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76" w:rsidRPr="00515599" w:rsidRDefault="00664476" w:rsidP="00664476">
      <w:pPr>
        <w:spacing w:after="0" w:line="276" w:lineRule="auto"/>
        <w:jc w:val="center"/>
        <w:rPr>
          <w:rFonts w:ascii="Times New Roman" w:hAnsi="Times New Roman"/>
          <w:b/>
          <w:sz w:val="32"/>
          <w:szCs w:val="32"/>
        </w:rPr>
      </w:pPr>
      <w:r w:rsidRPr="00515599">
        <w:rPr>
          <w:rFonts w:ascii="Times New Roman" w:hAnsi="Times New Roman"/>
          <w:b/>
          <w:sz w:val="32"/>
          <w:szCs w:val="32"/>
        </w:rPr>
        <w:t>STATUT</w:t>
      </w:r>
    </w:p>
    <w:p w:rsidR="00CA4395" w:rsidRDefault="00664476" w:rsidP="00515599">
      <w:pPr>
        <w:spacing w:after="0" w:line="276" w:lineRule="auto"/>
        <w:jc w:val="center"/>
        <w:rPr>
          <w:rFonts w:ascii="Times New Roman" w:hAnsi="Times New Roman"/>
          <w:b/>
          <w:sz w:val="32"/>
          <w:szCs w:val="32"/>
        </w:rPr>
      </w:pPr>
      <w:r w:rsidRPr="00515599">
        <w:rPr>
          <w:rFonts w:ascii="Times New Roman" w:hAnsi="Times New Roman"/>
          <w:b/>
          <w:sz w:val="32"/>
          <w:szCs w:val="32"/>
        </w:rPr>
        <w:t xml:space="preserve">Przedszkola nr </w:t>
      </w:r>
      <w:r w:rsidR="00CA4395">
        <w:rPr>
          <w:rFonts w:ascii="Times New Roman" w:hAnsi="Times New Roman"/>
          <w:b/>
          <w:sz w:val="32"/>
          <w:szCs w:val="32"/>
        </w:rPr>
        <w:t>6 „Za żywopłotem”</w:t>
      </w:r>
    </w:p>
    <w:p w:rsidR="00664476" w:rsidRPr="00515599" w:rsidRDefault="00515599" w:rsidP="00515599">
      <w:pPr>
        <w:spacing w:after="0" w:line="276" w:lineRule="auto"/>
        <w:jc w:val="center"/>
        <w:rPr>
          <w:rFonts w:ascii="Times New Roman" w:hAnsi="Times New Roman"/>
          <w:b/>
          <w:sz w:val="32"/>
          <w:szCs w:val="32"/>
        </w:rPr>
      </w:pPr>
      <w:r w:rsidRPr="00515599">
        <w:rPr>
          <w:rFonts w:ascii="Times New Roman" w:hAnsi="Times New Roman"/>
          <w:b/>
          <w:sz w:val="32"/>
          <w:szCs w:val="32"/>
        </w:rPr>
        <w:t xml:space="preserve"> </w:t>
      </w:r>
      <w:r w:rsidR="00664476" w:rsidRPr="00515599">
        <w:rPr>
          <w:rFonts w:ascii="Times New Roman" w:hAnsi="Times New Roman"/>
          <w:b/>
          <w:sz w:val="32"/>
          <w:szCs w:val="32"/>
        </w:rPr>
        <w:t xml:space="preserve">im. </w:t>
      </w:r>
      <w:r w:rsidR="00CA4395">
        <w:rPr>
          <w:rFonts w:ascii="Times New Roman" w:hAnsi="Times New Roman"/>
          <w:b/>
          <w:sz w:val="32"/>
          <w:szCs w:val="32"/>
        </w:rPr>
        <w:t>Marii Kownackiej</w:t>
      </w:r>
      <w:r w:rsidRPr="00515599">
        <w:rPr>
          <w:rFonts w:ascii="Times New Roman" w:hAnsi="Times New Roman"/>
          <w:b/>
          <w:sz w:val="32"/>
          <w:szCs w:val="32"/>
        </w:rPr>
        <w:t xml:space="preserve"> w Krasnymstawie </w:t>
      </w:r>
    </w:p>
    <w:p w:rsidR="00664476" w:rsidRPr="00515599" w:rsidRDefault="00664476" w:rsidP="00664476">
      <w:pPr>
        <w:spacing w:after="0" w:line="276" w:lineRule="auto"/>
        <w:jc w:val="both"/>
        <w:rPr>
          <w:rFonts w:ascii="Times New Roman" w:hAnsi="Times New Roman"/>
          <w:b/>
          <w:sz w:val="32"/>
          <w:szCs w:val="32"/>
        </w:rPr>
      </w:pPr>
    </w:p>
    <w:p w:rsidR="00515599" w:rsidRDefault="00515599" w:rsidP="00664476">
      <w:pPr>
        <w:pStyle w:val="Default"/>
        <w:spacing w:line="276" w:lineRule="auto"/>
        <w:jc w:val="center"/>
        <w:rPr>
          <w:b/>
          <w:bCs/>
          <w:color w:val="auto"/>
          <w:sz w:val="22"/>
          <w:szCs w:val="22"/>
        </w:rPr>
      </w:pPr>
    </w:p>
    <w:p w:rsidR="00515599" w:rsidRDefault="00515599" w:rsidP="00664476">
      <w:pPr>
        <w:pStyle w:val="Default"/>
        <w:spacing w:line="276" w:lineRule="auto"/>
        <w:jc w:val="center"/>
        <w:rPr>
          <w:b/>
          <w:bCs/>
          <w:color w:val="auto"/>
          <w:sz w:val="22"/>
          <w:szCs w:val="22"/>
        </w:rPr>
      </w:pPr>
    </w:p>
    <w:p w:rsidR="00664476" w:rsidRPr="00664476" w:rsidRDefault="00664476" w:rsidP="00664476">
      <w:pPr>
        <w:pStyle w:val="Default"/>
        <w:spacing w:line="276" w:lineRule="auto"/>
        <w:jc w:val="center"/>
        <w:rPr>
          <w:b/>
          <w:bCs/>
          <w:color w:val="auto"/>
          <w:sz w:val="22"/>
          <w:szCs w:val="22"/>
        </w:rPr>
      </w:pPr>
      <w:r w:rsidRPr="00664476">
        <w:rPr>
          <w:b/>
          <w:bCs/>
          <w:color w:val="auto"/>
          <w:sz w:val="22"/>
          <w:szCs w:val="22"/>
        </w:rPr>
        <w:t>DZIAŁ I</w:t>
      </w:r>
    </w:p>
    <w:p w:rsidR="00664476" w:rsidRPr="00664476" w:rsidRDefault="00664476" w:rsidP="00664476">
      <w:pPr>
        <w:pStyle w:val="Default"/>
        <w:spacing w:line="276" w:lineRule="auto"/>
        <w:jc w:val="center"/>
        <w:rPr>
          <w:b/>
          <w:bCs/>
          <w:color w:val="auto"/>
          <w:sz w:val="22"/>
          <w:szCs w:val="22"/>
        </w:rPr>
      </w:pPr>
      <w:r w:rsidRPr="00664476">
        <w:rPr>
          <w:b/>
          <w:bCs/>
          <w:color w:val="auto"/>
          <w:sz w:val="22"/>
          <w:szCs w:val="22"/>
        </w:rPr>
        <w:t>POSTANOWIENIA OGÓLNE</w:t>
      </w:r>
    </w:p>
    <w:p w:rsidR="00664476" w:rsidRPr="00664476" w:rsidRDefault="00664476" w:rsidP="00664476">
      <w:pPr>
        <w:pStyle w:val="Default"/>
        <w:spacing w:line="276" w:lineRule="auto"/>
        <w:jc w:val="center"/>
        <w:rPr>
          <w:b/>
          <w:bCs/>
          <w:color w:val="auto"/>
          <w:sz w:val="22"/>
          <w:szCs w:val="22"/>
        </w:rPr>
      </w:pPr>
    </w:p>
    <w:p w:rsidR="00664476" w:rsidRPr="00664476" w:rsidRDefault="00664476" w:rsidP="00664476">
      <w:pPr>
        <w:pStyle w:val="Default"/>
        <w:spacing w:line="276" w:lineRule="auto"/>
        <w:jc w:val="center"/>
        <w:rPr>
          <w:b/>
          <w:bCs/>
          <w:color w:val="auto"/>
          <w:sz w:val="22"/>
          <w:szCs w:val="22"/>
        </w:rPr>
      </w:pPr>
      <w:r w:rsidRPr="00664476">
        <w:rPr>
          <w:b/>
          <w:bCs/>
          <w:color w:val="auto"/>
          <w:sz w:val="22"/>
          <w:szCs w:val="22"/>
        </w:rPr>
        <w:t>Informacje ogólne o przedszkolu</w:t>
      </w:r>
    </w:p>
    <w:p w:rsidR="00664476" w:rsidRPr="00664476" w:rsidRDefault="00664476" w:rsidP="00664476">
      <w:pPr>
        <w:pStyle w:val="Default"/>
        <w:spacing w:line="276" w:lineRule="auto"/>
        <w:jc w:val="center"/>
        <w:rPr>
          <w:b/>
          <w:bCs/>
          <w:color w:val="auto"/>
          <w:sz w:val="22"/>
          <w:szCs w:val="22"/>
        </w:rPr>
      </w:pPr>
    </w:p>
    <w:p w:rsidR="00664476" w:rsidRDefault="00664476" w:rsidP="00664476">
      <w:pPr>
        <w:pStyle w:val="Default"/>
        <w:spacing w:line="276" w:lineRule="auto"/>
        <w:jc w:val="center"/>
        <w:rPr>
          <w:b/>
          <w:bCs/>
          <w:color w:val="auto"/>
          <w:sz w:val="22"/>
          <w:szCs w:val="22"/>
        </w:rPr>
      </w:pPr>
      <w:r w:rsidRPr="00664476">
        <w:rPr>
          <w:b/>
          <w:bCs/>
          <w:color w:val="auto"/>
          <w:sz w:val="22"/>
          <w:szCs w:val="22"/>
        </w:rPr>
        <w:t>§ 1.</w:t>
      </w:r>
    </w:p>
    <w:p w:rsidR="007F2E69" w:rsidRPr="00EF44FD" w:rsidRDefault="007F2E69" w:rsidP="00664476">
      <w:pPr>
        <w:pStyle w:val="Default"/>
        <w:spacing w:line="276" w:lineRule="auto"/>
        <w:jc w:val="center"/>
        <w:rPr>
          <w:bCs/>
          <w:color w:val="auto"/>
        </w:rPr>
      </w:pPr>
    </w:p>
    <w:p w:rsidR="00664476" w:rsidRPr="00EF44FD" w:rsidRDefault="00664476" w:rsidP="00CA4395">
      <w:pPr>
        <w:pStyle w:val="Default"/>
        <w:numPr>
          <w:ilvl w:val="0"/>
          <w:numId w:val="5"/>
        </w:numPr>
        <w:spacing w:line="276" w:lineRule="auto"/>
        <w:ind w:left="357" w:hanging="357"/>
        <w:jc w:val="both"/>
        <w:rPr>
          <w:bCs/>
          <w:color w:val="auto"/>
        </w:rPr>
      </w:pPr>
      <w:r w:rsidRPr="00EF44FD">
        <w:rPr>
          <w:color w:val="auto"/>
        </w:rPr>
        <w:t>Przedszkole</w:t>
      </w:r>
      <w:r w:rsidR="00033EE6" w:rsidRPr="00EF44FD">
        <w:rPr>
          <w:color w:val="auto"/>
        </w:rPr>
        <w:t xml:space="preserve"> </w:t>
      </w:r>
      <w:r w:rsidRPr="00EF44FD">
        <w:rPr>
          <w:color w:val="auto"/>
        </w:rPr>
        <w:t xml:space="preserve">nr </w:t>
      </w:r>
      <w:r w:rsidR="00CA4395" w:rsidRPr="00EF44FD">
        <w:rPr>
          <w:color w:val="auto"/>
        </w:rPr>
        <w:t xml:space="preserve">6 „Za żywopłotem” </w:t>
      </w:r>
      <w:r w:rsidRPr="00EF44FD">
        <w:rPr>
          <w:color w:val="auto"/>
        </w:rPr>
        <w:t xml:space="preserve"> im. </w:t>
      </w:r>
      <w:r w:rsidR="00CA4395" w:rsidRPr="00EF44FD">
        <w:rPr>
          <w:color w:val="auto"/>
        </w:rPr>
        <w:t>Marii Kownackiej</w:t>
      </w:r>
      <w:r w:rsidRPr="00EF44FD">
        <w:rPr>
          <w:color w:val="auto"/>
        </w:rPr>
        <w:t xml:space="preserve"> w </w:t>
      </w:r>
      <w:r w:rsidR="00033EE6" w:rsidRPr="00EF44FD">
        <w:rPr>
          <w:color w:val="auto"/>
        </w:rPr>
        <w:t xml:space="preserve">Krasnymstawie </w:t>
      </w:r>
      <w:r w:rsidRPr="00EF44FD">
        <w:rPr>
          <w:color w:val="auto"/>
        </w:rPr>
        <w:t xml:space="preserve">zwane dalej „przedszkolem” jest przedszkolem publicznym, działającym na podstawie: </w:t>
      </w:r>
    </w:p>
    <w:p w:rsidR="00714344" w:rsidRPr="00EF44FD" w:rsidRDefault="00714344" w:rsidP="00FA34F5">
      <w:pPr>
        <w:pStyle w:val="Akapitzlist"/>
        <w:numPr>
          <w:ilvl w:val="0"/>
          <w:numId w:val="161"/>
        </w:numPr>
        <w:autoSpaceDE w:val="0"/>
        <w:autoSpaceDN w:val="0"/>
        <w:spacing w:line="276" w:lineRule="auto"/>
        <w:jc w:val="both"/>
      </w:pPr>
      <w:r w:rsidRPr="00EF44FD">
        <w:t>ustawy z dnia 14 grudnia 2016 r. – Prawo oświatowe (</w:t>
      </w:r>
      <w:proofErr w:type="spellStart"/>
      <w:r w:rsidRPr="00EF44FD">
        <w:t>t.j</w:t>
      </w:r>
      <w:proofErr w:type="spellEnd"/>
      <w:r w:rsidRPr="00EF44FD">
        <w:t xml:space="preserve">. </w:t>
      </w:r>
      <w:proofErr w:type="spellStart"/>
      <w:r w:rsidRPr="00EF44FD">
        <w:t>Dz.U</w:t>
      </w:r>
      <w:proofErr w:type="spellEnd"/>
      <w:r w:rsidRPr="00EF44FD">
        <w:t>. z 2021 r. poz. 1082);</w:t>
      </w:r>
    </w:p>
    <w:p w:rsidR="00714344" w:rsidRPr="00EF44FD" w:rsidRDefault="00714344" w:rsidP="00FA34F5">
      <w:pPr>
        <w:pStyle w:val="Akapitzlist"/>
        <w:numPr>
          <w:ilvl w:val="0"/>
          <w:numId w:val="161"/>
        </w:numPr>
        <w:autoSpaceDE w:val="0"/>
        <w:autoSpaceDN w:val="0"/>
        <w:spacing w:line="276" w:lineRule="auto"/>
        <w:jc w:val="both"/>
      </w:pPr>
      <w:r w:rsidRPr="00EF44FD">
        <w:t>ustawy z dnia 7 września 1991 r. o systemie oświaty (</w:t>
      </w:r>
      <w:proofErr w:type="spellStart"/>
      <w:r w:rsidRPr="00EF44FD">
        <w:t>t.j</w:t>
      </w:r>
      <w:proofErr w:type="spellEnd"/>
      <w:r w:rsidRPr="00EF44FD">
        <w:t xml:space="preserve">. </w:t>
      </w:r>
      <w:proofErr w:type="spellStart"/>
      <w:r w:rsidRPr="00EF44FD">
        <w:t>Dz.U</w:t>
      </w:r>
      <w:proofErr w:type="spellEnd"/>
      <w:r w:rsidRPr="00EF44FD">
        <w:t>. z 2020 r. poz. 1327);</w:t>
      </w:r>
    </w:p>
    <w:p w:rsidR="00714344" w:rsidRPr="00EF44FD" w:rsidRDefault="00714344" w:rsidP="00FA34F5">
      <w:pPr>
        <w:pStyle w:val="Akapitzlist"/>
        <w:numPr>
          <w:ilvl w:val="0"/>
          <w:numId w:val="161"/>
        </w:numPr>
        <w:autoSpaceDE w:val="0"/>
        <w:autoSpaceDN w:val="0"/>
        <w:spacing w:line="276" w:lineRule="auto"/>
        <w:jc w:val="both"/>
      </w:pPr>
      <w:r w:rsidRPr="00EF44FD">
        <w:t xml:space="preserve">ustawy z dnia 26 stycznia 1982 </w:t>
      </w:r>
      <w:proofErr w:type="spellStart"/>
      <w:r w:rsidRPr="00EF44FD">
        <w:t>r</w:t>
      </w:r>
      <w:proofErr w:type="spellEnd"/>
      <w:r w:rsidRPr="00EF44FD">
        <w:t xml:space="preserve"> . – Karta Nauczyciela (</w:t>
      </w:r>
      <w:proofErr w:type="spellStart"/>
      <w:r w:rsidRPr="00EF44FD">
        <w:t>t.j</w:t>
      </w:r>
      <w:proofErr w:type="spellEnd"/>
      <w:r w:rsidRPr="00EF44FD">
        <w:t xml:space="preserve">. </w:t>
      </w:r>
      <w:proofErr w:type="spellStart"/>
      <w:r w:rsidRPr="00EF44FD">
        <w:t>Dz.U</w:t>
      </w:r>
      <w:proofErr w:type="spellEnd"/>
      <w:r w:rsidRPr="00EF44FD">
        <w:t>. z 2019 r. poz. 2215);</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 xml:space="preserve">rozporządzenia </w:t>
      </w:r>
      <w:proofErr w:type="spellStart"/>
      <w:r w:rsidRPr="00EF44FD">
        <w:rPr>
          <w:color w:val="000000" w:themeColor="text1"/>
        </w:rPr>
        <w:t>MENiS</w:t>
      </w:r>
      <w:proofErr w:type="spellEnd"/>
      <w:r w:rsidRPr="00EF44FD">
        <w:rPr>
          <w:color w:val="000000" w:themeColor="text1"/>
        </w:rPr>
        <w:t xml:space="preserve"> z dnia 31 grudnia 2002r. w sprawie bezpieczeństwa            i higieny  w publicznych i niepublicznych szkołach i placówkach ( Dz. U. z 2003r. Nr 6 poz. 69 z</w:t>
      </w:r>
      <w:r w:rsidR="00937418">
        <w:rPr>
          <w:color w:val="000000" w:themeColor="text1"/>
        </w:rPr>
        <w:t>e</w:t>
      </w:r>
      <w:r w:rsidRPr="00EF44FD">
        <w:rPr>
          <w:color w:val="000000" w:themeColor="text1"/>
        </w:rPr>
        <w:t xml:space="preserve"> zm.) Obwieszczenie MEN z dnia</w:t>
      </w:r>
      <w:r w:rsidR="00937418">
        <w:rPr>
          <w:color w:val="000000" w:themeColor="text1"/>
        </w:rPr>
        <w:t xml:space="preserve"> 04 września 2020r.</w:t>
      </w:r>
      <w:r w:rsidRPr="00EF44FD">
        <w:rPr>
          <w:color w:val="000000" w:themeColor="text1"/>
        </w:rPr>
        <w:t xml:space="preserve"> w sprawie ogłoszenia teksty jednolitego rozporządzenia </w:t>
      </w:r>
      <w:proofErr w:type="spellStart"/>
      <w:r w:rsidRPr="00EF44FD">
        <w:rPr>
          <w:color w:val="000000" w:themeColor="text1"/>
        </w:rPr>
        <w:t>MENiS</w:t>
      </w:r>
      <w:proofErr w:type="spellEnd"/>
      <w:r w:rsidRPr="00EF44FD">
        <w:rPr>
          <w:color w:val="000000" w:themeColor="text1"/>
        </w:rPr>
        <w:t xml:space="preserve"> w sprawie bezpieczeństwa</w:t>
      </w:r>
      <w:r w:rsidR="00937418">
        <w:rPr>
          <w:color w:val="000000" w:themeColor="text1"/>
        </w:rPr>
        <w:t xml:space="preserve">                      </w:t>
      </w:r>
      <w:r w:rsidRPr="00EF44FD">
        <w:rPr>
          <w:color w:val="000000" w:themeColor="text1"/>
        </w:rPr>
        <w:t xml:space="preserve"> i higieny w publicznych i niepublicznych szkołach i placówkach (Dz. U. z 2020r poz. 1604);</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rozporządzenia MEN z dnia 28 lutego 2019r. w sprawie szczegółowej organizacji publicznych szkół i publicznych przedszkoli (Dz.</w:t>
      </w:r>
      <w:r w:rsidR="00880E11" w:rsidRPr="00EF44FD">
        <w:rPr>
          <w:color w:val="000000" w:themeColor="text1"/>
        </w:rPr>
        <w:t xml:space="preserve"> </w:t>
      </w:r>
      <w:r w:rsidRPr="00EF44FD">
        <w:rPr>
          <w:color w:val="000000" w:themeColor="text1"/>
        </w:rPr>
        <w:t>U z 2019r., poz.502);</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rozporządzenia MEN z dnia 25 sierpnia 2017r. w sprawie nadzoru pedagogicznego (Dz. U.  z 2017r., poz. 1658, z 2021r., poz</w:t>
      </w:r>
      <w:r w:rsidR="00EF44FD" w:rsidRPr="00EF44FD">
        <w:rPr>
          <w:color w:val="000000" w:themeColor="text1"/>
        </w:rPr>
        <w:t>.</w:t>
      </w:r>
      <w:r w:rsidRPr="00EF44FD">
        <w:rPr>
          <w:color w:val="000000" w:themeColor="text1"/>
        </w:rPr>
        <w:t xml:space="preserve"> 1618); </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 xml:space="preserve">rozporządzenia MEN z dnia 14 lutego 2017r.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2017r. poz. 356 ); </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rozporządzenia MEN z dnia 9 sierpnia 2017r. w sprawie warunków organizowania kształcenia, wychowania i opieki dla dzieci i młodzieży niepełnosprawnych, niedostosowanych społecznie i zagrożonych niedostosowaniem społecznym            ( Dz. U. z 2017r., poz. 1578);</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lastRenderedPageBreak/>
        <w:t>rozporządzenia MEN z dnia 9 sierpnia 2017r. w sprawie indywidualnego obowiązkowego rocznego przygotowania przedszkolnego dzieci i indywidualnego nauczania dzieci  i młodzieży ( Dz. U z 2017r., poz. 1616);</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rozporządzenia MEN z dnia 24 sierpnia 2017r. w sprawie organizowania wczesnego wspomagania rozwoju dzieci ( Dz. U. z 2017r. poz.1635);</w:t>
      </w:r>
    </w:p>
    <w:p w:rsidR="00714344" w:rsidRPr="00EF44FD" w:rsidRDefault="00714344" w:rsidP="00FA34F5">
      <w:pPr>
        <w:pStyle w:val="Akapitzlist"/>
        <w:numPr>
          <w:ilvl w:val="0"/>
          <w:numId w:val="161"/>
        </w:numPr>
        <w:shd w:val="clear" w:color="auto" w:fill="FFFFFF"/>
        <w:spacing w:line="276" w:lineRule="auto"/>
        <w:jc w:val="both"/>
        <w:textAlignment w:val="baseline"/>
        <w:rPr>
          <w:color w:val="000000" w:themeColor="text1"/>
          <w:lang w:eastAsia="pl-PL"/>
        </w:rPr>
      </w:pPr>
      <w:r w:rsidRPr="00EF44FD">
        <w:rPr>
          <w:color w:val="000000" w:themeColor="text1"/>
          <w:lang w:eastAsia="pl-PL"/>
        </w:rPr>
        <w:t>rozporządzenia Ministra Edukacji Narodowej z dnia 7 czerwca 2017 r. zmieniające rozporządzenie w sprawie warunków i sposobu organizowania nauki religii w publicznych przedszkolach i szkołach (Dz. U. 2017r., poz.1147);</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rozporządzenia MEN z dnia 9 sierpnia 2017r. w sprawie zasad organizacji               i udzielania pomocy psychologiczno-pedagogicznej w publicznych przedszkolach, szkołach i placówkach (Dz.</w:t>
      </w:r>
      <w:r w:rsidR="003C24D4">
        <w:rPr>
          <w:color w:val="000000" w:themeColor="text1"/>
        </w:rPr>
        <w:t xml:space="preserve"> </w:t>
      </w:r>
      <w:r w:rsidRPr="00EF44FD">
        <w:rPr>
          <w:color w:val="000000" w:themeColor="text1"/>
        </w:rPr>
        <w:t>U z 20</w:t>
      </w:r>
      <w:r w:rsidR="003C24D4">
        <w:rPr>
          <w:color w:val="000000" w:themeColor="text1"/>
        </w:rPr>
        <w:t>20</w:t>
      </w:r>
      <w:r w:rsidRPr="00EF44FD">
        <w:rPr>
          <w:color w:val="000000" w:themeColor="text1"/>
        </w:rPr>
        <w:t xml:space="preserve">r. poz. </w:t>
      </w:r>
      <w:r w:rsidR="003C24D4">
        <w:rPr>
          <w:color w:val="000000" w:themeColor="text1"/>
        </w:rPr>
        <w:t>1280</w:t>
      </w:r>
      <w:r w:rsidRPr="00EF44FD">
        <w:rPr>
          <w:color w:val="000000" w:themeColor="text1"/>
        </w:rPr>
        <w:t>);</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 xml:space="preserve">rozporządzenia MEN z dnia 25 maja 2018r. w sprawie warunków i sposobu organizowania przez publiczne przedszkola, szkoły i placówki krajoznawstwa         i turystyki (Dz. U. z 2018r., poz. 1055); </w:t>
      </w:r>
    </w:p>
    <w:p w:rsidR="00714344" w:rsidRPr="00EF44FD" w:rsidRDefault="00714344" w:rsidP="00FA34F5">
      <w:pPr>
        <w:pStyle w:val="Akapitzlist"/>
        <w:numPr>
          <w:ilvl w:val="0"/>
          <w:numId w:val="161"/>
        </w:numPr>
        <w:spacing w:line="276" w:lineRule="auto"/>
        <w:jc w:val="both"/>
        <w:rPr>
          <w:color w:val="000000" w:themeColor="text1"/>
        </w:rPr>
      </w:pPr>
      <w:r w:rsidRPr="00EF44FD">
        <w:rPr>
          <w:color w:val="000000" w:themeColor="text1"/>
        </w:rPr>
        <w:t>Konwencji Praw Dziecka (Dz.</w:t>
      </w:r>
      <w:r w:rsidR="003C24D4">
        <w:rPr>
          <w:color w:val="000000" w:themeColor="text1"/>
        </w:rPr>
        <w:t xml:space="preserve"> </w:t>
      </w:r>
      <w:r w:rsidRPr="00EF44FD">
        <w:rPr>
          <w:color w:val="000000" w:themeColor="text1"/>
        </w:rPr>
        <w:t xml:space="preserve">U. z </w:t>
      </w:r>
      <w:r w:rsidR="00937418">
        <w:rPr>
          <w:color w:val="000000" w:themeColor="text1"/>
        </w:rPr>
        <w:t xml:space="preserve">1991r. Nr 120, poz. 526 ze </w:t>
      </w:r>
      <w:r w:rsidRPr="00EF44FD">
        <w:rPr>
          <w:color w:val="000000" w:themeColor="text1"/>
        </w:rPr>
        <w:t>zm.);</w:t>
      </w:r>
    </w:p>
    <w:p w:rsidR="00714344" w:rsidRPr="00EF44FD" w:rsidRDefault="00714344" w:rsidP="00FA34F5">
      <w:pPr>
        <w:pStyle w:val="Akapitzlist"/>
        <w:numPr>
          <w:ilvl w:val="0"/>
          <w:numId w:val="161"/>
        </w:numPr>
        <w:spacing w:line="276" w:lineRule="auto"/>
        <w:jc w:val="both"/>
        <w:rPr>
          <w:color w:val="000000" w:themeColor="text1"/>
        </w:rPr>
      </w:pPr>
      <w:r w:rsidRPr="00EF44FD">
        <w:t>Uchwała Nr V/31/99 Rady Miasta Krasnegostawu z dnia 4 lutego 1999r.                w sprawie utworzenia jednostek budżetowych przedszkoli w Krasnymstawie;</w:t>
      </w:r>
    </w:p>
    <w:p w:rsidR="00714344" w:rsidRPr="00EF44FD" w:rsidRDefault="00714344" w:rsidP="00FA34F5">
      <w:pPr>
        <w:pStyle w:val="Akapitzlist"/>
        <w:numPr>
          <w:ilvl w:val="0"/>
          <w:numId w:val="161"/>
        </w:numPr>
        <w:tabs>
          <w:tab w:val="left" w:pos="8325"/>
        </w:tabs>
        <w:spacing w:line="276" w:lineRule="auto"/>
        <w:jc w:val="both"/>
        <w:rPr>
          <w:bCs/>
        </w:rPr>
      </w:pPr>
      <w:r w:rsidRPr="00EF44FD">
        <w:t>Uchwała Nr XXVIII/241/2013 Rady Miasta Krasnystaw z dnia 12 listopada 2013r. w sprawie ustalenia czasu bezpłatnego nauczania, wychowania i opieki                  w przedszkolach i oddziałach przedszkolnych w szkołach podstawowych, dla których organem prowadzącym jest Miasto Krasnystaw;</w:t>
      </w:r>
    </w:p>
    <w:p w:rsidR="00714344" w:rsidRPr="00EF44FD" w:rsidRDefault="00714344" w:rsidP="00FA34F5">
      <w:pPr>
        <w:pStyle w:val="Akapitzlist"/>
        <w:numPr>
          <w:ilvl w:val="0"/>
          <w:numId w:val="161"/>
        </w:numPr>
        <w:tabs>
          <w:tab w:val="left" w:pos="8325"/>
        </w:tabs>
        <w:spacing w:line="276" w:lineRule="auto"/>
        <w:jc w:val="both"/>
        <w:rPr>
          <w:bCs/>
        </w:rPr>
      </w:pPr>
      <w:r w:rsidRPr="00EF44FD">
        <w:t>niniejszego statutu.</w:t>
      </w:r>
    </w:p>
    <w:p w:rsidR="00EF44FD" w:rsidRPr="00EF44FD" w:rsidRDefault="00EF44FD" w:rsidP="00EF44FD">
      <w:pPr>
        <w:pStyle w:val="Akapitzlist"/>
        <w:tabs>
          <w:tab w:val="left" w:pos="8325"/>
        </w:tabs>
        <w:spacing w:line="276" w:lineRule="auto"/>
        <w:ind w:left="1080"/>
        <w:jc w:val="both"/>
        <w:rPr>
          <w:bCs/>
        </w:rPr>
      </w:pPr>
    </w:p>
    <w:p w:rsidR="00664476" w:rsidRPr="00EF44FD" w:rsidRDefault="00664476" w:rsidP="00714344">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 xml:space="preserve">Siedzibą przedszkola jest budynek położony w </w:t>
      </w:r>
      <w:r w:rsidR="00033EE6" w:rsidRPr="00EF44FD">
        <w:rPr>
          <w:rFonts w:ascii="Times New Roman" w:hAnsi="Times New Roman"/>
          <w:sz w:val="24"/>
          <w:szCs w:val="24"/>
        </w:rPr>
        <w:t xml:space="preserve">Krasnymstawie </w:t>
      </w:r>
      <w:r w:rsidRPr="00EF44FD">
        <w:rPr>
          <w:rFonts w:ascii="Times New Roman" w:hAnsi="Times New Roman"/>
          <w:sz w:val="24"/>
          <w:szCs w:val="24"/>
        </w:rPr>
        <w:t xml:space="preserve">przy </w:t>
      </w:r>
      <w:r w:rsidR="00EF44FD" w:rsidRPr="00EF44FD">
        <w:rPr>
          <w:rFonts w:ascii="Times New Roman" w:hAnsi="Times New Roman"/>
          <w:sz w:val="24"/>
          <w:szCs w:val="24"/>
        </w:rPr>
        <w:t xml:space="preserve">                            </w:t>
      </w:r>
      <w:r w:rsidRPr="00EF44FD">
        <w:rPr>
          <w:rFonts w:ascii="Times New Roman" w:hAnsi="Times New Roman"/>
          <w:sz w:val="24"/>
          <w:szCs w:val="24"/>
        </w:rPr>
        <w:t xml:space="preserve">ulicy </w:t>
      </w:r>
      <w:r w:rsidR="00CA4395" w:rsidRPr="00EF44FD">
        <w:rPr>
          <w:rFonts w:ascii="Times New Roman" w:hAnsi="Times New Roman"/>
          <w:sz w:val="24"/>
          <w:szCs w:val="24"/>
        </w:rPr>
        <w:t>Poniatowskiego 42</w:t>
      </w:r>
      <w:r w:rsidR="00033EE6" w:rsidRPr="00EF44FD">
        <w:rPr>
          <w:rFonts w:ascii="Times New Roman" w:hAnsi="Times New Roman"/>
          <w:sz w:val="24"/>
          <w:szCs w:val="24"/>
        </w:rPr>
        <w:t>.</w:t>
      </w:r>
    </w:p>
    <w:p w:rsidR="00664476" w:rsidRPr="00EF44FD" w:rsidRDefault="00664476" w:rsidP="00CA4395">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 xml:space="preserve">Organem prowadzącym jest </w:t>
      </w:r>
      <w:r w:rsidR="00033EE6" w:rsidRPr="00EF44FD">
        <w:rPr>
          <w:rFonts w:ascii="Times New Roman" w:hAnsi="Times New Roman"/>
          <w:sz w:val="24"/>
          <w:szCs w:val="24"/>
        </w:rPr>
        <w:t xml:space="preserve"> Miasto Krasnystaw, którego siedzibą jest budynek Urzędu Miasta mieszczący s</w:t>
      </w:r>
      <w:r w:rsidR="00CA4395" w:rsidRPr="00EF44FD">
        <w:rPr>
          <w:rFonts w:ascii="Times New Roman" w:hAnsi="Times New Roman"/>
          <w:sz w:val="24"/>
          <w:szCs w:val="24"/>
        </w:rPr>
        <w:t>ię przy ulicy Plac 3-go maja 29 w Krasnymstawie.</w:t>
      </w:r>
    </w:p>
    <w:p w:rsidR="00664476" w:rsidRPr="00EF44FD" w:rsidRDefault="00664476" w:rsidP="00CA4395">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 xml:space="preserve">Nadzór pedagogiczny nad przedszkolem sprawuje </w:t>
      </w:r>
      <w:r w:rsidR="00033EE6" w:rsidRPr="00EF44FD">
        <w:rPr>
          <w:rFonts w:ascii="Times New Roman" w:hAnsi="Times New Roman"/>
          <w:sz w:val="24"/>
          <w:szCs w:val="24"/>
        </w:rPr>
        <w:t xml:space="preserve">Lubelski Kurator Oświaty. </w:t>
      </w:r>
    </w:p>
    <w:p w:rsidR="00CA4395" w:rsidRPr="00EF44FD" w:rsidRDefault="00664476" w:rsidP="00CA4395">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 xml:space="preserve">Pełna nazwa używana przez przedszkole brzmi, jak następuje: </w:t>
      </w:r>
    </w:p>
    <w:p w:rsidR="00664476" w:rsidRPr="00EF44FD" w:rsidRDefault="00CA4395" w:rsidP="00CA4395">
      <w:pPr>
        <w:autoSpaceDE w:val="0"/>
        <w:autoSpaceDN w:val="0"/>
        <w:adjustRightInd w:val="0"/>
        <w:spacing w:after="0" w:line="276" w:lineRule="auto"/>
        <w:ind w:left="357"/>
        <w:jc w:val="both"/>
        <w:rPr>
          <w:rFonts w:ascii="Times New Roman" w:hAnsi="Times New Roman"/>
          <w:b/>
          <w:sz w:val="24"/>
          <w:szCs w:val="24"/>
        </w:rPr>
      </w:pPr>
      <w:r w:rsidRPr="00EF44FD">
        <w:rPr>
          <w:rFonts w:ascii="Times New Roman" w:hAnsi="Times New Roman"/>
          <w:b/>
          <w:sz w:val="24"/>
          <w:szCs w:val="24"/>
        </w:rPr>
        <w:t>Przedszkole nr 6 „Za żywopłotem” im. Marii Kownackiej w Krasnymstawie</w:t>
      </w:r>
    </w:p>
    <w:p w:rsidR="009A4F33" w:rsidRPr="00EF44FD" w:rsidRDefault="00664476" w:rsidP="009A4F33">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Nazwa przedszkola używana jest w pełnym brzmieniu.</w:t>
      </w:r>
    </w:p>
    <w:p w:rsidR="00664476" w:rsidRPr="00EF44FD" w:rsidRDefault="00664476" w:rsidP="00575DC4">
      <w:pPr>
        <w:numPr>
          <w:ilvl w:val="0"/>
          <w:numId w:val="5"/>
        </w:numPr>
        <w:autoSpaceDE w:val="0"/>
        <w:autoSpaceDN w:val="0"/>
        <w:adjustRightInd w:val="0"/>
        <w:spacing w:after="0" w:line="276" w:lineRule="auto"/>
        <w:ind w:left="357" w:hanging="357"/>
        <w:jc w:val="both"/>
        <w:rPr>
          <w:rFonts w:ascii="Times New Roman" w:hAnsi="Times New Roman"/>
          <w:sz w:val="24"/>
          <w:szCs w:val="24"/>
        </w:rPr>
      </w:pPr>
      <w:r w:rsidRPr="00EF44FD">
        <w:rPr>
          <w:rFonts w:ascii="Times New Roman" w:hAnsi="Times New Roman"/>
          <w:sz w:val="24"/>
          <w:szCs w:val="24"/>
        </w:rPr>
        <w:t>Przedszkole jest jednostką budżetową</w:t>
      </w:r>
      <w:r w:rsidR="00515599" w:rsidRPr="00EF44FD">
        <w:rPr>
          <w:rFonts w:ascii="Times New Roman" w:hAnsi="Times New Roman"/>
          <w:sz w:val="24"/>
          <w:szCs w:val="24"/>
        </w:rPr>
        <w:t xml:space="preserve">. </w:t>
      </w:r>
    </w:p>
    <w:p w:rsidR="007F2E69" w:rsidRPr="00EF44FD" w:rsidRDefault="007F2E69" w:rsidP="007F2E69">
      <w:pPr>
        <w:autoSpaceDE w:val="0"/>
        <w:autoSpaceDN w:val="0"/>
        <w:adjustRightInd w:val="0"/>
        <w:spacing w:after="0" w:line="276" w:lineRule="auto"/>
        <w:ind w:left="357"/>
        <w:jc w:val="both"/>
        <w:rPr>
          <w:rFonts w:ascii="Times New Roman" w:hAnsi="Times New Roman"/>
          <w:sz w:val="24"/>
          <w:szCs w:val="24"/>
        </w:rPr>
      </w:pPr>
    </w:p>
    <w:p w:rsidR="00664476" w:rsidRPr="00EF44FD" w:rsidRDefault="00664476" w:rsidP="00664476">
      <w:pPr>
        <w:overflowPunct w:val="0"/>
        <w:autoSpaceDE w:val="0"/>
        <w:spacing w:after="0" w:line="276" w:lineRule="auto"/>
        <w:jc w:val="center"/>
        <w:textAlignment w:val="baseline"/>
        <w:rPr>
          <w:rFonts w:ascii="Times New Roman" w:hAnsi="Times New Roman"/>
          <w:b/>
          <w:sz w:val="24"/>
          <w:szCs w:val="24"/>
          <w:lang w:eastAsia="pl-PL"/>
        </w:rPr>
      </w:pPr>
      <w:r w:rsidRPr="00EF44FD">
        <w:rPr>
          <w:rFonts w:ascii="Times New Roman" w:hAnsi="Times New Roman"/>
          <w:b/>
          <w:sz w:val="24"/>
          <w:szCs w:val="24"/>
          <w:lang w:eastAsia="pl-PL"/>
        </w:rPr>
        <w:t>§ 2.</w:t>
      </w:r>
    </w:p>
    <w:p w:rsidR="007F2E69" w:rsidRPr="00EF44FD" w:rsidRDefault="007F2E69" w:rsidP="00664476">
      <w:pPr>
        <w:overflowPunct w:val="0"/>
        <w:autoSpaceDE w:val="0"/>
        <w:spacing w:after="0" w:line="276" w:lineRule="auto"/>
        <w:jc w:val="center"/>
        <w:textAlignment w:val="baseline"/>
        <w:rPr>
          <w:rFonts w:ascii="Times New Roman" w:hAnsi="Times New Roman"/>
          <w:sz w:val="24"/>
          <w:szCs w:val="24"/>
          <w:lang w:eastAsia="pl-PL"/>
        </w:rPr>
      </w:pPr>
    </w:p>
    <w:p w:rsidR="00664476" w:rsidRPr="00EF44FD" w:rsidRDefault="00664476" w:rsidP="00CA4395">
      <w:pPr>
        <w:overflowPunct w:val="0"/>
        <w:autoSpaceDE w:val="0"/>
        <w:spacing w:after="0" w:line="276" w:lineRule="auto"/>
        <w:jc w:val="both"/>
        <w:textAlignment w:val="baseline"/>
        <w:rPr>
          <w:rFonts w:ascii="Times New Roman" w:hAnsi="Times New Roman"/>
          <w:bCs/>
          <w:sz w:val="24"/>
          <w:szCs w:val="24"/>
          <w:lang w:eastAsia="ar-SA"/>
        </w:rPr>
      </w:pPr>
      <w:r w:rsidRPr="00EF44FD">
        <w:rPr>
          <w:rFonts w:ascii="Times New Roman" w:hAnsi="Times New Roman"/>
          <w:bCs/>
          <w:sz w:val="24"/>
          <w:szCs w:val="24"/>
          <w:lang w:eastAsia="ar-SA"/>
        </w:rPr>
        <w:t xml:space="preserve">Ilekroć w dalszej treści statutu użyte zostanie określenie: </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Cs/>
          <w:sz w:val="24"/>
          <w:szCs w:val="24"/>
          <w:lang w:eastAsia="pl-PL"/>
        </w:rPr>
        <w:t xml:space="preserve">przedszkole – należy przez to rozumieć </w:t>
      </w:r>
      <w:r w:rsidR="00515599" w:rsidRPr="00EF44FD">
        <w:rPr>
          <w:rFonts w:ascii="Times New Roman" w:hAnsi="Times New Roman"/>
          <w:bCs/>
          <w:sz w:val="24"/>
          <w:szCs w:val="24"/>
          <w:lang w:eastAsia="pl-PL"/>
        </w:rPr>
        <w:t xml:space="preserve">Przedszkole nr </w:t>
      </w:r>
      <w:r w:rsidR="007F2E69" w:rsidRPr="00EF44FD">
        <w:rPr>
          <w:rFonts w:ascii="Times New Roman" w:hAnsi="Times New Roman"/>
          <w:bCs/>
          <w:sz w:val="24"/>
          <w:szCs w:val="24"/>
          <w:lang w:eastAsia="pl-PL"/>
        </w:rPr>
        <w:t xml:space="preserve">6 „Za żywopłotem”                           </w:t>
      </w:r>
      <w:r w:rsidR="00515599" w:rsidRPr="00EF44FD">
        <w:rPr>
          <w:rFonts w:ascii="Times New Roman" w:hAnsi="Times New Roman"/>
          <w:bCs/>
          <w:sz w:val="24"/>
          <w:szCs w:val="24"/>
          <w:lang w:eastAsia="pl-PL"/>
        </w:rPr>
        <w:t xml:space="preserve"> im. </w:t>
      </w:r>
      <w:r w:rsidR="007F2E69" w:rsidRPr="00EF44FD">
        <w:rPr>
          <w:rFonts w:ascii="Times New Roman" w:hAnsi="Times New Roman"/>
          <w:bCs/>
          <w:sz w:val="24"/>
          <w:szCs w:val="24"/>
          <w:lang w:eastAsia="pl-PL"/>
        </w:rPr>
        <w:t>Marii</w:t>
      </w:r>
      <w:r w:rsidR="00515599" w:rsidRPr="00EF44FD">
        <w:rPr>
          <w:rFonts w:ascii="Times New Roman" w:hAnsi="Times New Roman"/>
          <w:bCs/>
          <w:sz w:val="24"/>
          <w:szCs w:val="24"/>
          <w:lang w:eastAsia="pl-PL"/>
        </w:rPr>
        <w:t xml:space="preserve"> </w:t>
      </w:r>
      <w:r w:rsidR="007F2E69" w:rsidRPr="00EF44FD">
        <w:rPr>
          <w:rFonts w:ascii="Times New Roman" w:hAnsi="Times New Roman"/>
          <w:bCs/>
          <w:sz w:val="24"/>
          <w:szCs w:val="24"/>
          <w:lang w:eastAsia="pl-PL"/>
        </w:rPr>
        <w:t xml:space="preserve">Kownackiej </w:t>
      </w:r>
      <w:r w:rsidR="00515599" w:rsidRPr="00EF44FD">
        <w:rPr>
          <w:rFonts w:ascii="Times New Roman" w:hAnsi="Times New Roman"/>
          <w:bCs/>
          <w:sz w:val="24"/>
          <w:szCs w:val="24"/>
          <w:lang w:eastAsia="pl-PL"/>
        </w:rPr>
        <w:t>w Krasnymstawie</w:t>
      </w:r>
      <w:r w:rsidR="00880E11" w:rsidRPr="00EF44FD">
        <w:rPr>
          <w:rFonts w:ascii="Times New Roman" w:hAnsi="Times New Roman"/>
          <w:bCs/>
          <w:sz w:val="24"/>
          <w:szCs w:val="24"/>
          <w:lang w:eastAsia="pl-PL"/>
        </w:rPr>
        <w:t>;</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nauczyciel –</w:t>
      </w:r>
      <w:r w:rsidRPr="00EF44FD">
        <w:rPr>
          <w:rFonts w:ascii="Times New Roman" w:hAnsi="Times New Roman"/>
          <w:bCs/>
          <w:sz w:val="24"/>
          <w:szCs w:val="24"/>
          <w:lang w:eastAsia="pl-PL"/>
        </w:rPr>
        <w:t xml:space="preserve"> należy przez to rozumieć także wychowawcę i innego pracow</w:t>
      </w:r>
      <w:r w:rsidR="00880E11" w:rsidRPr="00EF44FD">
        <w:rPr>
          <w:rFonts w:ascii="Times New Roman" w:hAnsi="Times New Roman"/>
          <w:bCs/>
          <w:sz w:val="24"/>
          <w:szCs w:val="24"/>
          <w:lang w:eastAsia="pl-PL"/>
        </w:rPr>
        <w:t>nika pedagogicznego przedszkola;</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rodzice</w:t>
      </w:r>
      <w:r w:rsidRPr="00EF44FD">
        <w:rPr>
          <w:rFonts w:ascii="Times New Roman" w:hAnsi="Times New Roman"/>
          <w:bCs/>
          <w:sz w:val="24"/>
          <w:szCs w:val="24"/>
          <w:lang w:eastAsia="pl-PL"/>
        </w:rPr>
        <w:t xml:space="preserve"> – należy przez to rozumieć także prawnych opiekunów dziecka oraz osoby (podmioty) sprawujące</w:t>
      </w:r>
      <w:r w:rsidR="00880E11" w:rsidRPr="00EF44FD">
        <w:rPr>
          <w:rFonts w:ascii="Times New Roman" w:hAnsi="Times New Roman"/>
          <w:bCs/>
          <w:sz w:val="24"/>
          <w:szCs w:val="24"/>
          <w:lang w:eastAsia="pl-PL"/>
        </w:rPr>
        <w:t xml:space="preserve"> pieczę zastępczą nad dzieckiem;</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 xml:space="preserve">dzieci </w:t>
      </w:r>
      <w:r w:rsidRPr="00EF44FD">
        <w:rPr>
          <w:rFonts w:ascii="Times New Roman" w:hAnsi="Times New Roman"/>
          <w:bCs/>
          <w:sz w:val="24"/>
          <w:szCs w:val="24"/>
          <w:lang w:eastAsia="pl-PL"/>
        </w:rPr>
        <w:t xml:space="preserve">– należy przez to rozumieć również wychowanków przedszkola, o którym mowa </w:t>
      </w:r>
      <w:r w:rsidR="00EF44FD">
        <w:rPr>
          <w:rFonts w:ascii="Times New Roman" w:hAnsi="Times New Roman"/>
          <w:bCs/>
          <w:sz w:val="24"/>
          <w:szCs w:val="24"/>
          <w:lang w:eastAsia="pl-PL"/>
        </w:rPr>
        <w:t xml:space="preserve"> </w:t>
      </w:r>
      <w:r w:rsidR="00880E11" w:rsidRPr="00EF44FD">
        <w:rPr>
          <w:rFonts w:ascii="Times New Roman" w:hAnsi="Times New Roman"/>
          <w:bCs/>
          <w:sz w:val="24"/>
          <w:szCs w:val="24"/>
          <w:lang w:eastAsia="pl-PL"/>
        </w:rPr>
        <w:t>w § 1 ust. 1;</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rPr>
        <w:lastRenderedPageBreak/>
        <w:t>podstawa programowa wychowania przedszkolnego</w:t>
      </w:r>
      <w:r w:rsidRPr="00EF44FD">
        <w:rPr>
          <w:rFonts w:ascii="Times New Roman" w:hAnsi="Times New Roman"/>
          <w:bCs/>
          <w:sz w:val="24"/>
          <w:szCs w:val="24"/>
        </w:rPr>
        <w:t xml:space="preserve"> – należy przez to rozumieć obowiązkowy zestaw celów kształcenia i treści nauczania, w tym umiejętności opisane</w:t>
      </w:r>
      <w:r w:rsidR="00496778" w:rsidRPr="00EF44FD">
        <w:rPr>
          <w:rFonts w:ascii="Times New Roman" w:hAnsi="Times New Roman"/>
          <w:bCs/>
          <w:sz w:val="24"/>
          <w:szCs w:val="24"/>
        </w:rPr>
        <w:t xml:space="preserve">           </w:t>
      </w:r>
      <w:r w:rsidRPr="00EF44FD">
        <w:rPr>
          <w:rFonts w:ascii="Times New Roman" w:hAnsi="Times New Roman"/>
          <w:bCs/>
          <w:sz w:val="24"/>
          <w:szCs w:val="24"/>
        </w:rPr>
        <w:t xml:space="preserve"> w formie ogólnych i szczegółowych wymagań dotyczących wiedzy i umiejętności, które powinien posiadać wychowanek po zakończeniu</w:t>
      </w:r>
      <w:r w:rsidR="00880E11" w:rsidRPr="00EF44FD">
        <w:rPr>
          <w:rFonts w:ascii="Times New Roman" w:hAnsi="Times New Roman"/>
          <w:bCs/>
          <w:sz w:val="24"/>
          <w:szCs w:val="24"/>
        </w:rPr>
        <w:t xml:space="preserve"> określonego etapu edukacyjnego,</w:t>
      </w:r>
      <w:r w:rsidRPr="00EF44FD">
        <w:rPr>
          <w:rFonts w:ascii="Times New Roman" w:hAnsi="Times New Roman"/>
          <w:bCs/>
          <w:sz w:val="24"/>
          <w:szCs w:val="24"/>
        </w:rPr>
        <w:t xml:space="preserve"> uwzględnione w programach wychowania przedszkolnego, a także warunki i sposób realizacji podstawy prog</w:t>
      </w:r>
      <w:r w:rsidR="00880E11" w:rsidRPr="00EF44FD">
        <w:rPr>
          <w:rFonts w:ascii="Times New Roman" w:hAnsi="Times New Roman"/>
          <w:bCs/>
          <w:sz w:val="24"/>
          <w:szCs w:val="24"/>
        </w:rPr>
        <w:t>ramowej;</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rPr>
        <w:t>program wychowania przedszkolnego</w:t>
      </w:r>
      <w:r w:rsidRPr="00EF44FD">
        <w:rPr>
          <w:rFonts w:ascii="Times New Roman" w:hAnsi="Times New Roman"/>
          <w:bCs/>
          <w:sz w:val="24"/>
          <w:szCs w:val="24"/>
        </w:rPr>
        <w:t xml:space="preserve"> – należy przez to rozumieć opis sposobu realizacji celów wychowania oraz treści nauczania ustalonych w podstawie progra</w:t>
      </w:r>
      <w:r w:rsidR="00880E11" w:rsidRPr="00EF44FD">
        <w:rPr>
          <w:rFonts w:ascii="Times New Roman" w:hAnsi="Times New Roman"/>
          <w:bCs/>
          <w:sz w:val="24"/>
          <w:szCs w:val="24"/>
        </w:rPr>
        <w:t>mowej wychowania przedszkolnego;</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bCs/>
          <w:sz w:val="24"/>
          <w:szCs w:val="24"/>
          <w:lang w:eastAsia="pl-PL"/>
        </w:rPr>
        <w:t>dyrektor przedszkola</w:t>
      </w:r>
      <w:r w:rsidRPr="00EF44FD">
        <w:rPr>
          <w:rFonts w:ascii="Times New Roman" w:hAnsi="Times New Roman"/>
          <w:bCs/>
          <w:sz w:val="24"/>
          <w:szCs w:val="24"/>
          <w:lang w:eastAsia="pl-PL"/>
        </w:rPr>
        <w:t xml:space="preserve"> – należy przez to rozumieć Dyrektora </w:t>
      </w:r>
      <w:r w:rsidR="00515599" w:rsidRPr="00EF44FD">
        <w:rPr>
          <w:rFonts w:ascii="Times New Roman" w:hAnsi="Times New Roman"/>
          <w:bCs/>
          <w:sz w:val="24"/>
          <w:szCs w:val="24"/>
          <w:lang w:eastAsia="pl-PL"/>
        </w:rPr>
        <w:t xml:space="preserve">Przedszkola nr </w:t>
      </w:r>
      <w:r w:rsidR="004C27E5" w:rsidRPr="00EF44FD">
        <w:rPr>
          <w:rFonts w:ascii="Times New Roman" w:hAnsi="Times New Roman"/>
          <w:bCs/>
          <w:sz w:val="24"/>
          <w:szCs w:val="24"/>
          <w:lang w:eastAsia="pl-PL"/>
        </w:rPr>
        <w:t>6                         „Za żywopłotem”</w:t>
      </w:r>
      <w:r w:rsidR="00515599" w:rsidRPr="00EF44FD">
        <w:rPr>
          <w:rFonts w:ascii="Times New Roman" w:hAnsi="Times New Roman"/>
          <w:bCs/>
          <w:sz w:val="24"/>
          <w:szCs w:val="24"/>
          <w:lang w:eastAsia="pl-PL"/>
        </w:rPr>
        <w:t xml:space="preserve"> im. </w:t>
      </w:r>
      <w:r w:rsidR="004C27E5" w:rsidRPr="00EF44FD">
        <w:rPr>
          <w:rFonts w:ascii="Times New Roman" w:hAnsi="Times New Roman"/>
          <w:bCs/>
          <w:sz w:val="24"/>
          <w:szCs w:val="24"/>
          <w:lang w:eastAsia="pl-PL"/>
        </w:rPr>
        <w:t>Marii Kownackiej</w:t>
      </w:r>
      <w:r w:rsidR="00515599" w:rsidRPr="00EF44FD">
        <w:rPr>
          <w:rFonts w:ascii="Times New Roman" w:hAnsi="Times New Roman"/>
          <w:bCs/>
          <w:sz w:val="24"/>
          <w:szCs w:val="24"/>
          <w:lang w:eastAsia="pl-PL"/>
        </w:rPr>
        <w:t xml:space="preserve"> w Krasnymstawie</w:t>
      </w:r>
      <w:r w:rsidR="00880E11" w:rsidRPr="00EF44FD">
        <w:rPr>
          <w:rFonts w:ascii="Times New Roman" w:hAnsi="Times New Roman"/>
          <w:bCs/>
          <w:sz w:val="24"/>
          <w:szCs w:val="24"/>
          <w:lang w:eastAsia="pl-PL"/>
        </w:rPr>
        <w:t>;</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ustawa o systemie oświaty</w:t>
      </w:r>
      <w:r w:rsidRPr="00EF44FD">
        <w:rPr>
          <w:rFonts w:ascii="Times New Roman" w:hAnsi="Times New Roman"/>
          <w:bCs/>
          <w:sz w:val="24"/>
          <w:szCs w:val="24"/>
          <w:lang w:eastAsia="pl-PL"/>
        </w:rPr>
        <w:t xml:space="preserve"> </w:t>
      </w:r>
      <w:r w:rsidRPr="00EF44FD">
        <w:rPr>
          <w:rFonts w:ascii="Times New Roman" w:hAnsi="Times New Roman"/>
          <w:sz w:val="24"/>
          <w:szCs w:val="24"/>
          <w:lang w:eastAsia="ar-SA"/>
        </w:rPr>
        <w:t>–</w:t>
      </w:r>
      <w:r w:rsidRPr="00EF44FD">
        <w:rPr>
          <w:rFonts w:ascii="Times New Roman" w:hAnsi="Times New Roman"/>
          <w:bCs/>
          <w:sz w:val="24"/>
          <w:szCs w:val="24"/>
          <w:lang w:eastAsia="pl-PL"/>
        </w:rPr>
        <w:t xml:space="preserve"> należy przez to rozumieć u</w:t>
      </w:r>
      <w:r w:rsidR="00937418">
        <w:rPr>
          <w:rFonts w:ascii="Times New Roman" w:hAnsi="Times New Roman"/>
          <w:bCs/>
          <w:sz w:val="24"/>
          <w:szCs w:val="24"/>
          <w:lang w:eastAsia="pl-PL"/>
        </w:rPr>
        <w:t>stawę z dnia 7 września 1991 r.</w:t>
      </w:r>
      <w:r w:rsidR="00CA4395" w:rsidRPr="00EF44FD">
        <w:rPr>
          <w:rFonts w:ascii="Times New Roman" w:hAnsi="Times New Roman"/>
          <w:bCs/>
          <w:sz w:val="24"/>
          <w:szCs w:val="24"/>
          <w:lang w:eastAsia="pl-PL"/>
        </w:rPr>
        <w:t xml:space="preserve"> </w:t>
      </w:r>
      <w:r w:rsidRPr="00EF44FD">
        <w:rPr>
          <w:rFonts w:ascii="Times New Roman" w:hAnsi="Times New Roman"/>
          <w:bCs/>
          <w:sz w:val="24"/>
          <w:szCs w:val="24"/>
          <w:lang w:eastAsia="pl-PL"/>
        </w:rPr>
        <w:t>o systemie oświaty</w:t>
      </w:r>
      <w:r w:rsidR="00880E11" w:rsidRPr="00EF44FD">
        <w:rPr>
          <w:rFonts w:ascii="Times New Roman" w:hAnsi="Times New Roman"/>
          <w:sz w:val="24"/>
          <w:szCs w:val="24"/>
          <w:lang w:eastAsia="pl-PL"/>
        </w:rPr>
        <w:t>;</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ustawa Karta Nauczyciela</w:t>
      </w:r>
      <w:r w:rsidRPr="00EF44FD">
        <w:rPr>
          <w:rFonts w:ascii="Times New Roman" w:hAnsi="Times New Roman"/>
          <w:bCs/>
          <w:sz w:val="24"/>
          <w:szCs w:val="24"/>
          <w:lang w:eastAsia="pl-PL"/>
        </w:rPr>
        <w:t xml:space="preserve"> – należy przez to rozumieć ustawę z dnia 26 stycz</w:t>
      </w:r>
      <w:r w:rsidR="00880E11" w:rsidRPr="00EF44FD">
        <w:rPr>
          <w:rFonts w:ascii="Times New Roman" w:hAnsi="Times New Roman"/>
          <w:bCs/>
          <w:sz w:val="24"/>
          <w:szCs w:val="24"/>
          <w:lang w:eastAsia="pl-PL"/>
        </w:rPr>
        <w:t>nia 1982 r. – Karta nauczyciela;</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sz w:val="24"/>
          <w:szCs w:val="24"/>
          <w:lang w:eastAsia="pl-PL"/>
        </w:rPr>
        <w:t>ustawa Prawo oświatowe</w:t>
      </w:r>
      <w:r w:rsidRPr="00EF44FD">
        <w:rPr>
          <w:rFonts w:ascii="Times New Roman" w:hAnsi="Times New Roman"/>
          <w:bCs/>
          <w:sz w:val="24"/>
          <w:szCs w:val="24"/>
          <w:lang w:eastAsia="pl-PL"/>
        </w:rPr>
        <w:t xml:space="preserve"> – należy przez to rozumieć ustawę z dnia 14 gr</w:t>
      </w:r>
      <w:r w:rsidR="00880E11" w:rsidRPr="00EF44FD">
        <w:rPr>
          <w:rFonts w:ascii="Times New Roman" w:hAnsi="Times New Roman"/>
          <w:bCs/>
          <w:sz w:val="24"/>
          <w:szCs w:val="24"/>
          <w:lang w:eastAsia="pl-PL"/>
        </w:rPr>
        <w:t>udnia 2016 r. – Prawo oświatowe;</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bCs/>
          <w:sz w:val="24"/>
          <w:szCs w:val="24"/>
          <w:lang w:eastAsia="pl-PL"/>
        </w:rPr>
        <w:t>organ sprawujący nadzór pedagogiczny</w:t>
      </w:r>
      <w:r w:rsidRPr="00EF44FD">
        <w:rPr>
          <w:rFonts w:ascii="Times New Roman" w:hAnsi="Times New Roman"/>
          <w:sz w:val="24"/>
          <w:szCs w:val="24"/>
          <w:lang w:eastAsia="pl-PL"/>
        </w:rPr>
        <w:t xml:space="preserve"> – należy przez to rozumieć </w:t>
      </w:r>
      <w:r w:rsidR="00515599" w:rsidRPr="00EF44FD">
        <w:rPr>
          <w:rFonts w:ascii="Times New Roman" w:hAnsi="Times New Roman"/>
          <w:sz w:val="24"/>
          <w:szCs w:val="24"/>
          <w:lang w:eastAsia="pl-PL"/>
        </w:rPr>
        <w:t xml:space="preserve">Kuratorium Oświaty </w:t>
      </w:r>
      <w:r w:rsidR="00CA4395" w:rsidRPr="00EF44FD">
        <w:rPr>
          <w:rFonts w:ascii="Times New Roman" w:hAnsi="Times New Roman"/>
          <w:sz w:val="24"/>
          <w:szCs w:val="24"/>
          <w:lang w:eastAsia="pl-PL"/>
        </w:rPr>
        <w:t xml:space="preserve">    </w:t>
      </w:r>
      <w:r w:rsidR="00515599" w:rsidRPr="00EF44FD">
        <w:rPr>
          <w:rFonts w:ascii="Times New Roman" w:hAnsi="Times New Roman"/>
          <w:sz w:val="24"/>
          <w:szCs w:val="24"/>
          <w:lang w:eastAsia="pl-PL"/>
        </w:rPr>
        <w:t>w Lublinie</w:t>
      </w:r>
      <w:r w:rsidR="00880E11" w:rsidRPr="00EF44FD">
        <w:rPr>
          <w:rFonts w:ascii="Times New Roman" w:hAnsi="Times New Roman"/>
          <w:sz w:val="24"/>
          <w:szCs w:val="24"/>
          <w:lang w:eastAsia="pl-PL"/>
        </w:rPr>
        <w:t>;</w:t>
      </w:r>
    </w:p>
    <w:p w:rsidR="00664476" w:rsidRPr="00EF44FD" w:rsidRDefault="00664476" w:rsidP="00CA4395">
      <w:pPr>
        <w:numPr>
          <w:ilvl w:val="0"/>
          <w:numId w:val="6"/>
        </w:numPr>
        <w:spacing w:after="0" w:line="276" w:lineRule="auto"/>
        <w:jc w:val="both"/>
        <w:rPr>
          <w:rFonts w:ascii="Times New Roman" w:hAnsi="Times New Roman"/>
          <w:sz w:val="24"/>
          <w:szCs w:val="24"/>
          <w:lang w:eastAsia="ar-SA"/>
        </w:rPr>
      </w:pPr>
      <w:r w:rsidRPr="00EF44FD">
        <w:rPr>
          <w:rFonts w:ascii="Times New Roman" w:hAnsi="Times New Roman"/>
          <w:b/>
          <w:bCs/>
          <w:sz w:val="24"/>
          <w:szCs w:val="24"/>
          <w:lang w:eastAsia="pl-PL"/>
        </w:rPr>
        <w:t>organ prowadzący</w:t>
      </w:r>
      <w:r w:rsidRPr="00EF44FD">
        <w:rPr>
          <w:rFonts w:ascii="Times New Roman" w:hAnsi="Times New Roman"/>
          <w:sz w:val="24"/>
          <w:szCs w:val="24"/>
          <w:lang w:eastAsia="pl-PL"/>
        </w:rPr>
        <w:t xml:space="preserve"> – należy przez to rozumieć </w:t>
      </w:r>
      <w:r w:rsidR="00515599" w:rsidRPr="00EF44FD">
        <w:rPr>
          <w:rFonts w:ascii="Times New Roman" w:hAnsi="Times New Roman"/>
          <w:sz w:val="24"/>
          <w:szCs w:val="24"/>
          <w:lang w:eastAsia="pl-PL"/>
        </w:rPr>
        <w:t>Miasto Krasnystaw.</w:t>
      </w:r>
    </w:p>
    <w:p w:rsidR="00664476" w:rsidRPr="00EF44FD" w:rsidRDefault="00664476" w:rsidP="00664476">
      <w:pPr>
        <w:spacing w:after="0" w:line="276" w:lineRule="auto"/>
        <w:jc w:val="both"/>
        <w:rPr>
          <w:rFonts w:ascii="Times New Roman" w:hAnsi="Times New Roman"/>
          <w:sz w:val="24"/>
          <w:szCs w:val="24"/>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714344" w:rsidRDefault="00714344" w:rsidP="00664476">
      <w:pPr>
        <w:spacing w:after="0" w:line="276" w:lineRule="auto"/>
        <w:jc w:val="center"/>
        <w:rPr>
          <w:rFonts w:ascii="Times New Roman" w:hAnsi="Times New Roman"/>
          <w:b/>
          <w:bCs/>
          <w:lang w:eastAsia="pl-PL"/>
        </w:rPr>
      </w:pPr>
    </w:p>
    <w:p w:rsidR="00664476" w:rsidRP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lang w:eastAsia="pl-PL"/>
        </w:rPr>
        <w:lastRenderedPageBreak/>
        <w:t>DZIAŁ II</w:t>
      </w:r>
    </w:p>
    <w:p w:rsidR="00664476" w:rsidRP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lang w:eastAsia="pl-PL"/>
        </w:rPr>
        <w:t>CELE I ZADANIA PRZEDSZKOLA</w:t>
      </w:r>
    </w:p>
    <w:p w:rsidR="00664476" w:rsidRPr="00664476" w:rsidRDefault="00664476" w:rsidP="00664476">
      <w:pPr>
        <w:spacing w:after="0" w:line="276" w:lineRule="auto"/>
        <w:jc w:val="center"/>
        <w:rPr>
          <w:rFonts w:ascii="Times New Roman" w:hAnsi="Times New Roman"/>
          <w:b/>
          <w:bCs/>
          <w:lang w:eastAsia="pl-PL"/>
        </w:rPr>
      </w:pPr>
    </w:p>
    <w:p w:rsidR="00664476" w:rsidRP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kern w:val="32"/>
          <w:lang w:eastAsia="pl-PL"/>
        </w:rPr>
        <w:t>Rozdział 1</w:t>
      </w:r>
    </w:p>
    <w:p w:rsidR="00664476" w:rsidRP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lang w:eastAsia="pl-PL"/>
        </w:rPr>
        <w:t>Cele i zadania przedszkola</w:t>
      </w:r>
    </w:p>
    <w:p w:rsidR="00664476" w:rsidRPr="00664476" w:rsidRDefault="00664476" w:rsidP="00664476">
      <w:pPr>
        <w:spacing w:after="0" w:line="276" w:lineRule="auto"/>
        <w:jc w:val="both"/>
        <w:rPr>
          <w:rFonts w:ascii="Times New Roman" w:hAnsi="Times New Roman"/>
          <w:b/>
          <w:bCs/>
          <w:lang w:eastAsia="pl-PL"/>
        </w:rPr>
      </w:pPr>
    </w:p>
    <w:p w:rsid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lang w:eastAsia="pl-PL"/>
        </w:rPr>
        <w:t>§ 3.</w:t>
      </w:r>
    </w:p>
    <w:p w:rsidR="00C62080" w:rsidRPr="00664476" w:rsidRDefault="00C62080" w:rsidP="00664476">
      <w:pPr>
        <w:spacing w:after="0" w:line="276" w:lineRule="auto"/>
        <w:jc w:val="center"/>
        <w:rPr>
          <w:rFonts w:ascii="Times New Roman" w:hAnsi="Times New Roman"/>
          <w:b/>
          <w:bCs/>
          <w:lang w:eastAsia="pl-PL"/>
        </w:rPr>
      </w:pPr>
    </w:p>
    <w:p w:rsidR="00664476" w:rsidRPr="00EF44FD" w:rsidRDefault="00664476"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sz w:val="24"/>
          <w:szCs w:val="24"/>
          <w:lang w:eastAsia="pl-PL"/>
        </w:rPr>
        <w:t>Przedszkole realizuje cele i zadania</w:t>
      </w:r>
      <w:r w:rsidRPr="00EF44FD">
        <w:rPr>
          <w:rFonts w:ascii="Times New Roman" w:hAnsi="Times New Roman"/>
          <w:sz w:val="24"/>
          <w:szCs w:val="24"/>
        </w:rPr>
        <w:t xml:space="preserve"> określone w Konstytucji Rzeczypospolitej Polskiej, Powszechnej deklaracji praw człowieka, Międzynarodowym pakcie praw obywatelskich </w:t>
      </w:r>
      <w:r w:rsidR="007F2E69" w:rsidRPr="00EF44FD">
        <w:rPr>
          <w:rFonts w:ascii="Times New Roman" w:hAnsi="Times New Roman"/>
          <w:sz w:val="24"/>
          <w:szCs w:val="24"/>
        </w:rPr>
        <w:t xml:space="preserve">                </w:t>
      </w:r>
      <w:r w:rsidRPr="00EF44FD">
        <w:rPr>
          <w:rFonts w:ascii="Times New Roman" w:hAnsi="Times New Roman"/>
          <w:sz w:val="24"/>
          <w:szCs w:val="24"/>
        </w:rPr>
        <w:t xml:space="preserve">i politycznych, Konwencji o prawach dziecka, ustawie Prawo oświatowe oraz </w:t>
      </w:r>
      <w:r w:rsidR="00EF44FD">
        <w:rPr>
          <w:rFonts w:ascii="Times New Roman" w:hAnsi="Times New Roman"/>
          <w:sz w:val="24"/>
          <w:szCs w:val="24"/>
        </w:rPr>
        <w:t xml:space="preserve">                 </w:t>
      </w:r>
      <w:r w:rsidRPr="00EF44FD">
        <w:rPr>
          <w:rFonts w:ascii="Times New Roman" w:hAnsi="Times New Roman"/>
          <w:sz w:val="24"/>
          <w:szCs w:val="24"/>
        </w:rPr>
        <w:t>w przepisach wydanych na jej podstawie, a w szczególności w podstawie programowej wychowania przedszkolnego.</w:t>
      </w:r>
    </w:p>
    <w:p w:rsidR="00664476" w:rsidRPr="00EF44FD" w:rsidRDefault="00664476"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bCs/>
          <w:sz w:val="24"/>
          <w:szCs w:val="24"/>
        </w:rPr>
        <w:t>Celem wychowania przedszkolnego jest wsparcie całościowego rozwoju dziecka, które realizowane jest w procesie opieki, wychowania, nauczania – uczenia się, które umożliwia dziecku odkrywanie własnych możliwości, sensu działania oraz gromadzenie doświadczeń na drodze prowadzącej do prawdy, dobra i piękna. W efekcie tego wsparcia dziecko osiąga dojrzałość do podjęcia nauki na pierwszym etapie edukacji.</w:t>
      </w:r>
    </w:p>
    <w:p w:rsidR="00D958CA" w:rsidRPr="00EF44FD" w:rsidRDefault="00D958CA"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bCs/>
          <w:sz w:val="24"/>
          <w:szCs w:val="24"/>
        </w:rPr>
        <w:t>Przedszkole podejmuje niezbędne działania w celu tworzenia optymalnych warunków realizacji działalności dydaktycznej, wychowawczej i opiekuńczej oraz innej działalności statutowej, zapewnienia każdemu dziecku warunków niezbędnych do jego rozwoju, podnoszenia jakości pracy przedszkola i jego organizacyjnego.</w:t>
      </w:r>
    </w:p>
    <w:p w:rsidR="00D958CA" w:rsidRPr="00EF44FD" w:rsidRDefault="00D958CA"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bCs/>
          <w:sz w:val="24"/>
          <w:szCs w:val="24"/>
        </w:rPr>
        <w:t>Działania, o których mowa w ust. 3, dotyczą:</w:t>
      </w:r>
    </w:p>
    <w:p w:rsidR="00D958CA" w:rsidRPr="00EF44FD" w:rsidRDefault="00B346FC" w:rsidP="00FA34F5">
      <w:pPr>
        <w:pStyle w:val="Akapitzlist"/>
        <w:numPr>
          <w:ilvl w:val="0"/>
          <w:numId w:val="116"/>
        </w:numPr>
        <w:spacing w:line="276" w:lineRule="auto"/>
        <w:jc w:val="both"/>
      </w:pPr>
      <w:r w:rsidRPr="00EF44FD">
        <w:t>e</w:t>
      </w:r>
      <w:r w:rsidR="00D958CA" w:rsidRPr="00EF44FD">
        <w:t>fektów w zakresie kształcenia, wychowania i opieki oraz reali</w:t>
      </w:r>
      <w:r w:rsidR="00714344" w:rsidRPr="00EF44FD">
        <w:t>zacji celów i zadań statutowych;</w:t>
      </w:r>
    </w:p>
    <w:p w:rsidR="00D958CA" w:rsidRPr="00EF44FD" w:rsidRDefault="00B346FC" w:rsidP="00FA34F5">
      <w:pPr>
        <w:pStyle w:val="Akapitzlist"/>
        <w:numPr>
          <w:ilvl w:val="0"/>
          <w:numId w:val="116"/>
        </w:numPr>
        <w:spacing w:line="276" w:lineRule="auto"/>
        <w:jc w:val="both"/>
      </w:pPr>
      <w:r w:rsidRPr="00EF44FD">
        <w:t>o</w:t>
      </w:r>
      <w:r w:rsidR="00D958CA" w:rsidRPr="00EF44FD">
        <w:t>rganizacji procesów k</w:t>
      </w:r>
      <w:r w:rsidR="00714344" w:rsidRPr="00EF44FD">
        <w:t>ształcenia, wychowania i opieki;</w:t>
      </w:r>
    </w:p>
    <w:p w:rsidR="00D958CA" w:rsidRPr="00EF44FD" w:rsidRDefault="00B346FC" w:rsidP="00FA34F5">
      <w:pPr>
        <w:pStyle w:val="Akapitzlist"/>
        <w:numPr>
          <w:ilvl w:val="0"/>
          <w:numId w:val="116"/>
        </w:numPr>
        <w:spacing w:line="276" w:lineRule="auto"/>
        <w:jc w:val="both"/>
      </w:pPr>
      <w:r w:rsidRPr="00EF44FD">
        <w:t>t</w:t>
      </w:r>
      <w:r w:rsidR="00D958CA" w:rsidRPr="00EF44FD">
        <w:t xml:space="preserve">worzenia warunków do rozwoju i aktywności, w tym kreatywności </w:t>
      </w:r>
      <w:r w:rsidR="00714344" w:rsidRPr="00EF44FD">
        <w:t>dzieci;</w:t>
      </w:r>
    </w:p>
    <w:p w:rsidR="00B346FC" w:rsidRPr="00EF44FD" w:rsidRDefault="00B346FC" w:rsidP="00FA34F5">
      <w:pPr>
        <w:pStyle w:val="Akapitzlist"/>
        <w:numPr>
          <w:ilvl w:val="0"/>
          <w:numId w:val="116"/>
        </w:numPr>
        <w:spacing w:line="276" w:lineRule="auto"/>
        <w:jc w:val="both"/>
      </w:pPr>
      <w:r w:rsidRPr="00EF44FD">
        <w:t>współpracy z ro</w:t>
      </w:r>
      <w:r w:rsidR="00714344" w:rsidRPr="00EF44FD">
        <w:t>dzicami i środowiskiem lokalnym;</w:t>
      </w:r>
    </w:p>
    <w:p w:rsidR="00B346FC" w:rsidRPr="00EF44FD" w:rsidRDefault="00B346FC" w:rsidP="00FA34F5">
      <w:pPr>
        <w:pStyle w:val="Akapitzlist"/>
        <w:numPr>
          <w:ilvl w:val="0"/>
          <w:numId w:val="116"/>
        </w:numPr>
        <w:spacing w:line="276" w:lineRule="auto"/>
        <w:jc w:val="both"/>
      </w:pPr>
      <w:r w:rsidRPr="00EF44FD">
        <w:t>zarzadzania przedszkolem.</w:t>
      </w:r>
    </w:p>
    <w:p w:rsidR="00664476" w:rsidRPr="00EF44FD" w:rsidRDefault="00664476"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sz w:val="24"/>
          <w:szCs w:val="24"/>
        </w:rPr>
        <w:t>Przedszkole zapewnia w szczególności:</w:t>
      </w:r>
    </w:p>
    <w:p w:rsidR="00664476" w:rsidRPr="00EF44FD" w:rsidRDefault="00664476" w:rsidP="007F2E69">
      <w:pPr>
        <w:numPr>
          <w:ilvl w:val="0"/>
          <w:numId w:val="8"/>
        </w:numPr>
        <w:spacing w:after="0" w:line="276" w:lineRule="auto"/>
        <w:jc w:val="both"/>
        <w:rPr>
          <w:rFonts w:ascii="Times New Roman" w:hAnsi="Times New Roman"/>
          <w:color w:val="000000" w:themeColor="text1"/>
          <w:sz w:val="24"/>
          <w:szCs w:val="24"/>
        </w:rPr>
      </w:pPr>
      <w:r w:rsidRPr="00EF44FD">
        <w:rPr>
          <w:rFonts w:ascii="Times New Roman" w:hAnsi="Times New Roman"/>
          <w:color w:val="000000" w:themeColor="text1"/>
          <w:sz w:val="24"/>
          <w:szCs w:val="24"/>
          <w:lang w:eastAsia="pl-PL"/>
        </w:rPr>
        <w:t xml:space="preserve">bezpłatne nauczanie i wychowanie w zakresie podstawy programowej w oparciu </w:t>
      </w:r>
      <w:r w:rsidR="00EF44FD">
        <w:rPr>
          <w:rFonts w:ascii="Times New Roman" w:hAnsi="Times New Roman"/>
          <w:color w:val="000000" w:themeColor="text1"/>
          <w:sz w:val="24"/>
          <w:szCs w:val="24"/>
          <w:lang w:eastAsia="pl-PL"/>
        </w:rPr>
        <w:t xml:space="preserve">            </w:t>
      </w:r>
      <w:r w:rsidRPr="00EF44FD">
        <w:rPr>
          <w:rFonts w:ascii="Times New Roman" w:hAnsi="Times New Roman"/>
          <w:color w:val="000000" w:themeColor="text1"/>
          <w:sz w:val="24"/>
          <w:szCs w:val="24"/>
          <w:lang w:eastAsia="pl-PL"/>
        </w:rPr>
        <w:t>o pr</w:t>
      </w:r>
      <w:r w:rsidR="00714344" w:rsidRPr="00EF44FD">
        <w:rPr>
          <w:rFonts w:ascii="Times New Roman" w:hAnsi="Times New Roman"/>
          <w:color w:val="000000" w:themeColor="text1"/>
          <w:sz w:val="24"/>
          <w:szCs w:val="24"/>
          <w:lang w:eastAsia="pl-PL"/>
        </w:rPr>
        <w:t>ogram wychowania przedszkolnego;</w:t>
      </w:r>
    </w:p>
    <w:p w:rsidR="00664476" w:rsidRPr="00EF44FD" w:rsidRDefault="00664476" w:rsidP="007F2E69">
      <w:pPr>
        <w:numPr>
          <w:ilvl w:val="0"/>
          <w:numId w:val="8"/>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rekrutację dzieci w oparciu o</w:t>
      </w:r>
      <w:r w:rsidR="00714344" w:rsidRPr="00EF44FD">
        <w:rPr>
          <w:rFonts w:ascii="Times New Roman" w:hAnsi="Times New Roman"/>
          <w:sz w:val="24"/>
          <w:szCs w:val="24"/>
          <w:lang w:eastAsia="pl-PL"/>
        </w:rPr>
        <w:t xml:space="preserve"> zasadę powszechnej dostępności;</w:t>
      </w:r>
    </w:p>
    <w:p w:rsidR="00664476" w:rsidRPr="00EF44FD" w:rsidRDefault="00664476" w:rsidP="007F2E69">
      <w:pPr>
        <w:numPr>
          <w:ilvl w:val="0"/>
          <w:numId w:val="8"/>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zatrudnienie nauczycieli posiadających kwalifikacje o</w:t>
      </w:r>
      <w:r w:rsidR="00714344" w:rsidRPr="00EF44FD">
        <w:rPr>
          <w:rFonts w:ascii="Times New Roman" w:hAnsi="Times New Roman"/>
          <w:sz w:val="24"/>
          <w:szCs w:val="24"/>
          <w:lang w:eastAsia="pl-PL"/>
        </w:rPr>
        <w:t>kreślone w odrębnych przepisach;</w:t>
      </w:r>
    </w:p>
    <w:p w:rsidR="00664476" w:rsidRPr="00EF44FD" w:rsidRDefault="00664476" w:rsidP="007F2E69">
      <w:pPr>
        <w:numPr>
          <w:ilvl w:val="0"/>
          <w:numId w:val="8"/>
        </w:numPr>
        <w:spacing w:after="0" w:line="276" w:lineRule="auto"/>
        <w:jc w:val="both"/>
        <w:rPr>
          <w:rFonts w:ascii="Times New Roman" w:hAnsi="Times New Roman"/>
          <w:sz w:val="24"/>
          <w:szCs w:val="24"/>
        </w:rPr>
      </w:pPr>
      <w:r w:rsidRPr="00EF44FD">
        <w:rPr>
          <w:rFonts w:ascii="Times New Roman" w:hAnsi="Times New Roman"/>
          <w:sz w:val="24"/>
          <w:szCs w:val="24"/>
        </w:rPr>
        <w:t>opiekę, wychowanie i nauczanie odpowiednio do wieku i potrzeb dziecka oraz możliwości przedszkola, w atmosferze akceptacji i bezpieczeństwa, z uwzględnieniem obowiązujących prz</w:t>
      </w:r>
      <w:r w:rsidR="00714344" w:rsidRPr="00EF44FD">
        <w:rPr>
          <w:rFonts w:ascii="Times New Roman" w:hAnsi="Times New Roman"/>
          <w:sz w:val="24"/>
          <w:szCs w:val="24"/>
        </w:rPr>
        <w:t>episów bezpieczeństwa i higieny;</w:t>
      </w:r>
    </w:p>
    <w:p w:rsidR="00664476" w:rsidRPr="00EF44FD" w:rsidRDefault="00664476" w:rsidP="007F2E69">
      <w:pPr>
        <w:numPr>
          <w:ilvl w:val="0"/>
          <w:numId w:val="8"/>
        </w:numPr>
        <w:spacing w:after="0" w:line="276" w:lineRule="auto"/>
        <w:jc w:val="both"/>
        <w:rPr>
          <w:rFonts w:ascii="Times New Roman" w:hAnsi="Times New Roman"/>
          <w:sz w:val="24"/>
          <w:szCs w:val="24"/>
        </w:rPr>
      </w:pPr>
      <w:r w:rsidRPr="00EF44FD">
        <w:rPr>
          <w:rFonts w:ascii="Times New Roman" w:hAnsi="Times New Roman"/>
          <w:spacing w:val="-4"/>
          <w:sz w:val="24"/>
          <w:szCs w:val="24"/>
        </w:rPr>
        <w:t>wspomaganie rodziny w jej wychowawczej roli</w:t>
      </w:r>
      <w:r w:rsidR="00714344" w:rsidRPr="00EF44FD">
        <w:rPr>
          <w:rFonts w:ascii="Times New Roman" w:hAnsi="Times New Roman"/>
          <w:spacing w:val="-4"/>
          <w:sz w:val="24"/>
          <w:szCs w:val="24"/>
        </w:rPr>
        <w:t>;</w:t>
      </w:r>
    </w:p>
    <w:p w:rsidR="00664476" w:rsidRPr="00EF44FD" w:rsidRDefault="00664476" w:rsidP="007F2E69">
      <w:pPr>
        <w:numPr>
          <w:ilvl w:val="0"/>
          <w:numId w:val="8"/>
        </w:numPr>
        <w:spacing w:after="0" w:line="276" w:lineRule="auto"/>
        <w:jc w:val="both"/>
        <w:rPr>
          <w:rFonts w:ascii="Times New Roman" w:hAnsi="Times New Roman"/>
          <w:sz w:val="24"/>
          <w:szCs w:val="24"/>
        </w:rPr>
      </w:pPr>
      <w:r w:rsidRPr="00EF44FD">
        <w:rPr>
          <w:rFonts w:ascii="Times New Roman" w:hAnsi="Times New Roman"/>
          <w:spacing w:val="-4"/>
          <w:sz w:val="24"/>
          <w:szCs w:val="24"/>
        </w:rPr>
        <w:t>kształcenie uniwersalnych zasad etycznych i odpowiedzialności za swoje czyny.</w:t>
      </w:r>
    </w:p>
    <w:p w:rsidR="00664476" w:rsidRPr="00EF44FD" w:rsidRDefault="00664476" w:rsidP="007F2E69">
      <w:pPr>
        <w:numPr>
          <w:ilvl w:val="0"/>
          <w:numId w:val="7"/>
        </w:numPr>
        <w:spacing w:after="0" w:line="276" w:lineRule="auto"/>
        <w:ind w:left="357" w:hanging="357"/>
        <w:jc w:val="both"/>
        <w:rPr>
          <w:rFonts w:ascii="Times New Roman" w:hAnsi="Times New Roman"/>
          <w:sz w:val="24"/>
          <w:szCs w:val="24"/>
        </w:rPr>
      </w:pPr>
      <w:r w:rsidRPr="00EF44FD">
        <w:rPr>
          <w:rFonts w:ascii="Times New Roman" w:hAnsi="Times New Roman"/>
          <w:spacing w:val="-4"/>
          <w:sz w:val="24"/>
          <w:szCs w:val="24"/>
        </w:rPr>
        <w:t>Przedszkole w działaniach wychowawczo-dydaktycznych i opiekuńczych kieruje się dobrem</w:t>
      </w:r>
      <w:r w:rsidR="00EF44FD">
        <w:rPr>
          <w:rFonts w:ascii="Times New Roman" w:hAnsi="Times New Roman"/>
          <w:spacing w:val="-4"/>
          <w:sz w:val="24"/>
          <w:szCs w:val="24"/>
        </w:rPr>
        <w:t xml:space="preserve">  </w:t>
      </w:r>
      <w:r w:rsidRPr="00EF44FD">
        <w:rPr>
          <w:rFonts w:ascii="Times New Roman" w:hAnsi="Times New Roman"/>
          <w:spacing w:val="-4"/>
          <w:sz w:val="24"/>
          <w:szCs w:val="24"/>
        </w:rPr>
        <w:t xml:space="preserve"> i troską o zdrowie powierzonych opiece dzieci, respektując zasady nauk pedagogicznych:</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rPr>
        <w:lastRenderedPageBreak/>
        <w:t>zapewnia dziecku pełny rozwój umysłowy, moralno-społeczny, emocjonalny oraz fizyczny zgodnie z możliwościami i potrzebami psychofizycznymi z wykorzysta</w:t>
      </w:r>
      <w:r w:rsidR="00714344" w:rsidRPr="00EF44FD">
        <w:rPr>
          <w:rFonts w:ascii="Times New Roman" w:hAnsi="Times New Roman"/>
          <w:sz w:val="24"/>
          <w:szCs w:val="24"/>
        </w:rPr>
        <w:t>niem własnej inicjatywy dziecka;</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organizuje zajęcia dodatkowe, uwzględniając w szczególności potrzeb</w:t>
      </w:r>
      <w:r w:rsidR="00714344" w:rsidRPr="00EF44FD">
        <w:rPr>
          <w:rFonts w:ascii="Times New Roman" w:hAnsi="Times New Roman"/>
          <w:sz w:val="24"/>
          <w:szCs w:val="24"/>
          <w:lang w:eastAsia="pl-PL"/>
        </w:rPr>
        <w:t>y i możliwości rozwojowe dzieci;</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kształtuje umiejętności współżycia i współdziałania w niejednorodnym zespole oraz poczucie odpowied</w:t>
      </w:r>
      <w:r w:rsidR="00714344" w:rsidRPr="00EF44FD">
        <w:rPr>
          <w:rFonts w:ascii="Times New Roman" w:hAnsi="Times New Roman"/>
          <w:sz w:val="24"/>
          <w:szCs w:val="24"/>
          <w:lang w:eastAsia="pl-PL"/>
        </w:rPr>
        <w:t>zialności za drugiego człowieka;</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 xml:space="preserve">udziela pomocy psychologiczno-pedagogicznej poprzez: </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pacing w:val="-4"/>
          <w:sz w:val="24"/>
          <w:szCs w:val="24"/>
        </w:rPr>
        <w:t>indywidualną opiekę pedagogiczną i psychologiczną skierowaną do dziecka</w:t>
      </w:r>
      <w:r w:rsidR="00EF44FD">
        <w:rPr>
          <w:rFonts w:ascii="Times New Roman" w:hAnsi="Times New Roman"/>
          <w:spacing w:val="-4"/>
          <w:sz w:val="24"/>
          <w:szCs w:val="24"/>
        </w:rPr>
        <w:t xml:space="preserve">                  </w:t>
      </w:r>
      <w:r w:rsidRPr="00EF44FD">
        <w:rPr>
          <w:rFonts w:ascii="Times New Roman" w:hAnsi="Times New Roman"/>
          <w:spacing w:val="-4"/>
          <w:sz w:val="24"/>
          <w:szCs w:val="24"/>
        </w:rPr>
        <w:t xml:space="preserve"> i rodziców tego potrzebujących</w:t>
      </w:r>
      <w:r w:rsidR="00714344" w:rsidRPr="00EF44FD">
        <w:rPr>
          <w:rFonts w:ascii="Times New Roman" w:hAnsi="Times New Roman"/>
          <w:spacing w:val="-4"/>
          <w:sz w:val="24"/>
          <w:szCs w:val="24"/>
        </w:rPr>
        <w:t>;</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pacing w:val="-4"/>
          <w:sz w:val="24"/>
          <w:szCs w:val="24"/>
        </w:rPr>
        <w:t>udzielanie pomocy w eliminowaniu napięć psychicznych narastających na tle niepowodzeń w realizacji zadań wynikających z realizowanego programu wychowania przedszkolnego</w:t>
      </w:r>
      <w:r w:rsidR="00714344" w:rsidRPr="00EF44FD">
        <w:rPr>
          <w:rFonts w:ascii="Times New Roman" w:hAnsi="Times New Roman"/>
          <w:spacing w:val="-4"/>
          <w:sz w:val="24"/>
          <w:szCs w:val="24"/>
        </w:rPr>
        <w:t>;</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pacing w:val="-4"/>
          <w:sz w:val="24"/>
          <w:szCs w:val="24"/>
        </w:rPr>
        <w:t xml:space="preserve">udzielanie porad i pomocy dzieciom mającym trudności w kontaktach z rówieśnikami </w:t>
      </w:r>
      <w:r w:rsidR="0043152C" w:rsidRPr="00EF44FD">
        <w:rPr>
          <w:rFonts w:ascii="Times New Roman" w:hAnsi="Times New Roman"/>
          <w:spacing w:val="-4"/>
          <w:sz w:val="24"/>
          <w:szCs w:val="24"/>
        </w:rPr>
        <w:t xml:space="preserve">                     </w:t>
      </w:r>
      <w:r w:rsidRPr="00EF44FD">
        <w:rPr>
          <w:rFonts w:ascii="Times New Roman" w:hAnsi="Times New Roman"/>
          <w:spacing w:val="-4"/>
          <w:sz w:val="24"/>
          <w:szCs w:val="24"/>
        </w:rPr>
        <w:t>i środowiskiem</w:t>
      </w:r>
      <w:r w:rsidR="0009595C" w:rsidRPr="00EF44FD">
        <w:rPr>
          <w:rFonts w:ascii="Times New Roman" w:hAnsi="Times New Roman"/>
          <w:spacing w:val="-4"/>
          <w:sz w:val="24"/>
          <w:szCs w:val="24"/>
        </w:rPr>
        <w:t>,</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pacing w:val="-4"/>
          <w:sz w:val="24"/>
          <w:szCs w:val="24"/>
        </w:rPr>
        <w:t xml:space="preserve">objęcie dzieci specjalistyczną pomocą, </w:t>
      </w:r>
      <w:r w:rsidR="0009595C" w:rsidRPr="00EF44FD">
        <w:rPr>
          <w:rFonts w:ascii="Times New Roman" w:hAnsi="Times New Roman"/>
          <w:spacing w:val="-4"/>
          <w:sz w:val="24"/>
          <w:szCs w:val="24"/>
        </w:rPr>
        <w:t>np. logopedyczną, terapeutyczną,</w:t>
      </w:r>
      <w:r w:rsidRPr="00EF44FD">
        <w:rPr>
          <w:rFonts w:ascii="Times New Roman" w:hAnsi="Times New Roman"/>
          <w:spacing w:val="-4"/>
          <w:sz w:val="24"/>
          <w:szCs w:val="24"/>
        </w:rPr>
        <w:t xml:space="preserve"> </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z w:val="24"/>
          <w:szCs w:val="24"/>
        </w:rPr>
        <w:t>współpracę z psychologiem i innymi specjalistami na terenie przedszkola oraz instytucja</w:t>
      </w:r>
      <w:r w:rsidR="00714344" w:rsidRPr="00EF44FD">
        <w:rPr>
          <w:rFonts w:ascii="Times New Roman" w:hAnsi="Times New Roman"/>
          <w:sz w:val="24"/>
          <w:szCs w:val="24"/>
        </w:rPr>
        <w:t>mi dzia</w:t>
      </w:r>
      <w:r w:rsidR="0009595C" w:rsidRPr="00EF44FD">
        <w:rPr>
          <w:rFonts w:ascii="Times New Roman" w:hAnsi="Times New Roman"/>
          <w:sz w:val="24"/>
          <w:szCs w:val="24"/>
        </w:rPr>
        <w:t>łającymi na rzecz dzieci,</w:t>
      </w:r>
    </w:p>
    <w:p w:rsidR="0009595C"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z w:val="24"/>
          <w:szCs w:val="24"/>
        </w:rPr>
        <w:t>prowadzenie obserwacji pedagogicznej, która zakończona jest analizą i oceną gotowości dzi</w:t>
      </w:r>
      <w:r w:rsidR="0009595C" w:rsidRPr="00EF44FD">
        <w:rPr>
          <w:rFonts w:ascii="Times New Roman" w:hAnsi="Times New Roman"/>
          <w:sz w:val="24"/>
          <w:szCs w:val="24"/>
        </w:rPr>
        <w:t>ecka do podjęcia nauki w szkole,</w:t>
      </w:r>
    </w:p>
    <w:p w:rsidR="00664476" w:rsidRPr="00EF44FD" w:rsidRDefault="00664476" w:rsidP="00FA34F5">
      <w:pPr>
        <w:numPr>
          <w:ilvl w:val="0"/>
          <w:numId w:val="91"/>
        </w:numPr>
        <w:spacing w:after="0" w:line="276" w:lineRule="auto"/>
        <w:jc w:val="both"/>
        <w:rPr>
          <w:rFonts w:ascii="Times New Roman" w:hAnsi="Times New Roman"/>
          <w:sz w:val="24"/>
          <w:szCs w:val="24"/>
        </w:rPr>
      </w:pPr>
      <w:r w:rsidRPr="00EF44FD">
        <w:rPr>
          <w:rFonts w:ascii="Times New Roman" w:hAnsi="Times New Roman"/>
          <w:sz w:val="24"/>
          <w:szCs w:val="24"/>
        </w:rPr>
        <w:t xml:space="preserve">wspieranie rodziców i nauczycieli w rozwiązywaniu problemów wychowawczych </w:t>
      </w:r>
      <w:r w:rsidR="0043152C" w:rsidRPr="00EF44FD">
        <w:rPr>
          <w:rFonts w:ascii="Times New Roman" w:hAnsi="Times New Roman"/>
          <w:sz w:val="24"/>
          <w:szCs w:val="24"/>
        </w:rPr>
        <w:t xml:space="preserve">                   </w:t>
      </w:r>
      <w:r w:rsidRPr="00EF44FD">
        <w:rPr>
          <w:rFonts w:ascii="Times New Roman" w:hAnsi="Times New Roman"/>
          <w:sz w:val="24"/>
          <w:szCs w:val="24"/>
        </w:rPr>
        <w:t>i dydaktycznych oraz rozwijani</w:t>
      </w:r>
      <w:r w:rsidR="0009595C" w:rsidRPr="00EF44FD">
        <w:rPr>
          <w:rFonts w:ascii="Times New Roman" w:hAnsi="Times New Roman"/>
          <w:sz w:val="24"/>
          <w:szCs w:val="24"/>
        </w:rPr>
        <w:t>e ich kompetencji wychowawczych</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konsekwentnie przestrzega praw dziecka oraz upo</w:t>
      </w:r>
      <w:r w:rsidR="00714344" w:rsidRPr="00EF44FD">
        <w:rPr>
          <w:rFonts w:ascii="Times New Roman" w:hAnsi="Times New Roman"/>
          <w:sz w:val="24"/>
          <w:szCs w:val="24"/>
          <w:lang w:eastAsia="pl-PL"/>
        </w:rPr>
        <w:t>wszechnia wiedzę o tych prawach;</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organizuje bezpieczne i higieniczne warunki wychowania i opieki, a w sytuacjach kryzysowych wszystkie działania pracowników przedszkola, bez względu na zakres ich obowiązków służbowych, w pierwszej kolejności zap</w:t>
      </w:r>
      <w:r w:rsidR="00714344" w:rsidRPr="00EF44FD">
        <w:rPr>
          <w:rFonts w:ascii="Times New Roman" w:hAnsi="Times New Roman"/>
          <w:sz w:val="24"/>
          <w:szCs w:val="24"/>
          <w:lang w:eastAsia="pl-PL"/>
        </w:rPr>
        <w:t>ewniają bezpieczeństwo dzieciom;</w:t>
      </w:r>
    </w:p>
    <w:p w:rsidR="00B553F6" w:rsidRPr="00EF44FD" w:rsidRDefault="00B553F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wobec rodziców przedszkole pełni funkcję doradczą i wspomagającą:</w:t>
      </w:r>
    </w:p>
    <w:p w:rsidR="00B553F6" w:rsidRPr="00EF44FD" w:rsidRDefault="00B553F6" w:rsidP="00FA34F5">
      <w:pPr>
        <w:pStyle w:val="Akapitzlist"/>
        <w:numPr>
          <w:ilvl w:val="0"/>
          <w:numId w:val="95"/>
        </w:numPr>
        <w:spacing w:line="276" w:lineRule="auto"/>
        <w:ind w:left="993" w:hanging="284"/>
        <w:jc w:val="both"/>
        <w:rPr>
          <w:color w:val="000000" w:themeColor="text1"/>
        </w:rPr>
      </w:pPr>
      <w:r w:rsidRPr="00EF44FD">
        <w:rPr>
          <w:color w:val="000000" w:themeColor="text1"/>
        </w:rPr>
        <w:t xml:space="preserve">pomaga w rozpoznawaniu możliwości i potrzeb rozwojowych dziecka oraz </w:t>
      </w:r>
      <w:r w:rsidR="00EF44FD">
        <w:rPr>
          <w:color w:val="000000" w:themeColor="text1"/>
        </w:rPr>
        <w:t xml:space="preserve">            </w:t>
      </w:r>
      <w:r w:rsidR="00EB7238" w:rsidRPr="00EF44FD">
        <w:rPr>
          <w:color w:val="000000" w:themeColor="text1"/>
        </w:rPr>
        <w:t xml:space="preserve">w </w:t>
      </w:r>
      <w:r w:rsidRPr="00EF44FD">
        <w:rPr>
          <w:color w:val="000000" w:themeColor="text1"/>
        </w:rPr>
        <w:t>podjęciu wczesn</w:t>
      </w:r>
      <w:r w:rsidR="0009595C" w:rsidRPr="00EF44FD">
        <w:rPr>
          <w:color w:val="000000" w:themeColor="text1"/>
        </w:rPr>
        <w:t>ej interwencji specjalistycznej,</w:t>
      </w:r>
    </w:p>
    <w:p w:rsidR="00EB7238" w:rsidRPr="00EF44FD" w:rsidRDefault="00EB7238" w:rsidP="00FA34F5">
      <w:pPr>
        <w:pStyle w:val="Akapitzlist"/>
        <w:numPr>
          <w:ilvl w:val="0"/>
          <w:numId w:val="95"/>
        </w:numPr>
        <w:spacing w:line="276" w:lineRule="auto"/>
        <w:ind w:left="993" w:hanging="284"/>
        <w:jc w:val="both"/>
        <w:rPr>
          <w:color w:val="000000" w:themeColor="text1"/>
        </w:rPr>
      </w:pPr>
      <w:r w:rsidRPr="00EF44FD">
        <w:rPr>
          <w:color w:val="000000" w:themeColor="text1"/>
        </w:rPr>
        <w:t xml:space="preserve">systematycznie </w:t>
      </w:r>
      <w:r w:rsidR="00B553F6" w:rsidRPr="00EF44FD">
        <w:rPr>
          <w:color w:val="000000" w:themeColor="text1"/>
        </w:rPr>
        <w:t xml:space="preserve">informuje o postępach w rozwoju dziecka, uzgadnia wspólnie </w:t>
      </w:r>
      <w:r w:rsidR="00EF44FD">
        <w:rPr>
          <w:color w:val="000000" w:themeColor="text1"/>
        </w:rPr>
        <w:t xml:space="preserve">          </w:t>
      </w:r>
      <w:r w:rsidR="00B553F6" w:rsidRPr="00EF44FD">
        <w:rPr>
          <w:color w:val="000000" w:themeColor="text1"/>
        </w:rPr>
        <w:t>z rodzicami kierunki i zakres za</w:t>
      </w:r>
      <w:r w:rsidR="0009595C" w:rsidRPr="00EF44FD">
        <w:rPr>
          <w:color w:val="000000" w:themeColor="text1"/>
        </w:rPr>
        <w:t>dań realizowanych w przedszkolu,</w:t>
      </w:r>
      <w:r w:rsidRPr="00EF44FD">
        <w:rPr>
          <w:color w:val="000000" w:themeColor="text1"/>
        </w:rPr>
        <w:t xml:space="preserve"> </w:t>
      </w:r>
    </w:p>
    <w:p w:rsidR="00B553F6" w:rsidRPr="00EF44FD" w:rsidRDefault="00EB7238" w:rsidP="00FA34F5">
      <w:pPr>
        <w:pStyle w:val="Akapitzlist"/>
        <w:numPr>
          <w:ilvl w:val="0"/>
          <w:numId w:val="95"/>
        </w:numPr>
        <w:spacing w:line="276" w:lineRule="auto"/>
        <w:ind w:left="993" w:hanging="284"/>
        <w:jc w:val="both"/>
        <w:rPr>
          <w:color w:val="000000" w:themeColor="text1"/>
        </w:rPr>
      </w:pPr>
      <w:r w:rsidRPr="00EF44FD">
        <w:rPr>
          <w:color w:val="000000" w:themeColor="text1"/>
        </w:rPr>
        <w:t>zachęca do współpracy w realizacji programu wychowania przedszkolnego.</w:t>
      </w:r>
    </w:p>
    <w:p w:rsidR="00664476" w:rsidRPr="00EF44FD" w:rsidRDefault="00664476" w:rsidP="007F2E69">
      <w:pPr>
        <w:numPr>
          <w:ilvl w:val="0"/>
          <w:numId w:val="9"/>
        </w:numPr>
        <w:spacing w:after="0" w:line="276" w:lineRule="auto"/>
        <w:jc w:val="both"/>
        <w:rPr>
          <w:rFonts w:ascii="Times New Roman" w:hAnsi="Times New Roman"/>
          <w:sz w:val="24"/>
          <w:szCs w:val="24"/>
        </w:rPr>
      </w:pPr>
      <w:r w:rsidRPr="00EF44FD">
        <w:rPr>
          <w:rFonts w:ascii="Times New Roman" w:hAnsi="Times New Roman"/>
          <w:sz w:val="24"/>
          <w:szCs w:val="24"/>
          <w:lang w:eastAsia="pl-PL"/>
        </w:rPr>
        <w:t>umożliwia dzieciom podtrzymanie poczucia tożsamości</w:t>
      </w:r>
      <w:r w:rsidR="00EF44FD">
        <w:rPr>
          <w:rFonts w:ascii="Times New Roman" w:hAnsi="Times New Roman"/>
          <w:sz w:val="24"/>
          <w:szCs w:val="24"/>
          <w:lang w:eastAsia="pl-PL"/>
        </w:rPr>
        <w:t xml:space="preserve"> narodowej, etnicznej, językowej</w:t>
      </w:r>
      <w:r w:rsidR="006C3B2E" w:rsidRPr="00EF44FD">
        <w:rPr>
          <w:rFonts w:ascii="Times New Roman" w:hAnsi="Times New Roman"/>
          <w:sz w:val="24"/>
          <w:szCs w:val="24"/>
          <w:lang w:eastAsia="pl-PL"/>
        </w:rPr>
        <w:t xml:space="preserve"> </w:t>
      </w:r>
      <w:r w:rsidRPr="00EF44FD">
        <w:rPr>
          <w:rFonts w:ascii="Times New Roman" w:hAnsi="Times New Roman"/>
          <w:sz w:val="24"/>
          <w:szCs w:val="24"/>
          <w:lang w:eastAsia="pl-PL"/>
        </w:rPr>
        <w:t xml:space="preserve"> i religijnej poprzez</w:t>
      </w:r>
      <w:r w:rsidRPr="00EF44FD">
        <w:rPr>
          <w:rFonts w:ascii="Times New Roman" w:hAnsi="Times New Roman"/>
          <w:sz w:val="24"/>
          <w:szCs w:val="24"/>
        </w:rPr>
        <w:t xml:space="preserve"> </w:t>
      </w:r>
      <w:r w:rsidRPr="00EF44FD">
        <w:rPr>
          <w:rFonts w:ascii="Times New Roman" w:hAnsi="Times New Roman"/>
          <w:spacing w:val="-4"/>
          <w:sz w:val="24"/>
          <w:szCs w:val="24"/>
        </w:rPr>
        <w:t>wpajanie i rozwijanie zasad</w:t>
      </w:r>
      <w:r w:rsidRPr="00EF44FD">
        <w:rPr>
          <w:rFonts w:ascii="Times New Roman" w:hAnsi="Times New Roman"/>
          <w:sz w:val="24"/>
          <w:szCs w:val="24"/>
          <w:lang w:eastAsia="pl-PL"/>
        </w:rPr>
        <w:t>:</w:t>
      </w:r>
    </w:p>
    <w:p w:rsidR="00664476" w:rsidRPr="00EF44FD" w:rsidRDefault="00664476" w:rsidP="007F2E69">
      <w:pPr>
        <w:numPr>
          <w:ilvl w:val="0"/>
          <w:numId w:val="10"/>
        </w:numPr>
        <w:spacing w:after="0" w:line="276" w:lineRule="auto"/>
        <w:jc w:val="both"/>
        <w:rPr>
          <w:rFonts w:ascii="Times New Roman" w:hAnsi="Times New Roman"/>
          <w:sz w:val="24"/>
          <w:szCs w:val="24"/>
        </w:rPr>
      </w:pPr>
      <w:r w:rsidRPr="00EF44FD">
        <w:rPr>
          <w:rFonts w:ascii="Times New Roman" w:hAnsi="Times New Roman"/>
          <w:spacing w:val="-4"/>
          <w:sz w:val="24"/>
          <w:szCs w:val="24"/>
        </w:rPr>
        <w:t xml:space="preserve">tolerancji dla odmienności narodowej i religijnej oraz szacunku dla obrzędów religijnych różnych </w:t>
      </w:r>
      <w:r w:rsidRPr="00EF44FD">
        <w:rPr>
          <w:rFonts w:ascii="Times New Roman" w:hAnsi="Times New Roman"/>
          <w:spacing w:val="-7"/>
          <w:sz w:val="24"/>
          <w:szCs w:val="24"/>
        </w:rPr>
        <w:t>wyznań</w:t>
      </w:r>
      <w:r w:rsidR="0009595C" w:rsidRPr="00EF44FD">
        <w:rPr>
          <w:rFonts w:ascii="Times New Roman" w:hAnsi="Times New Roman"/>
          <w:spacing w:val="-7"/>
          <w:sz w:val="24"/>
          <w:szCs w:val="24"/>
        </w:rPr>
        <w:t>,</w:t>
      </w:r>
    </w:p>
    <w:p w:rsidR="00664476" w:rsidRPr="00EF44FD" w:rsidRDefault="00664476" w:rsidP="007F2E69">
      <w:pPr>
        <w:numPr>
          <w:ilvl w:val="0"/>
          <w:numId w:val="10"/>
        </w:numPr>
        <w:spacing w:after="0" w:line="276" w:lineRule="auto"/>
        <w:jc w:val="both"/>
        <w:rPr>
          <w:rFonts w:ascii="Times New Roman" w:hAnsi="Times New Roman"/>
          <w:sz w:val="24"/>
          <w:szCs w:val="24"/>
        </w:rPr>
      </w:pPr>
      <w:r w:rsidRPr="00EF44FD">
        <w:rPr>
          <w:rFonts w:ascii="Times New Roman" w:hAnsi="Times New Roman"/>
          <w:spacing w:val="-4"/>
          <w:sz w:val="24"/>
          <w:szCs w:val="24"/>
        </w:rPr>
        <w:t xml:space="preserve">tolerancji i akceptacji w </w:t>
      </w:r>
      <w:r w:rsidRPr="00EF44FD">
        <w:rPr>
          <w:rFonts w:ascii="Times New Roman" w:hAnsi="Times New Roman"/>
          <w:spacing w:val="-3"/>
          <w:sz w:val="24"/>
          <w:szCs w:val="24"/>
        </w:rPr>
        <w:t xml:space="preserve">swobodnym wyborze uczestnictwa w katechizacji oraz </w:t>
      </w:r>
      <w:r w:rsidR="00EF44FD">
        <w:rPr>
          <w:rFonts w:ascii="Times New Roman" w:hAnsi="Times New Roman"/>
          <w:spacing w:val="-3"/>
          <w:sz w:val="24"/>
          <w:szCs w:val="24"/>
        </w:rPr>
        <w:t xml:space="preserve">        </w:t>
      </w:r>
      <w:r w:rsidRPr="00EF44FD">
        <w:rPr>
          <w:rFonts w:ascii="Times New Roman" w:hAnsi="Times New Roman"/>
          <w:spacing w:val="-3"/>
          <w:sz w:val="24"/>
          <w:szCs w:val="24"/>
        </w:rPr>
        <w:t>w obrzędach religijnych</w:t>
      </w:r>
      <w:r w:rsidR="0009595C" w:rsidRPr="00EF44FD">
        <w:rPr>
          <w:rFonts w:ascii="Times New Roman" w:hAnsi="Times New Roman"/>
          <w:spacing w:val="-3"/>
          <w:sz w:val="24"/>
          <w:szCs w:val="24"/>
        </w:rPr>
        <w:t>,</w:t>
      </w:r>
    </w:p>
    <w:p w:rsidR="00664476" w:rsidRPr="00EF44FD" w:rsidRDefault="00664476" w:rsidP="007F2E69">
      <w:pPr>
        <w:numPr>
          <w:ilvl w:val="0"/>
          <w:numId w:val="10"/>
        </w:numPr>
        <w:spacing w:after="0" w:line="276" w:lineRule="auto"/>
        <w:jc w:val="both"/>
        <w:rPr>
          <w:rFonts w:ascii="Times New Roman" w:hAnsi="Times New Roman"/>
          <w:sz w:val="24"/>
          <w:szCs w:val="24"/>
        </w:rPr>
      </w:pPr>
      <w:r w:rsidRPr="00EF44FD">
        <w:rPr>
          <w:rFonts w:ascii="Times New Roman" w:hAnsi="Times New Roman"/>
          <w:spacing w:val="-4"/>
          <w:sz w:val="24"/>
          <w:szCs w:val="24"/>
        </w:rPr>
        <w:t>tolerancji i</w:t>
      </w:r>
      <w:r w:rsidRPr="00EF44FD">
        <w:rPr>
          <w:rFonts w:ascii="Times New Roman" w:hAnsi="Times New Roman"/>
          <w:spacing w:val="-5"/>
          <w:sz w:val="24"/>
          <w:szCs w:val="24"/>
        </w:rPr>
        <w:t xml:space="preserve"> akceptacji </w:t>
      </w:r>
      <w:r w:rsidRPr="00EF44FD">
        <w:rPr>
          <w:rFonts w:ascii="Times New Roman" w:hAnsi="Times New Roman"/>
          <w:spacing w:val="-5"/>
          <w:sz w:val="24"/>
          <w:szCs w:val="24"/>
          <w:lang w:eastAsia="pl-PL"/>
        </w:rPr>
        <w:t>praw oraz równego traktowania wychowanków z powodu</w:t>
      </w:r>
      <w:r w:rsidRPr="00EF44FD">
        <w:rPr>
          <w:rFonts w:ascii="Times New Roman" w:hAnsi="Times New Roman"/>
          <w:spacing w:val="-5"/>
          <w:sz w:val="24"/>
          <w:szCs w:val="24"/>
        </w:rPr>
        <w:t xml:space="preserve"> ich </w:t>
      </w:r>
      <w:r w:rsidRPr="00EF44FD">
        <w:rPr>
          <w:rFonts w:ascii="Times New Roman" w:hAnsi="Times New Roman"/>
          <w:spacing w:val="-4"/>
          <w:sz w:val="24"/>
          <w:szCs w:val="24"/>
        </w:rPr>
        <w:t>przynależności narodowej, wyznaniowej lub bezwyznaniowości</w:t>
      </w:r>
      <w:r w:rsidR="0009595C" w:rsidRPr="00EF44FD">
        <w:rPr>
          <w:rFonts w:ascii="Times New Roman" w:hAnsi="Times New Roman"/>
          <w:spacing w:val="-4"/>
          <w:sz w:val="24"/>
          <w:szCs w:val="24"/>
        </w:rPr>
        <w:t>,</w:t>
      </w:r>
    </w:p>
    <w:p w:rsidR="00664476" w:rsidRPr="00EF44FD" w:rsidRDefault="00664476" w:rsidP="007F2E69">
      <w:pPr>
        <w:numPr>
          <w:ilvl w:val="0"/>
          <w:numId w:val="10"/>
        </w:numPr>
        <w:spacing w:after="0" w:line="276" w:lineRule="auto"/>
        <w:jc w:val="both"/>
        <w:rPr>
          <w:rFonts w:ascii="Times New Roman" w:hAnsi="Times New Roman"/>
          <w:sz w:val="24"/>
          <w:szCs w:val="24"/>
        </w:rPr>
      </w:pPr>
      <w:r w:rsidRPr="00EF44FD">
        <w:rPr>
          <w:rFonts w:ascii="Times New Roman" w:hAnsi="Times New Roman"/>
          <w:spacing w:val="-5"/>
          <w:sz w:val="24"/>
          <w:szCs w:val="24"/>
        </w:rPr>
        <w:t xml:space="preserve">swobodnego </w:t>
      </w:r>
      <w:r w:rsidRPr="00EF44FD">
        <w:rPr>
          <w:rFonts w:ascii="Times New Roman" w:hAnsi="Times New Roman"/>
          <w:spacing w:val="-3"/>
          <w:sz w:val="24"/>
          <w:szCs w:val="24"/>
        </w:rPr>
        <w:t>wyboru uczestnictwa w katechizacji oraz w obrzędach religijnych</w:t>
      </w:r>
      <w:r w:rsidR="0009595C" w:rsidRPr="00EF44FD">
        <w:rPr>
          <w:rFonts w:ascii="Times New Roman" w:hAnsi="Times New Roman"/>
          <w:spacing w:val="-3"/>
          <w:sz w:val="24"/>
          <w:szCs w:val="24"/>
        </w:rPr>
        <w:t>,</w:t>
      </w:r>
    </w:p>
    <w:p w:rsidR="00664476" w:rsidRPr="00EF44FD" w:rsidRDefault="00664476" w:rsidP="007F2E69">
      <w:pPr>
        <w:numPr>
          <w:ilvl w:val="0"/>
          <w:numId w:val="10"/>
        </w:numPr>
        <w:spacing w:after="0" w:line="276" w:lineRule="auto"/>
        <w:jc w:val="both"/>
        <w:rPr>
          <w:rFonts w:ascii="Times New Roman" w:hAnsi="Times New Roman"/>
          <w:sz w:val="24"/>
          <w:szCs w:val="24"/>
        </w:rPr>
      </w:pPr>
      <w:r w:rsidRPr="00EF44FD">
        <w:rPr>
          <w:rFonts w:ascii="Times New Roman" w:hAnsi="Times New Roman"/>
          <w:spacing w:val="-5"/>
          <w:sz w:val="24"/>
          <w:szCs w:val="24"/>
        </w:rPr>
        <w:t>swobodnego wyrażania myśli i przekonań światopoglądowych oraz religijnych nienaruszających dobra innych osób.</w:t>
      </w:r>
    </w:p>
    <w:p w:rsidR="008E68D7" w:rsidRPr="00EF44FD" w:rsidRDefault="008E68D7" w:rsidP="007F2E69">
      <w:pPr>
        <w:pStyle w:val="Akapitzlist"/>
        <w:numPr>
          <w:ilvl w:val="0"/>
          <w:numId w:val="7"/>
        </w:numPr>
        <w:spacing w:line="276" w:lineRule="auto"/>
        <w:jc w:val="both"/>
      </w:pPr>
      <w:r w:rsidRPr="00EF44FD">
        <w:lastRenderedPageBreak/>
        <w:t>Przedszkole prowadzi działania antydyskryminacyjne obejmujące całą społeczność przedszkola poprzez czytelne zasady postępowania, w tym system regulaminów</w:t>
      </w:r>
      <w:r w:rsidR="00EF44FD">
        <w:t xml:space="preserve">           </w:t>
      </w:r>
      <w:r w:rsidRPr="00EF44FD">
        <w:t>i procedur, ustalenie praw i obowiązków pracowników, dzieci i ich rodziców.</w:t>
      </w:r>
    </w:p>
    <w:p w:rsidR="00C55EC7" w:rsidRPr="00EF44FD" w:rsidRDefault="008E68D7" w:rsidP="007F2E69">
      <w:pPr>
        <w:pStyle w:val="Akapitzlist"/>
        <w:numPr>
          <w:ilvl w:val="0"/>
          <w:numId w:val="7"/>
        </w:numPr>
        <w:spacing w:line="276" w:lineRule="auto"/>
        <w:jc w:val="both"/>
      </w:pPr>
      <w:r w:rsidRPr="00EF44FD">
        <w:t>Przedszkole prowadzi z dziećmi planową pracę wychowawczą opartą a wartościach uniwersalnych. W każdym oddziale nauczy</w:t>
      </w:r>
      <w:r w:rsidR="00C55EC7" w:rsidRPr="00EF44FD">
        <w:t>ciele tworzą kodeksy przedszkolaka zawierające ustalone z dziećmi normy postępowania oparte na war</w:t>
      </w:r>
      <w:r w:rsidR="00EF44FD">
        <w:t>tościach poznanych przez dzieci</w:t>
      </w:r>
      <w:r w:rsidR="006C3B2E" w:rsidRPr="00EF44FD">
        <w:t xml:space="preserve"> </w:t>
      </w:r>
      <w:r w:rsidR="00C55EC7" w:rsidRPr="00EF44FD">
        <w:t>i objaśnionych przez nauczycieli w toku pracy dydaktyczno-wychowawczej.</w:t>
      </w:r>
    </w:p>
    <w:p w:rsidR="008E68D7" w:rsidRPr="00EF44FD" w:rsidRDefault="00C55EC7" w:rsidP="001F6AC8">
      <w:pPr>
        <w:pStyle w:val="Akapitzlist"/>
        <w:numPr>
          <w:ilvl w:val="0"/>
          <w:numId w:val="7"/>
        </w:numPr>
        <w:spacing w:line="276" w:lineRule="auto"/>
        <w:jc w:val="both"/>
      </w:pPr>
      <w:r w:rsidRPr="00EF44FD">
        <w:t>Dzieci niebędące obywatelami Polski uczestniczą w procesie rekrutacji na zasadach ogólnych.</w:t>
      </w:r>
      <w:r w:rsidR="001F6AC8">
        <w:t xml:space="preserve"> </w:t>
      </w:r>
      <w:r w:rsidRPr="00EF44FD">
        <w:t xml:space="preserve">Dzieci te mają prawo do równego traktowania oraz wszystkich statutowych praw </w:t>
      </w:r>
      <w:r w:rsidR="001F6AC8">
        <w:t xml:space="preserve"> </w:t>
      </w:r>
      <w:r w:rsidRPr="00EF44FD">
        <w:t xml:space="preserve">i obowiązków.   </w:t>
      </w:r>
      <w:r w:rsidR="008E68D7" w:rsidRPr="00EF44FD">
        <w:t xml:space="preserve"> </w:t>
      </w:r>
    </w:p>
    <w:p w:rsidR="00664476" w:rsidRPr="00EF44FD" w:rsidRDefault="00664476" w:rsidP="00664476">
      <w:pPr>
        <w:spacing w:after="0" w:line="276" w:lineRule="auto"/>
        <w:jc w:val="both"/>
        <w:rPr>
          <w:rFonts w:ascii="Times New Roman" w:hAnsi="Times New Roman"/>
          <w:sz w:val="24"/>
          <w:szCs w:val="24"/>
        </w:rPr>
      </w:pPr>
    </w:p>
    <w:p w:rsidR="00664476" w:rsidRPr="00EF44FD" w:rsidRDefault="00664476" w:rsidP="00664476">
      <w:pPr>
        <w:spacing w:after="0" w:line="276" w:lineRule="auto"/>
        <w:jc w:val="center"/>
        <w:rPr>
          <w:rFonts w:ascii="Times New Roman" w:hAnsi="Times New Roman"/>
          <w:b/>
          <w:bCs/>
          <w:sz w:val="24"/>
          <w:szCs w:val="24"/>
          <w:lang w:eastAsia="pl-PL"/>
        </w:rPr>
      </w:pPr>
      <w:r w:rsidRPr="00EF44FD">
        <w:rPr>
          <w:rFonts w:ascii="Times New Roman" w:hAnsi="Times New Roman"/>
          <w:b/>
          <w:bCs/>
          <w:sz w:val="24"/>
          <w:szCs w:val="24"/>
          <w:lang w:eastAsia="pl-PL"/>
        </w:rPr>
        <w:t>§ 4.</w:t>
      </w:r>
    </w:p>
    <w:p w:rsidR="007F2E69" w:rsidRPr="00EF44FD" w:rsidRDefault="007F2E69" w:rsidP="00664476">
      <w:pPr>
        <w:spacing w:after="0" w:line="276" w:lineRule="auto"/>
        <w:jc w:val="center"/>
        <w:rPr>
          <w:rFonts w:ascii="Times New Roman" w:hAnsi="Times New Roman"/>
          <w:b/>
          <w:bCs/>
          <w:sz w:val="24"/>
          <w:szCs w:val="24"/>
          <w:lang w:eastAsia="pl-PL"/>
        </w:rPr>
      </w:pPr>
    </w:p>
    <w:p w:rsidR="00664476" w:rsidRPr="00EF44FD" w:rsidRDefault="00664476" w:rsidP="007F2E69">
      <w:pPr>
        <w:spacing w:after="0" w:line="276" w:lineRule="auto"/>
        <w:jc w:val="both"/>
        <w:rPr>
          <w:rFonts w:ascii="Times New Roman" w:hAnsi="Times New Roman"/>
          <w:b/>
          <w:bCs/>
          <w:sz w:val="24"/>
          <w:szCs w:val="24"/>
          <w:lang w:eastAsia="pl-PL"/>
        </w:rPr>
      </w:pPr>
      <w:r w:rsidRPr="00EF44FD">
        <w:rPr>
          <w:rFonts w:ascii="Times New Roman" w:hAnsi="Times New Roman"/>
          <w:sz w:val="24"/>
          <w:szCs w:val="24"/>
          <w:lang w:eastAsia="pl-PL"/>
        </w:rPr>
        <w:t>Przedszkole, zgodnie z podstawą programową wychowania przedszkolnego, realizuje określone zadania:</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organizuje warunki sprzyjające nabywaniu doświadczeń w fizycznym, emocjonalnym, społecznym i poznawczym obszarze rozwoju</w:t>
      </w:r>
      <w:r w:rsidRPr="00EF44FD">
        <w:rPr>
          <w:rFonts w:ascii="Times New Roman" w:hAnsi="Times New Roman"/>
          <w:sz w:val="24"/>
          <w:szCs w:val="24"/>
          <w:lang w:eastAsia="pl-PL"/>
        </w:rPr>
        <w:t xml:space="preserve"> dziecka</w:t>
      </w:r>
      <w:r w:rsidR="00880E11" w:rsidRPr="00EF44FD">
        <w:rPr>
          <w:rFonts w:ascii="Times New Roman" w:hAnsi="Times New Roman"/>
          <w:sz w:val="24"/>
          <w:szCs w:val="24"/>
          <w:lang w:eastAsia="pl-PL"/>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wspomaga dziecko w rozwijaniu uzdolnień oraz kształtuje czynności intelektualne potrzebne w codziennych sytuacjach i w dalszej edukacji</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umożliwia dziecku swobodny rozwój, zabawę i odpoczynek w poczuciu bezpieczeństwa;</w:t>
      </w:r>
      <w:r w:rsidRPr="00EF44FD">
        <w:rPr>
          <w:rFonts w:ascii="Times New Roman" w:hAnsi="Times New Roman"/>
          <w:sz w:val="24"/>
          <w:szCs w:val="24"/>
          <w:lang w:eastAsia="pl-PL"/>
        </w:rPr>
        <w:t xml:space="preserve"> umożliwia </w:t>
      </w:r>
      <w:r w:rsidRPr="00EF44FD">
        <w:rPr>
          <w:rFonts w:ascii="Times New Roman" w:hAnsi="Times New Roman"/>
          <w:sz w:val="24"/>
          <w:szCs w:val="24"/>
        </w:rPr>
        <w:t>budowanie systemu wartości, zapewniając wychowywanie, dzięki któremu dziecko orientuje się co jest dobre, a co złe</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kształtuje odporność emocjonalną dziecka konieczną do racjonalnego radzenia sobie </w:t>
      </w:r>
      <w:r w:rsidR="007F2E69" w:rsidRPr="00EF44FD">
        <w:rPr>
          <w:rFonts w:ascii="Times New Roman" w:hAnsi="Times New Roman"/>
          <w:sz w:val="24"/>
          <w:szCs w:val="24"/>
        </w:rPr>
        <w:t xml:space="preserve">              </w:t>
      </w:r>
      <w:r w:rsidRPr="00EF44FD">
        <w:rPr>
          <w:rFonts w:ascii="Times New Roman" w:hAnsi="Times New Roman"/>
          <w:sz w:val="24"/>
          <w:szCs w:val="24"/>
        </w:rPr>
        <w:t>w nowych i trudnych sytuacjach, w tym także łagodnego znoszenia stresów i porażek</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wspiera aktywność dziecka,</w:t>
      </w:r>
      <w:r w:rsidRPr="00EF44FD">
        <w:rPr>
          <w:rFonts w:ascii="Times New Roman" w:hAnsi="Times New Roman"/>
          <w:sz w:val="24"/>
          <w:szCs w:val="24"/>
          <w:lang w:eastAsia="pl-PL"/>
        </w:rPr>
        <w:t xml:space="preserve"> </w:t>
      </w:r>
      <w:r w:rsidRPr="00EF44FD">
        <w:rPr>
          <w:rFonts w:ascii="Times New Roman" w:hAnsi="Times New Roman"/>
          <w:sz w:val="24"/>
          <w:szCs w:val="24"/>
        </w:rPr>
        <w:t>podnosząc poziom integracji sensorycznej i umiejętności korzystania z rozwijających się procesów poznawczych</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rozwija umiejętności społeczne dziecka, które są niezbędne w poprawnych relacjach</w:t>
      </w:r>
      <w:r w:rsidR="001F6AC8">
        <w:rPr>
          <w:rFonts w:ascii="Times New Roman" w:hAnsi="Times New Roman"/>
          <w:sz w:val="24"/>
          <w:szCs w:val="24"/>
        </w:rPr>
        <w:t xml:space="preserve">   </w:t>
      </w:r>
      <w:r w:rsidRPr="00EF44FD">
        <w:rPr>
          <w:rFonts w:ascii="Times New Roman" w:hAnsi="Times New Roman"/>
          <w:sz w:val="24"/>
          <w:szCs w:val="24"/>
        </w:rPr>
        <w:t xml:space="preserve"> z innymi dziećmi i dorosłymi</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stwarza warunki sprzyjające wspólnej i zgodnej zabawie oraz nauce dzieci </w:t>
      </w:r>
      <w:r w:rsidR="001F6AC8">
        <w:rPr>
          <w:rFonts w:ascii="Times New Roman" w:hAnsi="Times New Roman"/>
          <w:sz w:val="24"/>
          <w:szCs w:val="24"/>
        </w:rPr>
        <w:t xml:space="preserve">                  </w:t>
      </w:r>
      <w:r w:rsidRPr="00EF44FD">
        <w:rPr>
          <w:rFonts w:ascii="Times New Roman" w:hAnsi="Times New Roman"/>
          <w:sz w:val="24"/>
          <w:szCs w:val="24"/>
        </w:rPr>
        <w:t>o zróżnicowanych możliwościach fizycznych i intelektualnych</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zapewnia prawidłową organizację warunków sprzyjających nabywaniu doświadczeń oraz udziela pomocy dzieciom rozwijającym się w sposób nieharmonijny, wolniejszy lub przyspieszony</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buduje dziecięcą wiedzę o świecie społecznym, przyrodniczym i technicznym oraz rozwija umiejętności prezentowania swoich przemyśleń w sposób zrozumiały </w:t>
      </w:r>
      <w:r w:rsidR="001F6AC8">
        <w:rPr>
          <w:rFonts w:ascii="Times New Roman" w:hAnsi="Times New Roman"/>
          <w:sz w:val="24"/>
          <w:szCs w:val="24"/>
        </w:rPr>
        <w:t xml:space="preserve">          </w:t>
      </w:r>
      <w:r w:rsidRPr="00EF44FD">
        <w:rPr>
          <w:rFonts w:ascii="Times New Roman" w:hAnsi="Times New Roman"/>
          <w:sz w:val="24"/>
          <w:szCs w:val="24"/>
        </w:rPr>
        <w:t>dla innych</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wprowadza dziecko w świat wartości estetycznych i rozwija umiejętności wypowiadania się poprzez muzykę, małe formy teatralne oraz sztuki plastyczne,</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kształtuje u dziecka poczucie przynależności społecznej </w:t>
      </w:r>
      <w:r w:rsidR="001F6AC8">
        <w:rPr>
          <w:rFonts w:ascii="Times New Roman" w:hAnsi="Times New Roman"/>
          <w:sz w:val="24"/>
          <w:szCs w:val="24"/>
        </w:rPr>
        <w:t>(do rodziny, grupy rówieśniczej</w:t>
      </w:r>
      <w:r w:rsidR="006C3B2E" w:rsidRPr="00EF44FD">
        <w:rPr>
          <w:rFonts w:ascii="Times New Roman" w:hAnsi="Times New Roman"/>
          <w:sz w:val="24"/>
          <w:szCs w:val="24"/>
        </w:rPr>
        <w:t xml:space="preserve">  </w:t>
      </w:r>
      <w:r w:rsidRPr="00EF44FD">
        <w:rPr>
          <w:rFonts w:ascii="Times New Roman" w:hAnsi="Times New Roman"/>
          <w:sz w:val="24"/>
          <w:szCs w:val="24"/>
        </w:rPr>
        <w:t>i wspólnoty narodowej) oraz postawy patriotyczne</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zapewnia dziecku lepsze szanse edukacyjne poprzez ws</w:t>
      </w:r>
      <w:r w:rsidR="001F6AC8">
        <w:rPr>
          <w:rFonts w:ascii="Times New Roman" w:hAnsi="Times New Roman"/>
          <w:sz w:val="24"/>
          <w:szCs w:val="24"/>
        </w:rPr>
        <w:t>pieranie ciekawości, aktywności</w:t>
      </w:r>
      <w:r w:rsidR="006C3B2E" w:rsidRPr="00EF44FD">
        <w:rPr>
          <w:rFonts w:ascii="Times New Roman" w:hAnsi="Times New Roman"/>
          <w:sz w:val="24"/>
          <w:szCs w:val="24"/>
        </w:rPr>
        <w:t xml:space="preserve"> </w:t>
      </w:r>
      <w:r w:rsidRPr="00EF44FD">
        <w:rPr>
          <w:rFonts w:ascii="Times New Roman" w:hAnsi="Times New Roman"/>
          <w:sz w:val="24"/>
          <w:szCs w:val="24"/>
        </w:rPr>
        <w:t>i samodzielności, a także kształtowanie</w:t>
      </w:r>
      <w:r w:rsidRPr="00EF44FD">
        <w:rPr>
          <w:rFonts w:ascii="Times New Roman" w:hAnsi="Times New Roman"/>
          <w:sz w:val="24"/>
          <w:szCs w:val="24"/>
          <w:lang w:eastAsia="pl-PL"/>
        </w:rPr>
        <w:t xml:space="preserve"> tych wiadomości i umiejętności, które są ważne </w:t>
      </w:r>
      <w:r w:rsidR="001F6AC8">
        <w:rPr>
          <w:rFonts w:ascii="Times New Roman" w:hAnsi="Times New Roman"/>
          <w:sz w:val="24"/>
          <w:szCs w:val="24"/>
          <w:lang w:eastAsia="pl-PL"/>
        </w:rPr>
        <w:t xml:space="preserve"> </w:t>
      </w:r>
      <w:r w:rsidRPr="00EF44FD">
        <w:rPr>
          <w:rFonts w:ascii="Times New Roman" w:hAnsi="Times New Roman"/>
          <w:sz w:val="24"/>
          <w:szCs w:val="24"/>
          <w:lang w:eastAsia="pl-PL"/>
        </w:rPr>
        <w:t>w edukacji szkolnej</w:t>
      </w:r>
      <w:r w:rsidR="00880E11" w:rsidRPr="00EF44FD">
        <w:rPr>
          <w:rFonts w:ascii="Times New Roman" w:hAnsi="Times New Roman"/>
          <w:sz w:val="24"/>
          <w:szCs w:val="24"/>
          <w:lang w:eastAsia="pl-PL"/>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lastRenderedPageBreak/>
        <w:t>wzmacnia poczucie wartości, indywidualność, oryginalność dziecka oraz potrzebę tworzenia relacji osobowych i uczestnictwa w grupie</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rozwija nawyki i zachowania prowadzące do samodzielności w zakresie dbania </w:t>
      </w:r>
      <w:r w:rsidR="001F6AC8">
        <w:rPr>
          <w:rFonts w:ascii="Times New Roman" w:hAnsi="Times New Roman"/>
          <w:sz w:val="24"/>
          <w:szCs w:val="24"/>
        </w:rPr>
        <w:t xml:space="preserve">           </w:t>
      </w:r>
      <w:r w:rsidRPr="00EF44FD">
        <w:rPr>
          <w:rFonts w:ascii="Times New Roman" w:hAnsi="Times New Roman"/>
          <w:sz w:val="24"/>
          <w:szCs w:val="24"/>
        </w:rPr>
        <w:t>o zdrowie, sprawność ruchową i bezpieczeństwo, w tym bezpieczeństwo w ruchu drogowym</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wykorzystuje naturalne sytuacje</w:t>
      </w:r>
      <w:r w:rsidRPr="00EF44FD">
        <w:rPr>
          <w:rFonts w:ascii="Times New Roman" w:hAnsi="Times New Roman"/>
          <w:b/>
          <w:sz w:val="24"/>
          <w:szCs w:val="24"/>
        </w:rPr>
        <w:t xml:space="preserve"> </w:t>
      </w:r>
      <w:r w:rsidRPr="00EF44FD">
        <w:rPr>
          <w:rFonts w:ascii="Times New Roman" w:hAnsi="Times New Roman"/>
          <w:sz w:val="24"/>
          <w:szCs w:val="24"/>
        </w:rPr>
        <w:t>do nauczenia dzieci ro</w:t>
      </w:r>
      <w:r w:rsidR="001F6AC8">
        <w:rPr>
          <w:rFonts w:ascii="Times New Roman" w:hAnsi="Times New Roman"/>
          <w:sz w:val="24"/>
          <w:szCs w:val="24"/>
        </w:rPr>
        <w:t>zumienia emocji, uczuć własnych</w:t>
      </w:r>
      <w:r w:rsidR="006C3B2E" w:rsidRPr="00EF44FD">
        <w:rPr>
          <w:rFonts w:ascii="Times New Roman" w:hAnsi="Times New Roman"/>
          <w:sz w:val="24"/>
          <w:szCs w:val="24"/>
        </w:rPr>
        <w:t xml:space="preserve"> </w:t>
      </w:r>
      <w:r w:rsidRPr="00EF44FD">
        <w:rPr>
          <w:rFonts w:ascii="Times New Roman" w:hAnsi="Times New Roman"/>
          <w:sz w:val="24"/>
          <w:szCs w:val="24"/>
        </w:rPr>
        <w:t>i innych ludzi oraz dbanie o zdrowie psychiczne, uwzględniając treści adekwatne do intelektualnych możliwości i oczekiwań rozwojowych dzieci</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buduje wrażliwość dziecka w odniesieniu do wielu sfer aktywności człowieka: mowy, zachowania, ruchu, środowiska, ubioru, muzyki, tańca, śpiewu, teatru, plastyki, w tym wrażliwość estetyczną</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umożliwia poznanie</w:t>
      </w:r>
      <w:r w:rsidRPr="00EF44FD">
        <w:rPr>
          <w:rFonts w:ascii="Times New Roman" w:hAnsi="Times New Roman"/>
          <w:sz w:val="24"/>
          <w:szCs w:val="24"/>
          <w:lang w:eastAsia="pl-PL"/>
        </w:rPr>
        <w:t xml:space="preserve"> i budowanie systemu wartości</w:t>
      </w:r>
      <w:r w:rsidRPr="00EF44FD">
        <w:rPr>
          <w:rFonts w:ascii="Times New Roman" w:hAnsi="Times New Roman"/>
          <w:sz w:val="24"/>
          <w:szCs w:val="24"/>
        </w:rPr>
        <w:t xml:space="preserve"> oraz norm odnoszących się </w:t>
      </w:r>
      <w:r w:rsidR="001F6AC8">
        <w:rPr>
          <w:rFonts w:ascii="Times New Roman" w:hAnsi="Times New Roman"/>
          <w:sz w:val="24"/>
          <w:szCs w:val="24"/>
        </w:rPr>
        <w:t xml:space="preserve">          </w:t>
      </w:r>
      <w:r w:rsidRPr="00EF44FD">
        <w:rPr>
          <w:rFonts w:ascii="Times New Roman" w:hAnsi="Times New Roman"/>
          <w:sz w:val="24"/>
          <w:szCs w:val="24"/>
        </w:rPr>
        <w:t>do środowiska przyrodniczego, adekwatnych do etapu rozwoju dziecka,</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tworzy warunki umożliwiające bezpieczną, samodzielną</w:t>
      </w:r>
      <w:r w:rsidR="001F6AC8">
        <w:rPr>
          <w:rFonts w:ascii="Times New Roman" w:hAnsi="Times New Roman"/>
          <w:sz w:val="24"/>
          <w:szCs w:val="24"/>
        </w:rPr>
        <w:t xml:space="preserve"> eksplorację elementów techniki </w:t>
      </w:r>
      <w:r w:rsidRPr="00EF44FD">
        <w:rPr>
          <w:rFonts w:ascii="Times New Roman" w:hAnsi="Times New Roman"/>
          <w:sz w:val="24"/>
          <w:szCs w:val="24"/>
        </w:rPr>
        <w:t>w otoczeniu, konstruowanie, majsterkowanie, planowanie i podejmowanie intencjonalnego działania, a także prezentowanie wytworów swojej pracy</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współdziała z rodzicami, z różnymi środowiskami, organizacjami i instytucjami uznanymi przez rodziców za źródło istotnych wartości</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tworzy warunki umożliwiające rozwój tożsamości dziecka</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umożliwia poznanie</w:t>
      </w:r>
      <w:r w:rsidRPr="00EF44FD">
        <w:rPr>
          <w:rFonts w:ascii="Times New Roman" w:hAnsi="Times New Roman"/>
          <w:sz w:val="24"/>
          <w:szCs w:val="24"/>
          <w:lang w:eastAsia="pl-PL"/>
        </w:rPr>
        <w:t xml:space="preserve"> </w:t>
      </w:r>
      <w:r w:rsidRPr="00EF44FD">
        <w:rPr>
          <w:rFonts w:ascii="Times New Roman" w:hAnsi="Times New Roman"/>
          <w:sz w:val="24"/>
          <w:szCs w:val="24"/>
        </w:rPr>
        <w:t xml:space="preserve">wartości i norm społecznych, których źródłem jest rodzina, grupa </w:t>
      </w:r>
      <w:r w:rsidR="00496778" w:rsidRPr="00EF44FD">
        <w:rPr>
          <w:rFonts w:ascii="Times New Roman" w:hAnsi="Times New Roman"/>
          <w:sz w:val="24"/>
          <w:szCs w:val="24"/>
        </w:rPr>
        <w:t xml:space="preserve">           </w:t>
      </w:r>
      <w:r w:rsidRPr="00EF44FD">
        <w:rPr>
          <w:rFonts w:ascii="Times New Roman" w:hAnsi="Times New Roman"/>
          <w:sz w:val="24"/>
          <w:szCs w:val="24"/>
        </w:rPr>
        <w:t>w przedszkolu, inne dorosłe osoby</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rozwija</w:t>
      </w:r>
      <w:r w:rsidRPr="00EF44FD">
        <w:rPr>
          <w:rFonts w:ascii="Times New Roman" w:hAnsi="Times New Roman"/>
          <w:sz w:val="24"/>
          <w:szCs w:val="24"/>
          <w:lang w:eastAsia="pl-PL"/>
        </w:rPr>
        <w:t xml:space="preserve"> umiejętności społeczne, które są niezbędne w poprawnych relacjach z dziećmi </w:t>
      </w:r>
      <w:r w:rsidR="006C3B2E" w:rsidRPr="00EF44FD">
        <w:rPr>
          <w:rFonts w:ascii="Times New Roman" w:hAnsi="Times New Roman"/>
          <w:sz w:val="24"/>
          <w:szCs w:val="24"/>
          <w:lang w:eastAsia="pl-PL"/>
        </w:rPr>
        <w:t xml:space="preserve">                   </w:t>
      </w:r>
      <w:r w:rsidRPr="00EF44FD">
        <w:rPr>
          <w:rFonts w:ascii="Times New Roman" w:hAnsi="Times New Roman"/>
          <w:sz w:val="24"/>
          <w:szCs w:val="24"/>
          <w:lang w:eastAsia="pl-PL"/>
        </w:rPr>
        <w:t>i dorosłymi,</w:t>
      </w:r>
      <w:r w:rsidRPr="00EF44FD">
        <w:rPr>
          <w:rFonts w:ascii="Times New Roman" w:hAnsi="Times New Roman"/>
          <w:sz w:val="24"/>
          <w:szCs w:val="24"/>
        </w:rPr>
        <w:t xml:space="preserve"> w tym z osobami starszymi</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 xml:space="preserve">za zgodą rodziców realizuje treści wychowawcze, wynikające z pojawienia się </w:t>
      </w:r>
      <w:r w:rsidR="001F6AC8">
        <w:rPr>
          <w:rFonts w:ascii="Times New Roman" w:hAnsi="Times New Roman"/>
          <w:sz w:val="24"/>
          <w:szCs w:val="24"/>
        </w:rPr>
        <w:t xml:space="preserve">           </w:t>
      </w:r>
      <w:r w:rsidRPr="00EF44FD">
        <w:rPr>
          <w:rFonts w:ascii="Times New Roman" w:hAnsi="Times New Roman"/>
          <w:sz w:val="24"/>
          <w:szCs w:val="24"/>
        </w:rPr>
        <w:t xml:space="preserve">w otoczeniu dziecka zmian i zjawisk istotnych dla jego bezpieczeństwa </w:t>
      </w:r>
      <w:r w:rsidR="001F6AC8">
        <w:rPr>
          <w:rFonts w:ascii="Times New Roman" w:hAnsi="Times New Roman"/>
          <w:sz w:val="24"/>
          <w:szCs w:val="24"/>
        </w:rPr>
        <w:t xml:space="preserve">                       </w:t>
      </w:r>
      <w:r w:rsidRPr="00EF44FD">
        <w:rPr>
          <w:rFonts w:ascii="Times New Roman" w:hAnsi="Times New Roman"/>
          <w:sz w:val="24"/>
          <w:szCs w:val="24"/>
        </w:rPr>
        <w:t>i harmonijnego rozwoju</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rPr>
        <w:t>rozwija mechanizmy uczenia się, prowadzące do osiągnięcia przez dziecko poziomu umożliwiającego podjęcie nauki w szkole</w:t>
      </w:r>
      <w:r w:rsidR="00880E11" w:rsidRPr="00EF44FD">
        <w:rPr>
          <w:rFonts w:ascii="Times New Roman" w:hAnsi="Times New Roman"/>
          <w:sz w:val="24"/>
          <w:szCs w:val="24"/>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lang w:eastAsia="pl-PL"/>
        </w:rPr>
        <w:t xml:space="preserve">kształtuje czynności intelektualne oraz odporność emocjonalną konieczną </w:t>
      </w:r>
      <w:r w:rsidR="001F6AC8">
        <w:rPr>
          <w:rFonts w:ascii="Times New Roman" w:hAnsi="Times New Roman"/>
          <w:sz w:val="24"/>
          <w:szCs w:val="24"/>
          <w:lang w:eastAsia="pl-PL"/>
        </w:rPr>
        <w:t xml:space="preserve">                  </w:t>
      </w:r>
      <w:r w:rsidRPr="00EF44FD">
        <w:rPr>
          <w:rFonts w:ascii="Times New Roman" w:hAnsi="Times New Roman"/>
          <w:sz w:val="24"/>
          <w:szCs w:val="24"/>
          <w:lang w:eastAsia="pl-PL"/>
        </w:rPr>
        <w:t xml:space="preserve">do racjonalnego radzenia sobie w nowych i trudnych sytuacjach, w tym także łagodnego znoszenia stresów i porażek, potrzebne w codziennych sytuacjach </w:t>
      </w:r>
      <w:r w:rsidR="001F6AC8">
        <w:rPr>
          <w:rFonts w:ascii="Times New Roman" w:hAnsi="Times New Roman"/>
          <w:sz w:val="24"/>
          <w:szCs w:val="24"/>
          <w:lang w:eastAsia="pl-PL"/>
        </w:rPr>
        <w:t xml:space="preserve">               </w:t>
      </w:r>
      <w:r w:rsidRPr="00EF44FD">
        <w:rPr>
          <w:rFonts w:ascii="Times New Roman" w:hAnsi="Times New Roman"/>
          <w:sz w:val="24"/>
          <w:szCs w:val="24"/>
          <w:lang w:eastAsia="pl-PL"/>
        </w:rPr>
        <w:t>i w dalszej edukacji</w:t>
      </w:r>
      <w:r w:rsidR="00880E11" w:rsidRPr="00EF44FD">
        <w:rPr>
          <w:rFonts w:ascii="Times New Roman" w:hAnsi="Times New Roman"/>
          <w:sz w:val="24"/>
          <w:szCs w:val="24"/>
          <w:lang w:eastAsia="pl-PL"/>
        </w:rPr>
        <w:t>;</w:t>
      </w:r>
    </w:p>
    <w:p w:rsidR="00664476" w:rsidRPr="00EF44FD" w:rsidRDefault="00664476" w:rsidP="007F2E69">
      <w:pPr>
        <w:numPr>
          <w:ilvl w:val="0"/>
          <w:numId w:val="11"/>
        </w:numPr>
        <w:spacing w:after="0" w:line="276" w:lineRule="auto"/>
        <w:jc w:val="both"/>
        <w:rPr>
          <w:rFonts w:ascii="Times New Roman" w:hAnsi="Times New Roman"/>
          <w:b/>
          <w:bCs/>
          <w:sz w:val="24"/>
          <w:szCs w:val="24"/>
          <w:lang w:eastAsia="pl-PL"/>
        </w:rPr>
      </w:pPr>
      <w:r w:rsidRPr="00EF44FD">
        <w:rPr>
          <w:rFonts w:ascii="Times New Roman" w:hAnsi="Times New Roman"/>
          <w:sz w:val="24"/>
          <w:szCs w:val="24"/>
          <w:lang w:eastAsia="pl-PL"/>
        </w:rPr>
        <w:t>wspomaga dziecko w rozwijaniu uzdolnień i</w:t>
      </w:r>
      <w:r w:rsidRPr="00EF44FD">
        <w:rPr>
          <w:rFonts w:ascii="Times New Roman" w:hAnsi="Times New Roman"/>
          <w:sz w:val="24"/>
          <w:szCs w:val="24"/>
        </w:rPr>
        <w:t xml:space="preserve"> budowaniu zainteresowania językiem obcym nowożytnym oraz chęcią poznawania innych kultur.</w:t>
      </w:r>
    </w:p>
    <w:p w:rsidR="00664476" w:rsidRDefault="00664476" w:rsidP="00664476">
      <w:pPr>
        <w:spacing w:after="0" w:line="276" w:lineRule="auto"/>
        <w:jc w:val="both"/>
        <w:rPr>
          <w:rFonts w:ascii="Times New Roman" w:hAnsi="Times New Roman"/>
          <w:b/>
          <w:bCs/>
          <w:lang w:eastAsia="pl-PL"/>
        </w:rPr>
      </w:pPr>
    </w:p>
    <w:p w:rsidR="007F2E69" w:rsidRPr="00664476" w:rsidRDefault="007F2E69" w:rsidP="00664476">
      <w:pPr>
        <w:spacing w:after="0" w:line="276" w:lineRule="auto"/>
        <w:jc w:val="both"/>
        <w:rPr>
          <w:rFonts w:ascii="Times New Roman" w:hAnsi="Times New Roman"/>
          <w:b/>
          <w:bCs/>
          <w:lang w:eastAsia="pl-PL"/>
        </w:rPr>
      </w:pPr>
    </w:p>
    <w:p w:rsidR="00664476" w:rsidRPr="001F6AC8" w:rsidRDefault="00664476" w:rsidP="001F6AC8">
      <w:pPr>
        <w:spacing w:after="0" w:line="276" w:lineRule="auto"/>
        <w:jc w:val="center"/>
        <w:rPr>
          <w:rFonts w:ascii="Times New Roman" w:hAnsi="Times New Roman"/>
          <w:b/>
          <w:bCs/>
          <w:sz w:val="24"/>
          <w:szCs w:val="24"/>
          <w:lang w:eastAsia="pl-PL"/>
        </w:rPr>
      </w:pPr>
      <w:r w:rsidRPr="001F6AC8">
        <w:rPr>
          <w:rFonts w:ascii="Times New Roman" w:hAnsi="Times New Roman"/>
          <w:b/>
          <w:bCs/>
          <w:kern w:val="32"/>
          <w:sz w:val="24"/>
          <w:szCs w:val="24"/>
          <w:lang w:eastAsia="pl-PL"/>
        </w:rPr>
        <w:t>Rozdział 2</w:t>
      </w:r>
    </w:p>
    <w:p w:rsidR="00664476" w:rsidRPr="001F6AC8" w:rsidRDefault="00664476" w:rsidP="001F6AC8">
      <w:pPr>
        <w:spacing w:after="0" w:line="276" w:lineRule="auto"/>
        <w:jc w:val="center"/>
        <w:rPr>
          <w:rFonts w:ascii="Times New Roman" w:hAnsi="Times New Roman"/>
          <w:b/>
          <w:bCs/>
          <w:sz w:val="24"/>
          <w:szCs w:val="24"/>
          <w:lang w:eastAsia="pl-PL"/>
        </w:rPr>
      </w:pPr>
      <w:r w:rsidRPr="001F6AC8">
        <w:rPr>
          <w:rFonts w:ascii="Times New Roman" w:hAnsi="Times New Roman"/>
          <w:b/>
          <w:bCs/>
          <w:sz w:val="24"/>
          <w:szCs w:val="24"/>
          <w:lang w:eastAsia="pl-PL"/>
        </w:rPr>
        <w:t>Sposoby realizacji zadań</w:t>
      </w:r>
    </w:p>
    <w:p w:rsidR="00664476" w:rsidRPr="001F6AC8" w:rsidRDefault="00664476" w:rsidP="00664476">
      <w:pPr>
        <w:spacing w:after="0" w:line="276" w:lineRule="auto"/>
        <w:jc w:val="both"/>
        <w:rPr>
          <w:rFonts w:ascii="Times New Roman" w:hAnsi="Times New Roman"/>
          <w:b/>
          <w:bCs/>
          <w:sz w:val="24"/>
          <w:szCs w:val="24"/>
          <w:lang w:eastAsia="pl-PL"/>
        </w:rPr>
      </w:pPr>
    </w:p>
    <w:p w:rsidR="00664476" w:rsidRPr="001F6AC8" w:rsidRDefault="00664476" w:rsidP="00664476">
      <w:pPr>
        <w:tabs>
          <w:tab w:val="left" w:pos="-2160"/>
        </w:tabs>
        <w:spacing w:after="0" w:line="276" w:lineRule="auto"/>
        <w:jc w:val="center"/>
        <w:rPr>
          <w:rFonts w:ascii="Times New Roman" w:hAnsi="Times New Roman"/>
          <w:b/>
          <w:bCs/>
          <w:sz w:val="24"/>
          <w:szCs w:val="24"/>
          <w:lang w:eastAsia="pl-PL"/>
        </w:rPr>
      </w:pPr>
      <w:r w:rsidRPr="001F6AC8">
        <w:rPr>
          <w:rFonts w:ascii="Times New Roman" w:hAnsi="Times New Roman"/>
          <w:b/>
          <w:bCs/>
          <w:sz w:val="24"/>
          <w:szCs w:val="24"/>
          <w:lang w:eastAsia="pl-PL"/>
        </w:rPr>
        <w:t>§ 5.</w:t>
      </w:r>
    </w:p>
    <w:p w:rsidR="007F2E69" w:rsidRPr="001F6AC8" w:rsidRDefault="007F2E69" w:rsidP="00664476">
      <w:pPr>
        <w:tabs>
          <w:tab w:val="left" w:pos="-2160"/>
        </w:tabs>
        <w:spacing w:after="0" w:line="276" w:lineRule="auto"/>
        <w:jc w:val="center"/>
        <w:rPr>
          <w:rFonts w:ascii="Times New Roman" w:hAnsi="Times New Roman"/>
          <w:b/>
          <w:bCs/>
          <w:sz w:val="24"/>
          <w:szCs w:val="24"/>
          <w:lang w:eastAsia="pl-PL"/>
        </w:rPr>
      </w:pPr>
    </w:p>
    <w:p w:rsidR="00212603" w:rsidRPr="001F6AC8" w:rsidRDefault="00212603"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Wychowanie przedszkolne obejmuje dzieci od początku roku szkolnego w roku kalendarzowym, w którym dziecko kończy 3 lata, </w:t>
      </w:r>
      <w:r w:rsidR="00E01EEA" w:rsidRPr="001F6AC8">
        <w:rPr>
          <w:rFonts w:ascii="Times New Roman" w:hAnsi="Times New Roman"/>
          <w:sz w:val="24"/>
          <w:szCs w:val="24"/>
          <w:lang w:eastAsia="pl-PL"/>
        </w:rPr>
        <w:t>do końca roku szkolnego w roku kalendarzowym, w którym dziecko kończy 7 lat.</w:t>
      </w:r>
    </w:p>
    <w:p w:rsidR="00E01EEA" w:rsidRPr="001F6AC8" w:rsidRDefault="00E01EEA"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lastRenderedPageBreak/>
        <w:t xml:space="preserve">W przypadku dzieci posiadających orzeczenia o potrzebie kształcenia specjalnego wychowaniem przedszkolnym może być objęte dziecko w wieku powyżej 7 lat, nie dłużej jednak niż do końca roku szkolnego w roku kalendarzowym, w którym dziecko kończy </w:t>
      </w:r>
      <w:r w:rsidR="001F6AC8">
        <w:rPr>
          <w:rFonts w:ascii="Times New Roman" w:hAnsi="Times New Roman"/>
          <w:sz w:val="24"/>
          <w:szCs w:val="24"/>
          <w:lang w:eastAsia="pl-PL"/>
        </w:rPr>
        <w:t xml:space="preserve">     </w:t>
      </w:r>
      <w:r w:rsidRPr="001F6AC8">
        <w:rPr>
          <w:rFonts w:ascii="Times New Roman" w:hAnsi="Times New Roman"/>
          <w:sz w:val="24"/>
          <w:szCs w:val="24"/>
          <w:lang w:eastAsia="pl-PL"/>
        </w:rPr>
        <w:t>9 lat.</w:t>
      </w:r>
    </w:p>
    <w:p w:rsidR="00E01EEA" w:rsidRPr="001F6AC8" w:rsidRDefault="00E01EEA"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W szczególnie uzasadnionych przypadkach wychowaniem przedszkolnym może być objęte dziecko, które ukończyło 2,5 roku. </w:t>
      </w:r>
      <w:r w:rsidR="00575DC4" w:rsidRPr="001F6AC8">
        <w:rPr>
          <w:rFonts w:ascii="Times New Roman" w:hAnsi="Times New Roman"/>
          <w:sz w:val="24"/>
          <w:szCs w:val="24"/>
          <w:lang w:eastAsia="pl-PL"/>
        </w:rPr>
        <w:t>Pod warunkiem, że poziom rozwoju dziecka</w:t>
      </w:r>
      <w:r w:rsidR="001F6AC8">
        <w:rPr>
          <w:rFonts w:ascii="Times New Roman" w:hAnsi="Times New Roman"/>
          <w:sz w:val="24"/>
          <w:szCs w:val="24"/>
          <w:lang w:eastAsia="pl-PL"/>
        </w:rPr>
        <w:t xml:space="preserve">      </w:t>
      </w:r>
      <w:r w:rsidR="00575DC4" w:rsidRPr="001F6AC8">
        <w:rPr>
          <w:rFonts w:ascii="Times New Roman" w:hAnsi="Times New Roman"/>
          <w:sz w:val="24"/>
          <w:szCs w:val="24"/>
          <w:lang w:eastAsia="pl-PL"/>
        </w:rPr>
        <w:t xml:space="preserve"> i samodzielność umożliwia mu funkcjonowanie w grupie.  </w:t>
      </w:r>
    </w:p>
    <w:p w:rsidR="00E01EEA" w:rsidRPr="001F6AC8" w:rsidRDefault="00E01EEA"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Za szczególny przypadek uznaje się:</w:t>
      </w:r>
    </w:p>
    <w:p w:rsidR="00E01EEA" w:rsidRPr="001F6AC8" w:rsidRDefault="00E01EEA" w:rsidP="00FA34F5">
      <w:pPr>
        <w:pStyle w:val="Akapitzlist"/>
        <w:numPr>
          <w:ilvl w:val="0"/>
          <w:numId w:val="99"/>
        </w:numPr>
        <w:tabs>
          <w:tab w:val="left" w:pos="-2160"/>
        </w:tabs>
        <w:spacing w:line="276" w:lineRule="auto"/>
        <w:jc w:val="both"/>
        <w:rPr>
          <w:lang w:eastAsia="pl-PL"/>
        </w:rPr>
      </w:pPr>
      <w:r w:rsidRPr="001F6AC8">
        <w:rPr>
          <w:lang w:eastAsia="pl-PL"/>
        </w:rPr>
        <w:t>trudną, wyją</w:t>
      </w:r>
      <w:r w:rsidR="00880E11" w:rsidRPr="001F6AC8">
        <w:rPr>
          <w:lang w:eastAsia="pl-PL"/>
        </w:rPr>
        <w:t>tkową sytuację rodzinną dziecka;</w:t>
      </w:r>
    </w:p>
    <w:p w:rsidR="00E01EEA" w:rsidRPr="001F6AC8" w:rsidRDefault="00E01EEA" w:rsidP="00FA34F5">
      <w:pPr>
        <w:pStyle w:val="Akapitzlist"/>
        <w:numPr>
          <w:ilvl w:val="0"/>
          <w:numId w:val="99"/>
        </w:numPr>
        <w:tabs>
          <w:tab w:val="left" w:pos="-2160"/>
        </w:tabs>
        <w:spacing w:line="276" w:lineRule="auto"/>
        <w:jc w:val="both"/>
        <w:rPr>
          <w:lang w:eastAsia="pl-PL"/>
        </w:rPr>
      </w:pPr>
      <w:r w:rsidRPr="001F6AC8">
        <w:rPr>
          <w:lang w:eastAsia="pl-PL"/>
        </w:rPr>
        <w:t>uczęszczanie do przedszkola rodzeństwa dziecka.</w:t>
      </w:r>
    </w:p>
    <w:p w:rsidR="00E01EEA"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Dziecko w wieku 6 lat jest obowiązane odbyć roczne przygotowanie przedszkolne.</w:t>
      </w:r>
    </w:p>
    <w:p w:rsidR="00575DC4"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Obowiązek odbycia rocznego przygotowania przedszkolnego rozpoczyna się </w:t>
      </w:r>
      <w:r w:rsidR="001F6AC8">
        <w:rPr>
          <w:rFonts w:ascii="Times New Roman" w:hAnsi="Times New Roman"/>
          <w:sz w:val="24"/>
          <w:szCs w:val="24"/>
          <w:lang w:eastAsia="pl-PL"/>
        </w:rPr>
        <w:t xml:space="preserve">                    </w:t>
      </w:r>
      <w:r w:rsidRPr="001F6AC8">
        <w:rPr>
          <w:rFonts w:ascii="Times New Roman" w:hAnsi="Times New Roman"/>
          <w:sz w:val="24"/>
          <w:szCs w:val="24"/>
          <w:lang w:eastAsia="pl-PL"/>
        </w:rPr>
        <w:t>z początkiem roku szkolnego w roku kalendarzowym, w którym dziecko kończy 6 lat.</w:t>
      </w:r>
    </w:p>
    <w:p w:rsidR="00575DC4"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Dzieci w wieku 3-5 lat mają prawo do korzystania z wychowania przedszkolnego.</w:t>
      </w:r>
    </w:p>
    <w:p w:rsidR="00575DC4"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Dziecko uzyskuje prawo, o którym mowa w ust. 7 z początkiem roku szkolnego w roku kalendarzowym, w którym kończy 3 lata.</w:t>
      </w:r>
    </w:p>
    <w:p w:rsidR="00575DC4"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Niespełnienie obowiązku rocznego przygotowania przedszkolnego podlega egzekucji </w:t>
      </w:r>
      <w:r w:rsidR="001F6AC8">
        <w:rPr>
          <w:rFonts w:ascii="Times New Roman" w:hAnsi="Times New Roman"/>
          <w:sz w:val="24"/>
          <w:szCs w:val="24"/>
          <w:lang w:eastAsia="pl-PL"/>
        </w:rPr>
        <w:t xml:space="preserve">      </w:t>
      </w:r>
      <w:r w:rsidRPr="001F6AC8">
        <w:rPr>
          <w:rFonts w:ascii="Times New Roman" w:hAnsi="Times New Roman"/>
          <w:sz w:val="24"/>
          <w:szCs w:val="24"/>
          <w:lang w:eastAsia="pl-PL"/>
        </w:rPr>
        <w:t>w trybie przepisów o postępowaniu egzekucyjnym w administracji.</w:t>
      </w:r>
    </w:p>
    <w:p w:rsidR="00575DC4" w:rsidRPr="001F6AC8" w:rsidRDefault="00575DC4" w:rsidP="00575DC4">
      <w:pPr>
        <w:numPr>
          <w:ilvl w:val="0"/>
          <w:numId w:val="12"/>
        </w:numPr>
        <w:tabs>
          <w:tab w:val="left" w:pos="-2160"/>
        </w:tabs>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Przez niespełnienie obowiązku rocznego przygotowania przedszkolnego należy rozumieć nieusprawiedliwioną nieobecność w okresie jednego miesiąca na co najmniej 50%  dni zajęć </w:t>
      </w:r>
      <w:r w:rsidR="001F6AC8">
        <w:rPr>
          <w:rFonts w:ascii="Times New Roman" w:hAnsi="Times New Roman"/>
          <w:sz w:val="24"/>
          <w:szCs w:val="24"/>
          <w:lang w:eastAsia="pl-PL"/>
        </w:rPr>
        <w:t xml:space="preserve"> </w:t>
      </w:r>
      <w:r w:rsidRPr="001F6AC8">
        <w:rPr>
          <w:rFonts w:ascii="Times New Roman" w:hAnsi="Times New Roman"/>
          <w:sz w:val="24"/>
          <w:szCs w:val="24"/>
          <w:lang w:eastAsia="pl-PL"/>
        </w:rPr>
        <w:t>w przedszkolu.</w:t>
      </w:r>
    </w:p>
    <w:p w:rsidR="007F2E69" w:rsidRPr="001F6AC8" w:rsidRDefault="007F2E69" w:rsidP="00C11691">
      <w:pPr>
        <w:pStyle w:val="Akapitzlist"/>
        <w:tabs>
          <w:tab w:val="left" w:pos="-2160"/>
        </w:tabs>
        <w:spacing w:line="276" w:lineRule="auto"/>
        <w:jc w:val="center"/>
        <w:rPr>
          <w:b/>
          <w:bCs/>
          <w:lang w:eastAsia="pl-PL"/>
        </w:rPr>
      </w:pPr>
    </w:p>
    <w:p w:rsidR="00C11691" w:rsidRPr="001F6AC8" w:rsidRDefault="00C11691" w:rsidP="00C11691">
      <w:pPr>
        <w:pStyle w:val="Akapitzlist"/>
        <w:tabs>
          <w:tab w:val="left" w:pos="-2160"/>
        </w:tabs>
        <w:spacing w:line="276" w:lineRule="auto"/>
        <w:jc w:val="center"/>
        <w:rPr>
          <w:b/>
          <w:bCs/>
          <w:lang w:eastAsia="pl-PL"/>
        </w:rPr>
      </w:pPr>
      <w:r w:rsidRPr="001F6AC8">
        <w:rPr>
          <w:b/>
          <w:bCs/>
          <w:lang w:eastAsia="pl-PL"/>
        </w:rPr>
        <w:t>§ 6.</w:t>
      </w:r>
    </w:p>
    <w:p w:rsidR="00C11691" w:rsidRPr="001F6AC8" w:rsidRDefault="00C11691" w:rsidP="00C11691">
      <w:pPr>
        <w:pStyle w:val="Akapitzlist"/>
        <w:tabs>
          <w:tab w:val="left" w:pos="-2160"/>
        </w:tabs>
        <w:spacing w:line="276" w:lineRule="auto"/>
        <w:jc w:val="center"/>
        <w:rPr>
          <w:b/>
          <w:bCs/>
          <w:lang w:eastAsia="pl-PL"/>
        </w:rPr>
      </w:pPr>
    </w:p>
    <w:p w:rsidR="00664476" w:rsidRPr="001F6AC8" w:rsidRDefault="00C11691" w:rsidP="00C11691">
      <w:pPr>
        <w:tabs>
          <w:tab w:val="left" w:pos="-2160"/>
        </w:tabs>
        <w:spacing w:after="0" w:line="276" w:lineRule="auto"/>
        <w:ind w:left="426" w:hanging="426"/>
        <w:jc w:val="both"/>
        <w:rPr>
          <w:rFonts w:ascii="Times New Roman" w:hAnsi="Times New Roman"/>
          <w:b/>
          <w:bCs/>
          <w:sz w:val="24"/>
          <w:szCs w:val="24"/>
          <w:lang w:eastAsia="pl-PL"/>
        </w:rPr>
      </w:pPr>
      <w:r w:rsidRPr="001F6AC8">
        <w:rPr>
          <w:rFonts w:ascii="Times New Roman" w:hAnsi="Times New Roman"/>
          <w:sz w:val="24"/>
          <w:szCs w:val="24"/>
          <w:lang w:eastAsia="pl-PL"/>
        </w:rPr>
        <w:t xml:space="preserve">1.  </w:t>
      </w:r>
      <w:r w:rsidR="00664476" w:rsidRPr="001F6AC8">
        <w:rPr>
          <w:rFonts w:ascii="Times New Roman" w:hAnsi="Times New Roman"/>
          <w:sz w:val="24"/>
          <w:szCs w:val="24"/>
          <w:lang w:eastAsia="pl-PL"/>
        </w:rPr>
        <w:t xml:space="preserve">Praca opiekuńczo-wychowawcza i dydaktyczna w przedszkolu prowadzona jest w oparciu </w:t>
      </w:r>
      <w:r w:rsidR="007F2E69" w:rsidRPr="001F6AC8">
        <w:rPr>
          <w:rFonts w:ascii="Times New Roman" w:hAnsi="Times New Roman"/>
          <w:sz w:val="24"/>
          <w:szCs w:val="24"/>
          <w:lang w:eastAsia="pl-PL"/>
        </w:rPr>
        <w:t xml:space="preserve">              </w:t>
      </w:r>
      <w:r w:rsidR="00433A86">
        <w:rPr>
          <w:rFonts w:ascii="Times New Roman" w:hAnsi="Times New Roman"/>
          <w:sz w:val="24"/>
          <w:szCs w:val="24"/>
          <w:lang w:eastAsia="pl-PL"/>
        </w:rPr>
        <w:t xml:space="preserve">o </w:t>
      </w:r>
      <w:r w:rsidR="00664476" w:rsidRPr="001F6AC8">
        <w:rPr>
          <w:rFonts w:ascii="Times New Roman" w:hAnsi="Times New Roman"/>
          <w:sz w:val="24"/>
          <w:szCs w:val="24"/>
          <w:lang w:eastAsia="pl-PL"/>
        </w:rPr>
        <w:t>obowiązującą podstawę programową wyc</w:t>
      </w:r>
      <w:r w:rsidR="00433A86">
        <w:rPr>
          <w:rFonts w:ascii="Times New Roman" w:hAnsi="Times New Roman"/>
          <w:sz w:val="24"/>
          <w:szCs w:val="24"/>
          <w:lang w:eastAsia="pl-PL"/>
        </w:rPr>
        <w:t xml:space="preserve">howania przedszkolnego, zgodnie                     </w:t>
      </w:r>
      <w:r w:rsidR="00664476" w:rsidRPr="001F6AC8">
        <w:rPr>
          <w:rFonts w:ascii="Times New Roman" w:hAnsi="Times New Roman"/>
          <w:sz w:val="24"/>
          <w:szCs w:val="24"/>
          <w:lang w:eastAsia="pl-PL"/>
        </w:rPr>
        <w:t>z przyjętymi programami wychowania przedszkolnego.</w:t>
      </w:r>
    </w:p>
    <w:p w:rsidR="00664476" w:rsidRPr="001F6AC8" w:rsidRDefault="00664476" w:rsidP="00FA34F5">
      <w:pPr>
        <w:numPr>
          <w:ilvl w:val="0"/>
          <w:numId w:val="100"/>
        </w:numPr>
        <w:tabs>
          <w:tab w:val="left" w:pos="-2160"/>
        </w:tabs>
        <w:spacing w:after="0" w:line="276" w:lineRule="auto"/>
        <w:ind w:left="426" w:hanging="426"/>
        <w:jc w:val="both"/>
        <w:rPr>
          <w:rFonts w:ascii="Times New Roman" w:hAnsi="Times New Roman"/>
          <w:b/>
          <w:bCs/>
          <w:color w:val="000000" w:themeColor="text1"/>
          <w:sz w:val="24"/>
          <w:szCs w:val="24"/>
          <w:lang w:eastAsia="pl-PL"/>
        </w:rPr>
      </w:pPr>
      <w:r w:rsidRPr="001F6AC8">
        <w:rPr>
          <w:rFonts w:ascii="Times New Roman" w:hAnsi="Times New Roman"/>
          <w:color w:val="000000" w:themeColor="text1"/>
          <w:sz w:val="24"/>
          <w:szCs w:val="24"/>
          <w:lang w:eastAsia="pl-PL"/>
        </w:rPr>
        <w:t>Program wychowania przedszkolnego stanowi opis sposobu realizacji zadań ustalonych</w:t>
      </w:r>
      <w:r w:rsidR="007F2E69" w:rsidRPr="001F6AC8">
        <w:rPr>
          <w:rFonts w:ascii="Times New Roman" w:hAnsi="Times New Roman"/>
          <w:color w:val="000000" w:themeColor="text1"/>
          <w:sz w:val="24"/>
          <w:szCs w:val="24"/>
          <w:lang w:eastAsia="pl-PL"/>
        </w:rPr>
        <w:t xml:space="preserve">              </w:t>
      </w:r>
      <w:r w:rsidRPr="001F6AC8">
        <w:rPr>
          <w:rFonts w:ascii="Times New Roman" w:hAnsi="Times New Roman"/>
          <w:color w:val="000000" w:themeColor="text1"/>
          <w:sz w:val="24"/>
          <w:szCs w:val="24"/>
          <w:lang w:eastAsia="pl-PL"/>
        </w:rPr>
        <w:t xml:space="preserve"> w podstawie programowej i zawiera:</w:t>
      </w:r>
    </w:p>
    <w:p w:rsidR="00664476" w:rsidRPr="001F6AC8" w:rsidRDefault="00664476" w:rsidP="00575DC4">
      <w:pPr>
        <w:numPr>
          <w:ilvl w:val="0"/>
          <w:numId w:val="13"/>
        </w:numPr>
        <w:tabs>
          <w:tab w:val="left" w:pos="-2160"/>
        </w:tabs>
        <w:spacing w:after="0" w:line="276" w:lineRule="auto"/>
        <w:jc w:val="both"/>
        <w:rPr>
          <w:rFonts w:ascii="Times New Roman" w:hAnsi="Times New Roman"/>
          <w:b/>
          <w:bCs/>
          <w:color w:val="000000" w:themeColor="text1"/>
          <w:sz w:val="24"/>
          <w:szCs w:val="24"/>
          <w:lang w:eastAsia="pl-PL"/>
        </w:rPr>
      </w:pPr>
      <w:r w:rsidRPr="001F6AC8">
        <w:rPr>
          <w:rFonts w:ascii="Times New Roman" w:hAnsi="Times New Roman"/>
          <w:color w:val="000000" w:themeColor="text1"/>
          <w:sz w:val="24"/>
          <w:szCs w:val="24"/>
          <w:lang w:eastAsia="pl-PL"/>
        </w:rPr>
        <w:t>szczegółowe cele edukacyjne</w:t>
      </w:r>
      <w:r w:rsidR="00880E11" w:rsidRPr="001F6AC8">
        <w:rPr>
          <w:rFonts w:ascii="Times New Roman" w:hAnsi="Times New Roman"/>
          <w:color w:val="000000" w:themeColor="text1"/>
          <w:sz w:val="24"/>
          <w:szCs w:val="24"/>
          <w:lang w:eastAsia="pl-PL"/>
        </w:rPr>
        <w:t>;</w:t>
      </w:r>
    </w:p>
    <w:p w:rsidR="00664476" w:rsidRPr="001F6AC8" w:rsidRDefault="00664476" w:rsidP="00575DC4">
      <w:pPr>
        <w:numPr>
          <w:ilvl w:val="0"/>
          <w:numId w:val="13"/>
        </w:numPr>
        <w:tabs>
          <w:tab w:val="left" w:pos="-2160"/>
        </w:tabs>
        <w:spacing w:after="0" w:line="276" w:lineRule="auto"/>
        <w:jc w:val="both"/>
        <w:rPr>
          <w:rFonts w:ascii="Times New Roman" w:hAnsi="Times New Roman"/>
          <w:b/>
          <w:bCs/>
          <w:color w:val="000000" w:themeColor="text1"/>
          <w:sz w:val="24"/>
          <w:szCs w:val="24"/>
          <w:lang w:eastAsia="pl-PL"/>
        </w:rPr>
      </w:pPr>
      <w:r w:rsidRPr="001F6AC8">
        <w:rPr>
          <w:rFonts w:ascii="Times New Roman" w:hAnsi="Times New Roman"/>
          <w:color w:val="000000" w:themeColor="text1"/>
          <w:sz w:val="24"/>
          <w:szCs w:val="24"/>
          <w:lang w:eastAsia="pl-PL"/>
        </w:rPr>
        <w:t>opis zakładanych efektów</w:t>
      </w:r>
      <w:r w:rsidR="00880E11" w:rsidRPr="001F6AC8">
        <w:rPr>
          <w:rFonts w:ascii="Times New Roman" w:hAnsi="Times New Roman"/>
          <w:color w:val="000000" w:themeColor="text1"/>
          <w:sz w:val="24"/>
          <w:szCs w:val="24"/>
          <w:lang w:eastAsia="pl-PL"/>
        </w:rPr>
        <w:t>;</w:t>
      </w:r>
    </w:p>
    <w:p w:rsidR="00664476" w:rsidRPr="001F6AC8" w:rsidRDefault="00664476" w:rsidP="00575DC4">
      <w:pPr>
        <w:numPr>
          <w:ilvl w:val="0"/>
          <w:numId w:val="13"/>
        </w:numPr>
        <w:tabs>
          <w:tab w:val="left" w:pos="-2160"/>
        </w:tabs>
        <w:spacing w:after="0" w:line="276" w:lineRule="auto"/>
        <w:jc w:val="both"/>
        <w:rPr>
          <w:rFonts w:ascii="Times New Roman" w:hAnsi="Times New Roman"/>
          <w:b/>
          <w:bCs/>
          <w:color w:val="000000" w:themeColor="text1"/>
          <w:sz w:val="24"/>
          <w:szCs w:val="24"/>
          <w:lang w:eastAsia="pl-PL"/>
        </w:rPr>
      </w:pPr>
      <w:r w:rsidRPr="001F6AC8">
        <w:rPr>
          <w:rFonts w:ascii="Times New Roman" w:hAnsi="Times New Roman"/>
          <w:color w:val="000000" w:themeColor="text1"/>
          <w:sz w:val="24"/>
          <w:szCs w:val="24"/>
          <w:lang w:eastAsia="pl-PL"/>
        </w:rPr>
        <w:t>materiał edukacyjny do realizacji celów</w:t>
      </w:r>
      <w:r w:rsidR="00880E11" w:rsidRPr="001F6AC8">
        <w:rPr>
          <w:rFonts w:ascii="Times New Roman" w:hAnsi="Times New Roman"/>
          <w:color w:val="000000" w:themeColor="text1"/>
          <w:sz w:val="24"/>
          <w:szCs w:val="24"/>
          <w:lang w:eastAsia="pl-PL"/>
        </w:rPr>
        <w:t>;</w:t>
      </w:r>
    </w:p>
    <w:p w:rsidR="00664476" w:rsidRPr="001F6AC8" w:rsidRDefault="00664476" w:rsidP="00575DC4">
      <w:pPr>
        <w:numPr>
          <w:ilvl w:val="0"/>
          <w:numId w:val="13"/>
        </w:numPr>
        <w:tabs>
          <w:tab w:val="left" w:pos="-2160"/>
        </w:tabs>
        <w:spacing w:after="0" w:line="276" w:lineRule="auto"/>
        <w:jc w:val="both"/>
        <w:rPr>
          <w:rFonts w:ascii="Times New Roman" w:hAnsi="Times New Roman"/>
          <w:b/>
          <w:bCs/>
          <w:color w:val="000000" w:themeColor="text1"/>
          <w:sz w:val="24"/>
          <w:szCs w:val="24"/>
          <w:lang w:eastAsia="pl-PL"/>
        </w:rPr>
      </w:pPr>
      <w:r w:rsidRPr="001F6AC8">
        <w:rPr>
          <w:rFonts w:ascii="Times New Roman" w:hAnsi="Times New Roman"/>
          <w:color w:val="000000" w:themeColor="text1"/>
          <w:sz w:val="24"/>
          <w:szCs w:val="24"/>
          <w:lang w:eastAsia="pl-PL"/>
        </w:rPr>
        <w:t>wskazówki metodyczne dotyczące realizacji programu.</w:t>
      </w:r>
    </w:p>
    <w:p w:rsidR="00664476" w:rsidRPr="001F6AC8" w:rsidRDefault="00664476" w:rsidP="00FA34F5">
      <w:pPr>
        <w:numPr>
          <w:ilvl w:val="0"/>
          <w:numId w:val="100"/>
        </w:numPr>
        <w:tabs>
          <w:tab w:val="left" w:pos="-2160"/>
        </w:tabs>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Program wychowania przedszkolnego może obejmować treści nauczania wykraczające poza zakres treści ustalony w podstawie programowej wychowania przedszkolnego.</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napToGrid w:val="0"/>
          <w:sz w:val="24"/>
          <w:szCs w:val="24"/>
          <w:lang w:eastAsia="pl-PL"/>
        </w:rPr>
        <w:t>Nauczyciel oddziału może wybrać program wychowania przedszkolnego spośród programów opracowanych przez wydawnictwa lub może:</w:t>
      </w:r>
    </w:p>
    <w:p w:rsidR="00664476" w:rsidRPr="001F6AC8" w:rsidRDefault="00664476" w:rsidP="00575DC4">
      <w:pPr>
        <w:numPr>
          <w:ilvl w:val="0"/>
          <w:numId w:val="14"/>
        </w:numPr>
        <w:spacing w:after="0" w:line="276" w:lineRule="auto"/>
        <w:jc w:val="both"/>
        <w:rPr>
          <w:rFonts w:ascii="Times New Roman" w:hAnsi="Times New Roman"/>
          <w:b/>
          <w:bCs/>
          <w:sz w:val="24"/>
          <w:szCs w:val="24"/>
          <w:lang w:eastAsia="pl-PL"/>
        </w:rPr>
      </w:pPr>
      <w:r w:rsidRPr="001F6AC8">
        <w:rPr>
          <w:rFonts w:ascii="Times New Roman" w:hAnsi="Times New Roman"/>
          <w:snapToGrid w:val="0"/>
          <w:sz w:val="24"/>
          <w:szCs w:val="24"/>
          <w:lang w:eastAsia="pl-PL"/>
        </w:rPr>
        <w:t xml:space="preserve">zaproponować program wychowania przedszkolnego opracowany samodzielnie lub </w:t>
      </w:r>
      <w:r w:rsidR="007F2E69" w:rsidRPr="001F6AC8">
        <w:rPr>
          <w:rFonts w:ascii="Times New Roman" w:hAnsi="Times New Roman"/>
          <w:snapToGrid w:val="0"/>
          <w:sz w:val="24"/>
          <w:szCs w:val="24"/>
          <w:lang w:eastAsia="pl-PL"/>
        </w:rPr>
        <w:t xml:space="preserve">              </w:t>
      </w:r>
      <w:r w:rsidRPr="001F6AC8">
        <w:rPr>
          <w:rFonts w:ascii="Times New Roman" w:hAnsi="Times New Roman"/>
          <w:snapToGrid w:val="0"/>
          <w:sz w:val="24"/>
          <w:szCs w:val="24"/>
          <w:lang w:eastAsia="pl-PL"/>
        </w:rPr>
        <w:t>we współpracy z innymi nauczycielami</w:t>
      </w:r>
      <w:r w:rsidR="00880E11" w:rsidRPr="001F6AC8">
        <w:rPr>
          <w:rFonts w:ascii="Times New Roman" w:hAnsi="Times New Roman"/>
          <w:snapToGrid w:val="0"/>
          <w:sz w:val="24"/>
          <w:szCs w:val="24"/>
          <w:lang w:eastAsia="pl-PL"/>
        </w:rPr>
        <w:t>;</w:t>
      </w:r>
    </w:p>
    <w:p w:rsidR="00664476" w:rsidRPr="001F6AC8" w:rsidRDefault="00664476" w:rsidP="00575DC4">
      <w:pPr>
        <w:numPr>
          <w:ilvl w:val="0"/>
          <w:numId w:val="14"/>
        </w:numPr>
        <w:spacing w:after="0" w:line="276" w:lineRule="auto"/>
        <w:jc w:val="both"/>
        <w:rPr>
          <w:rFonts w:ascii="Times New Roman" w:hAnsi="Times New Roman"/>
          <w:b/>
          <w:bCs/>
          <w:sz w:val="24"/>
          <w:szCs w:val="24"/>
          <w:lang w:eastAsia="pl-PL"/>
        </w:rPr>
      </w:pPr>
      <w:r w:rsidRPr="001F6AC8">
        <w:rPr>
          <w:rFonts w:ascii="Times New Roman" w:hAnsi="Times New Roman"/>
          <w:snapToGrid w:val="0"/>
          <w:sz w:val="24"/>
          <w:szCs w:val="24"/>
          <w:lang w:eastAsia="pl-PL"/>
        </w:rPr>
        <w:t>zaproponować program opracowany przez innego autora (autorów)</w:t>
      </w:r>
      <w:r w:rsidR="00880E11" w:rsidRPr="001F6AC8">
        <w:rPr>
          <w:rFonts w:ascii="Times New Roman" w:hAnsi="Times New Roman"/>
          <w:snapToGrid w:val="0"/>
          <w:sz w:val="24"/>
          <w:szCs w:val="24"/>
          <w:lang w:eastAsia="pl-PL"/>
        </w:rPr>
        <w:t>;</w:t>
      </w:r>
    </w:p>
    <w:p w:rsidR="00664476" w:rsidRPr="001F6AC8" w:rsidRDefault="00664476" w:rsidP="00575DC4">
      <w:pPr>
        <w:numPr>
          <w:ilvl w:val="0"/>
          <w:numId w:val="14"/>
        </w:numPr>
        <w:spacing w:after="0" w:line="276" w:lineRule="auto"/>
        <w:jc w:val="both"/>
        <w:rPr>
          <w:rFonts w:ascii="Times New Roman" w:hAnsi="Times New Roman"/>
          <w:b/>
          <w:bCs/>
          <w:sz w:val="24"/>
          <w:szCs w:val="24"/>
          <w:lang w:eastAsia="pl-PL"/>
        </w:rPr>
      </w:pPr>
      <w:r w:rsidRPr="001F6AC8">
        <w:rPr>
          <w:rFonts w:ascii="Times New Roman" w:hAnsi="Times New Roman"/>
          <w:snapToGrid w:val="0"/>
          <w:sz w:val="24"/>
          <w:szCs w:val="24"/>
          <w:lang w:eastAsia="pl-PL"/>
        </w:rPr>
        <w:t>zmodyfikować program opracowany przez innego autora.</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Nauczyciel lub zespół nauczycieli występuje z wnioskiem o dopuszczenie do użytku programu wychowania przedszkolnego do dyrektora przedszkola.</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lastRenderedPageBreak/>
        <w:t>Program wychowania przedszkolnego powinien być dostosowany do potrzeb i możliwości dzieci, dla których jest przeznaczony.</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Dyrektor przedszkola, po zasięgnięciu opinii rady pedagogicznej, dopuszcza do użytku przedstawione przez nauczyciela lub zespół nauczycieli programy wychowania przedszkolnego, które tworzą przedszkolny zestaw programów wychowania przedszkolnego.</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napToGrid w:val="0"/>
          <w:sz w:val="24"/>
          <w:szCs w:val="24"/>
          <w:lang w:eastAsia="pl-PL"/>
        </w:rPr>
        <w:t>Dyrektor przedszkola jest odpowiedzialny za uwzględnienie w zestawie programów wychowania przedszkolnego zapisów całej podstawy programowej.</w:t>
      </w:r>
    </w:p>
    <w:p w:rsidR="00664476" w:rsidRPr="001F6AC8" w:rsidRDefault="00664476"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 xml:space="preserve">Szczegółowe zadania przedszkola i sposób ich realizacji ustalone są w rocznym planie pracy wychowawczo-dydaktycznej oraz w </w:t>
      </w:r>
      <w:r w:rsidR="001945E9" w:rsidRPr="001F6AC8">
        <w:rPr>
          <w:rFonts w:ascii="Times New Roman" w:hAnsi="Times New Roman"/>
          <w:sz w:val="24"/>
          <w:szCs w:val="24"/>
          <w:lang w:eastAsia="pl-PL"/>
        </w:rPr>
        <w:t>tygodniowych</w:t>
      </w:r>
      <w:r w:rsidRPr="001F6AC8">
        <w:rPr>
          <w:rFonts w:ascii="Times New Roman" w:hAnsi="Times New Roman"/>
          <w:sz w:val="24"/>
          <w:szCs w:val="24"/>
          <w:lang w:eastAsia="pl-PL"/>
        </w:rPr>
        <w:t xml:space="preserve"> planach pracy poszczególnych oddziałów przedszkola.</w:t>
      </w:r>
    </w:p>
    <w:p w:rsidR="00FF5593" w:rsidRPr="001F6AC8" w:rsidRDefault="00FF5593"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 xml:space="preserve">Nauczyciele planują pracę z grupą przedszkolną w oparciu o dopuszczony program, </w:t>
      </w:r>
      <w:r w:rsidR="007F2E69" w:rsidRPr="001F6AC8">
        <w:rPr>
          <w:rFonts w:ascii="Times New Roman" w:hAnsi="Times New Roman"/>
          <w:sz w:val="24"/>
          <w:szCs w:val="24"/>
          <w:lang w:eastAsia="pl-PL"/>
        </w:rPr>
        <w:t xml:space="preserve">                       </w:t>
      </w:r>
      <w:r w:rsidRPr="001F6AC8">
        <w:rPr>
          <w:rFonts w:ascii="Times New Roman" w:hAnsi="Times New Roman"/>
          <w:sz w:val="24"/>
          <w:szCs w:val="24"/>
          <w:lang w:eastAsia="pl-PL"/>
        </w:rPr>
        <w:t xml:space="preserve">z uwzględnieniem zdiagnozowanych w toku obserwacji pedagogicznych potrzeb </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i możliwości dzieci.</w:t>
      </w:r>
    </w:p>
    <w:p w:rsidR="00FF5593" w:rsidRPr="001F6AC8" w:rsidRDefault="00FF5593"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W planowaniu procesu wspomagania i edukacji nauczyciele uwzględniają także preorientację zawodową, która ma na celu zapoznanie z zawodami oraz pobudzanie</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 xml:space="preserve"> i rozwijanie zainteresowań</w:t>
      </w:r>
      <w:r w:rsidR="0036571B">
        <w:rPr>
          <w:rFonts w:ascii="Times New Roman" w:hAnsi="Times New Roman"/>
          <w:sz w:val="24"/>
          <w:szCs w:val="24"/>
          <w:lang w:eastAsia="pl-PL"/>
        </w:rPr>
        <w:t xml:space="preserve"> </w:t>
      </w:r>
      <w:r w:rsidRPr="001F6AC8">
        <w:rPr>
          <w:rFonts w:ascii="Times New Roman" w:hAnsi="Times New Roman"/>
          <w:sz w:val="24"/>
          <w:szCs w:val="24"/>
          <w:lang w:eastAsia="pl-PL"/>
        </w:rPr>
        <w:t xml:space="preserve"> i uzdolnień.</w:t>
      </w:r>
    </w:p>
    <w:p w:rsidR="00FF5593" w:rsidRPr="001F6AC8" w:rsidRDefault="00FF5593"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 xml:space="preserve">Ponadto, w toku bieżącej pracy nauczyciele indywidualizują sposób oddziaływania odpowiednio do zdiagnozowanych potrzeb oraz możliwości każdego dziecka, </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 xml:space="preserve">a w przypadku dziecka niepełnosprawnego – ze szczególnym uwzględnieniem rodzaju </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i stopnia niepełnosprawności.</w:t>
      </w:r>
    </w:p>
    <w:p w:rsidR="00FF5593" w:rsidRPr="001F6AC8" w:rsidRDefault="00FF5593" w:rsidP="00FA34F5">
      <w:pPr>
        <w:numPr>
          <w:ilvl w:val="0"/>
          <w:numId w:val="100"/>
        </w:numPr>
        <w:spacing w:after="0" w:line="276" w:lineRule="auto"/>
        <w:ind w:left="357" w:hanging="357"/>
        <w:jc w:val="both"/>
        <w:rPr>
          <w:rFonts w:ascii="Times New Roman" w:hAnsi="Times New Roman"/>
          <w:b/>
          <w:bCs/>
          <w:sz w:val="24"/>
          <w:szCs w:val="24"/>
          <w:lang w:eastAsia="pl-PL"/>
        </w:rPr>
      </w:pPr>
      <w:r w:rsidRPr="001F6AC8">
        <w:rPr>
          <w:rFonts w:ascii="Times New Roman" w:hAnsi="Times New Roman"/>
          <w:sz w:val="24"/>
          <w:szCs w:val="24"/>
          <w:lang w:eastAsia="pl-PL"/>
        </w:rPr>
        <w:t>Nauczyciele systematycznie informują rodziców o postępach w rozwoju ich dziecka, zachęcają do współpracy w realizacji programu wychowania przedszkolnego.</w:t>
      </w:r>
    </w:p>
    <w:p w:rsidR="00664476" w:rsidRPr="001F6AC8" w:rsidRDefault="00664476" w:rsidP="00664476">
      <w:pPr>
        <w:spacing w:after="0" w:line="276" w:lineRule="auto"/>
        <w:jc w:val="both"/>
        <w:rPr>
          <w:rFonts w:ascii="Times New Roman" w:hAnsi="Times New Roman"/>
          <w:b/>
          <w:bCs/>
          <w:sz w:val="24"/>
          <w:szCs w:val="24"/>
          <w:lang w:eastAsia="pl-PL"/>
        </w:rPr>
      </w:pPr>
    </w:p>
    <w:p w:rsidR="00664476" w:rsidRPr="001F6AC8" w:rsidRDefault="00664476" w:rsidP="00664476">
      <w:pPr>
        <w:spacing w:after="0" w:line="276" w:lineRule="auto"/>
        <w:jc w:val="center"/>
        <w:rPr>
          <w:rFonts w:ascii="Times New Roman" w:hAnsi="Times New Roman"/>
          <w:b/>
          <w:sz w:val="24"/>
          <w:szCs w:val="24"/>
        </w:rPr>
      </w:pPr>
      <w:r w:rsidRPr="001F6AC8">
        <w:rPr>
          <w:rFonts w:ascii="Times New Roman" w:hAnsi="Times New Roman"/>
          <w:b/>
          <w:sz w:val="24"/>
          <w:szCs w:val="24"/>
        </w:rPr>
        <w:t xml:space="preserve">§ </w:t>
      </w:r>
      <w:r w:rsidR="00E7593E" w:rsidRPr="001F6AC8">
        <w:rPr>
          <w:rFonts w:ascii="Times New Roman" w:hAnsi="Times New Roman"/>
          <w:b/>
          <w:sz w:val="24"/>
          <w:szCs w:val="24"/>
        </w:rPr>
        <w:t>7</w:t>
      </w:r>
      <w:r w:rsidRPr="001F6AC8">
        <w:rPr>
          <w:rFonts w:ascii="Times New Roman" w:hAnsi="Times New Roman"/>
          <w:b/>
          <w:sz w:val="24"/>
          <w:szCs w:val="24"/>
        </w:rPr>
        <w:t>.</w:t>
      </w:r>
    </w:p>
    <w:p w:rsidR="007F2E69" w:rsidRPr="001F6AC8" w:rsidRDefault="007F2E69" w:rsidP="00664476">
      <w:pPr>
        <w:spacing w:after="0" w:line="276" w:lineRule="auto"/>
        <w:jc w:val="center"/>
        <w:rPr>
          <w:rFonts w:ascii="Times New Roman" w:hAnsi="Times New Roman"/>
          <w:b/>
          <w:sz w:val="24"/>
          <w:szCs w:val="24"/>
        </w:rPr>
      </w:pPr>
    </w:p>
    <w:p w:rsidR="00664476" w:rsidRPr="001F6AC8" w:rsidRDefault="00664476" w:rsidP="00575DC4">
      <w:pPr>
        <w:numPr>
          <w:ilvl w:val="0"/>
          <w:numId w:val="15"/>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 xml:space="preserve">Przedszkole wydaje rodzicom dziecka objętego </w:t>
      </w:r>
      <w:r w:rsidR="00937418">
        <w:rPr>
          <w:rFonts w:ascii="Times New Roman" w:hAnsi="Times New Roman"/>
          <w:sz w:val="24"/>
          <w:szCs w:val="24"/>
        </w:rPr>
        <w:t>obowiązkiem rocznego przygotowania przedszkolnego</w:t>
      </w:r>
      <w:r w:rsidRPr="001F6AC8">
        <w:rPr>
          <w:rFonts w:ascii="Times New Roman" w:hAnsi="Times New Roman"/>
          <w:sz w:val="24"/>
          <w:szCs w:val="24"/>
        </w:rPr>
        <w:t xml:space="preserve"> informację</w:t>
      </w:r>
      <w:r w:rsidR="00937418">
        <w:rPr>
          <w:rFonts w:ascii="Times New Roman" w:hAnsi="Times New Roman"/>
          <w:sz w:val="24"/>
          <w:szCs w:val="24"/>
        </w:rPr>
        <w:t xml:space="preserve"> </w:t>
      </w:r>
      <w:r w:rsidRPr="001F6AC8">
        <w:rPr>
          <w:rFonts w:ascii="Times New Roman" w:hAnsi="Times New Roman"/>
          <w:sz w:val="24"/>
          <w:szCs w:val="24"/>
        </w:rPr>
        <w:t>o gotowości dziecka do podjęcia nauki w szkole podstawowej.</w:t>
      </w:r>
    </w:p>
    <w:p w:rsidR="00664476" w:rsidRPr="001F6AC8" w:rsidRDefault="00664476" w:rsidP="00575DC4">
      <w:pPr>
        <w:numPr>
          <w:ilvl w:val="0"/>
          <w:numId w:val="15"/>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 xml:space="preserve">Informację o gotowości dziecka do podjęcia nauki w szkole podstawowej wydaje się </w:t>
      </w:r>
      <w:r w:rsidR="00433A86">
        <w:rPr>
          <w:rFonts w:ascii="Times New Roman" w:hAnsi="Times New Roman"/>
          <w:sz w:val="24"/>
          <w:szCs w:val="24"/>
        </w:rPr>
        <w:t xml:space="preserve">      </w:t>
      </w:r>
      <w:r w:rsidRPr="001F6AC8">
        <w:rPr>
          <w:rFonts w:ascii="Times New Roman" w:hAnsi="Times New Roman"/>
          <w:sz w:val="24"/>
          <w:szCs w:val="24"/>
        </w:rPr>
        <w:t>do końca kwietnia roku szkolnego poprzedzającego rok szkolny, w którym dziecko ma obowiązek rozpoczęcia nauki albo może rozpocząć naukę w szkole podstawowej.</w:t>
      </w:r>
    </w:p>
    <w:p w:rsidR="00664476" w:rsidRPr="001F6AC8" w:rsidRDefault="00664476" w:rsidP="00575DC4">
      <w:pPr>
        <w:numPr>
          <w:ilvl w:val="0"/>
          <w:numId w:val="15"/>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Informację o gotowości dziecka do podjęcia nauki w szkole podstawowej opracowują nauczyciele na podstawie prowadzonych obserwacji pedagogicznych dzieci objętych wychowaniem przedszkolnym.</w:t>
      </w:r>
    </w:p>
    <w:p w:rsidR="00664476" w:rsidRPr="001F6AC8" w:rsidRDefault="00664476" w:rsidP="00575DC4">
      <w:pPr>
        <w:numPr>
          <w:ilvl w:val="0"/>
          <w:numId w:val="15"/>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Informację o gotowości dziecka do podjęcia nauki w szkole podstawowej</w:t>
      </w:r>
      <w:r w:rsidRPr="001F6AC8">
        <w:rPr>
          <w:rFonts w:ascii="Times New Roman" w:hAnsi="Times New Roman"/>
          <w:sz w:val="24"/>
          <w:szCs w:val="24"/>
          <w:lang w:eastAsia="pl-PL"/>
        </w:rPr>
        <w:t xml:space="preserve"> </w:t>
      </w:r>
      <w:r w:rsidRPr="001F6AC8">
        <w:rPr>
          <w:rFonts w:ascii="Times New Roman" w:hAnsi="Times New Roman"/>
          <w:sz w:val="24"/>
          <w:szCs w:val="24"/>
        </w:rPr>
        <w:t>w przypadku dziecka mogącego podjąć naukę w szkole podstawowej w wieku 6 lat</w:t>
      </w:r>
      <w:r w:rsidRPr="001F6AC8">
        <w:rPr>
          <w:rFonts w:ascii="Times New Roman" w:hAnsi="Times New Roman"/>
          <w:sz w:val="24"/>
          <w:szCs w:val="24"/>
          <w:lang w:eastAsia="pl-PL"/>
        </w:rPr>
        <w:t xml:space="preserve"> sporządza się </w:t>
      </w:r>
      <w:r w:rsidR="00433A86">
        <w:rPr>
          <w:rFonts w:ascii="Times New Roman" w:hAnsi="Times New Roman"/>
          <w:sz w:val="24"/>
          <w:szCs w:val="24"/>
          <w:lang w:eastAsia="pl-PL"/>
        </w:rPr>
        <w:t xml:space="preserve">        </w:t>
      </w:r>
      <w:r w:rsidRPr="001F6AC8">
        <w:rPr>
          <w:rFonts w:ascii="Times New Roman" w:hAnsi="Times New Roman"/>
          <w:sz w:val="24"/>
          <w:szCs w:val="24"/>
        </w:rPr>
        <w:t>na wniosek rodziców złożony nie później niż do 30 września roku szkolnego poprzedzającego rok szkolny, w którym dziecko może rozpocząć naukę w szkole.</w:t>
      </w:r>
    </w:p>
    <w:p w:rsidR="00664476" w:rsidRPr="001F6AC8" w:rsidRDefault="00664476" w:rsidP="00664476">
      <w:pPr>
        <w:spacing w:after="0" w:line="276" w:lineRule="auto"/>
        <w:jc w:val="both"/>
        <w:rPr>
          <w:rFonts w:ascii="Times New Roman" w:hAnsi="Times New Roman"/>
          <w:b/>
          <w:sz w:val="24"/>
          <w:szCs w:val="24"/>
        </w:rPr>
      </w:pPr>
    </w:p>
    <w:p w:rsidR="004C27E5" w:rsidRDefault="004C27E5" w:rsidP="00664476">
      <w:pPr>
        <w:spacing w:after="0" w:line="276" w:lineRule="auto"/>
        <w:jc w:val="both"/>
        <w:rPr>
          <w:rFonts w:ascii="Times New Roman" w:hAnsi="Times New Roman"/>
          <w:b/>
          <w:sz w:val="24"/>
          <w:szCs w:val="24"/>
        </w:rPr>
      </w:pPr>
    </w:p>
    <w:p w:rsidR="0036571B" w:rsidRDefault="0036571B" w:rsidP="00664476">
      <w:pPr>
        <w:spacing w:after="0" w:line="276" w:lineRule="auto"/>
        <w:jc w:val="both"/>
        <w:rPr>
          <w:rFonts w:ascii="Times New Roman" w:hAnsi="Times New Roman"/>
          <w:b/>
          <w:sz w:val="24"/>
          <w:szCs w:val="24"/>
        </w:rPr>
      </w:pPr>
    </w:p>
    <w:p w:rsidR="0036571B" w:rsidRDefault="0036571B" w:rsidP="00664476">
      <w:pPr>
        <w:spacing w:after="0" w:line="276" w:lineRule="auto"/>
        <w:jc w:val="both"/>
        <w:rPr>
          <w:rFonts w:ascii="Times New Roman" w:hAnsi="Times New Roman"/>
          <w:b/>
          <w:sz w:val="24"/>
          <w:szCs w:val="24"/>
        </w:rPr>
      </w:pPr>
    </w:p>
    <w:p w:rsidR="00433A86" w:rsidRDefault="00433A86" w:rsidP="00664476">
      <w:pPr>
        <w:spacing w:after="0" w:line="276" w:lineRule="auto"/>
        <w:jc w:val="both"/>
        <w:rPr>
          <w:rFonts w:ascii="Times New Roman" w:hAnsi="Times New Roman"/>
          <w:b/>
          <w:sz w:val="24"/>
          <w:szCs w:val="24"/>
        </w:rPr>
      </w:pPr>
    </w:p>
    <w:p w:rsidR="00433A86" w:rsidRPr="001F6AC8" w:rsidRDefault="00433A86" w:rsidP="00664476">
      <w:pPr>
        <w:spacing w:after="0" w:line="276" w:lineRule="auto"/>
        <w:jc w:val="both"/>
        <w:rPr>
          <w:rFonts w:ascii="Times New Roman" w:hAnsi="Times New Roman"/>
          <w:b/>
          <w:sz w:val="24"/>
          <w:szCs w:val="24"/>
        </w:rPr>
      </w:pPr>
    </w:p>
    <w:p w:rsidR="00664476" w:rsidRPr="001F6AC8" w:rsidRDefault="00664476" w:rsidP="00664476">
      <w:pPr>
        <w:spacing w:after="0" w:line="276" w:lineRule="auto"/>
        <w:jc w:val="center"/>
        <w:rPr>
          <w:rFonts w:ascii="Times New Roman" w:hAnsi="Times New Roman"/>
          <w:b/>
          <w:sz w:val="24"/>
          <w:szCs w:val="24"/>
        </w:rPr>
      </w:pPr>
      <w:r w:rsidRPr="001F6AC8">
        <w:rPr>
          <w:rFonts w:ascii="Times New Roman" w:hAnsi="Times New Roman"/>
          <w:b/>
          <w:sz w:val="24"/>
          <w:szCs w:val="24"/>
        </w:rPr>
        <w:lastRenderedPageBreak/>
        <w:t>Rozdział 3</w:t>
      </w:r>
    </w:p>
    <w:p w:rsidR="00664476" w:rsidRPr="001F6AC8" w:rsidRDefault="00664476" w:rsidP="00664476">
      <w:pPr>
        <w:spacing w:after="0" w:line="276" w:lineRule="auto"/>
        <w:jc w:val="center"/>
        <w:rPr>
          <w:rFonts w:ascii="Times New Roman" w:hAnsi="Times New Roman"/>
          <w:b/>
          <w:sz w:val="24"/>
          <w:szCs w:val="24"/>
        </w:rPr>
      </w:pPr>
      <w:r w:rsidRPr="001F6AC8">
        <w:rPr>
          <w:rFonts w:ascii="Times New Roman" w:hAnsi="Times New Roman"/>
          <w:b/>
          <w:sz w:val="24"/>
          <w:szCs w:val="24"/>
        </w:rPr>
        <w:t>Podstawowe formy działalności przedszkola</w:t>
      </w:r>
    </w:p>
    <w:p w:rsidR="00664476" w:rsidRPr="001F6AC8" w:rsidRDefault="00664476" w:rsidP="00664476">
      <w:pPr>
        <w:spacing w:after="0" w:line="276" w:lineRule="auto"/>
        <w:jc w:val="both"/>
        <w:rPr>
          <w:rFonts w:ascii="Times New Roman" w:hAnsi="Times New Roman"/>
          <w:b/>
          <w:sz w:val="24"/>
          <w:szCs w:val="24"/>
        </w:rPr>
      </w:pPr>
    </w:p>
    <w:p w:rsidR="00664476" w:rsidRPr="001F6AC8" w:rsidRDefault="00664476" w:rsidP="00664476">
      <w:pPr>
        <w:pStyle w:val="Default"/>
        <w:spacing w:line="276" w:lineRule="auto"/>
        <w:ind w:left="426" w:hanging="426"/>
        <w:jc w:val="center"/>
        <w:rPr>
          <w:b/>
          <w:color w:val="auto"/>
        </w:rPr>
      </w:pPr>
      <w:r w:rsidRPr="001F6AC8">
        <w:rPr>
          <w:b/>
          <w:color w:val="auto"/>
        </w:rPr>
        <w:t xml:space="preserve">§ </w:t>
      </w:r>
      <w:r w:rsidR="00E7593E" w:rsidRPr="001F6AC8">
        <w:rPr>
          <w:b/>
          <w:color w:val="auto"/>
        </w:rPr>
        <w:t>8</w:t>
      </w:r>
      <w:r w:rsidRPr="001F6AC8">
        <w:rPr>
          <w:b/>
          <w:color w:val="auto"/>
        </w:rPr>
        <w:t>.</w:t>
      </w:r>
    </w:p>
    <w:p w:rsidR="007F2E69" w:rsidRPr="001F6AC8" w:rsidRDefault="007F2E69" w:rsidP="00664476">
      <w:pPr>
        <w:pStyle w:val="Default"/>
        <w:spacing w:line="276" w:lineRule="auto"/>
        <w:ind w:left="426" w:hanging="426"/>
        <w:jc w:val="center"/>
        <w:rPr>
          <w:b/>
          <w:color w:val="auto"/>
        </w:rPr>
      </w:pPr>
    </w:p>
    <w:p w:rsidR="00664476" w:rsidRPr="001F6AC8" w:rsidRDefault="00664476" w:rsidP="00575DC4">
      <w:pPr>
        <w:pStyle w:val="Default"/>
        <w:numPr>
          <w:ilvl w:val="0"/>
          <w:numId w:val="16"/>
        </w:numPr>
        <w:spacing w:line="276" w:lineRule="auto"/>
        <w:ind w:left="357" w:hanging="357"/>
        <w:jc w:val="both"/>
        <w:rPr>
          <w:b/>
          <w:color w:val="auto"/>
        </w:rPr>
      </w:pPr>
      <w:r w:rsidRPr="001F6AC8">
        <w:rPr>
          <w:color w:val="auto"/>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664476" w:rsidRPr="001F6AC8" w:rsidRDefault="00664476" w:rsidP="00575DC4">
      <w:pPr>
        <w:pStyle w:val="Default"/>
        <w:numPr>
          <w:ilvl w:val="0"/>
          <w:numId w:val="16"/>
        </w:numPr>
        <w:spacing w:line="276" w:lineRule="auto"/>
        <w:ind w:left="357" w:hanging="357"/>
        <w:jc w:val="both"/>
        <w:rPr>
          <w:b/>
          <w:color w:val="auto"/>
        </w:rPr>
      </w:pPr>
      <w:r w:rsidRPr="001F6AC8">
        <w:rPr>
          <w:color w:val="auto"/>
        </w:rPr>
        <w:t>Podstawową formą działalności przedszkola są w szczególności:</w:t>
      </w:r>
    </w:p>
    <w:p w:rsidR="00664476" w:rsidRPr="001F6AC8" w:rsidRDefault="00664476" w:rsidP="00575DC4">
      <w:pPr>
        <w:pStyle w:val="Default"/>
        <w:numPr>
          <w:ilvl w:val="0"/>
          <w:numId w:val="17"/>
        </w:numPr>
        <w:spacing w:line="276" w:lineRule="auto"/>
        <w:jc w:val="both"/>
        <w:rPr>
          <w:b/>
          <w:color w:val="auto"/>
        </w:rPr>
      </w:pPr>
      <w:r w:rsidRPr="001F6AC8">
        <w:rPr>
          <w:color w:val="auto"/>
        </w:rPr>
        <w:t>zajęcia kierowane i niekierowane w czasie obowiązkowych zajęć z całą grupą</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zabawa, w tym zabawa w przedszkolu i na świeżym powietrzu</w:t>
      </w:r>
      <w:r w:rsidR="00EE1B72" w:rsidRPr="001F6AC8">
        <w:rPr>
          <w:color w:val="auto"/>
        </w:rPr>
        <w:t>;</w:t>
      </w:r>
    </w:p>
    <w:p w:rsidR="00FD541A" w:rsidRPr="001F6AC8" w:rsidRDefault="00FD541A" w:rsidP="00575DC4">
      <w:pPr>
        <w:pStyle w:val="Default"/>
        <w:numPr>
          <w:ilvl w:val="0"/>
          <w:numId w:val="17"/>
        </w:numPr>
        <w:spacing w:line="276" w:lineRule="auto"/>
        <w:jc w:val="both"/>
        <w:rPr>
          <w:b/>
          <w:color w:val="auto"/>
        </w:rPr>
      </w:pPr>
      <w:r w:rsidRPr="001F6AC8">
        <w:rPr>
          <w:color w:val="auto"/>
        </w:rPr>
        <w:t>zajęcia na świeżym powietrzu</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spontaniczna działalność dzieci</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proste prace porządkowe</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czynności samoobsługowe</w:t>
      </w:r>
      <w:r w:rsidR="00EE1B72" w:rsidRPr="001F6AC8">
        <w:rPr>
          <w:color w:val="auto"/>
        </w:rPr>
        <w:t>;</w:t>
      </w:r>
    </w:p>
    <w:p w:rsidR="00FD541A" w:rsidRPr="001F6AC8" w:rsidRDefault="00FD541A" w:rsidP="00575DC4">
      <w:pPr>
        <w:pStyle w:val="Default"/>
        <w:numPr>
          <w:ilvl w:val="0"/>
          <w:numId w:val="17"/>
        </w:numPr>
        <w:spacing w:line="276" w:lineRule="auto"/>
        <w:jc w:val="both"/>
        <w:rPr>
          <w:b/>
          <w:color w:val="auto"/>
        </w:rPr>
      </w:pPr>
      <w:r w:rsidRPr="001F6AC8">
        <w:rPr>
          <w:color w:val="auto"/>
        </w:rPr>
        <w:t>zajęcia dodatkowe</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wycieczki i uroczystości w przedszkolu</w:t>
      </w:r>
      <w:r w:rsidR="00EE1B72" w:rsidRPr="001F6AC8">
        <w:rPr>
          <w:color w:val="auto"/>
        </w:rPr>
        <w:t>;</w:t>
      </w:r>
    </w:p>
    <w:p w:rsidR="00FD541A" w:rsidRPr="001F6AC8" w:rsidRDefault="00664476" w:rsidP="00EE1B72">
      <w:pPr>
        <w:pStyle w:val="Default"/>
        <w:numPr>
          <w:ilvl w:val="0"/>
          <w:numId w:val="17"/>
        </w:numPr>
        <w:spacing w:line="276" w:lineRule="auto"/>
        <w:jc w:val="both"/>
        <w:rPr>
          <w:b/>
          <w:color w:val="auto"/>
        </w:rPr>
      </w:pPr>
      <w:r w:rsidRPr="001F6AC8">
        <w:rPr>
          <w:color w:val="auto"/>
        </w:rPr>
        <w:t>zajęcia stymulacyjne organizowane w małych zespołach</w:t>
      </w:r>
      <w:r w:rsidR="00EE1B72" w:rsidRPr="001F6AC8">
        <w:rPr>
          <w:color w:val="auto"/>
        </w:rPr>
        <w:t>;</w:t>
      </w:r>
    </w:p>
    <w:p w:rsidR="00664476" w:rsidRPr="001F6AC8" w:rsidRDefault="00664476" w:rsidP="00575DC4">
      <w:pPr>
        <w:pStyle w:val="Default"/>
        <w:numPr>
          <w:ilvl w:val="0"/>
          <w:numId w:val="17"/>
        </w:numPr>
        <w:spacing w:line="276" w:lineRule="auto"/>
        <w:jc w:val="both"/>
        <w:rPr>
          <w:b/>
          <w:color w:val="auto"/>
        </w:rPr>
      </w:pPr>
      <w:r w:rsidRPr="001F6AC8">
        <w:rPr>
          <w:color w:val="auto"/>
        </w:rPr>
        <w:t>zajęcia korekcyjno-kompensacyjne i specjalistyczne organizowane dla dzieci mających trudności oraz inne zajęcia wspomagające rozwój dzieci z zaburzeniami rozwojowymi.</w:t>
      </w:r>
    </w:p>
    <w:p w:rsidR="00C1084F" w:rsidRPr="001F6AC8" w:rsidRDefault="00C1084F" w:rsidP="00575DC4">
      <w:pPr>
        <w:pStyle w:val="Default"/>
        <w:numPr>
          <w:ilvl w:val="0"/>
          <w:numId w:val="16"/>
        </w:numPr>
        <w:spacing w:line="276" w:lineRule="auto"/>
        <w:ind w:left="284" w:hanging="284"/>
        <w:jc w:val="both"/>
        <w:rPr>
          <w:b/>
          <w:color w:val="auto"/>
        </w:rPr>
      </w:pPr>
      <w:r w:rsidRPr="001F6AC8">
        <w:rPr>
          <w:color w:val="auto"/>
        </w:rPr>
        <w:t xml:space="preserve">Nauczyciele organizują zajęcia wspierające rozwój dziecka. Wykorzystują każdą sytuację </w:t>
      </w:r>
      <w:r w:rsidR="007F2E69" w:rsidRPr="001F6AC8">
        <w:rPr>
          <w:color w:val="auto"/>
        </w:rPr>
        <w:t xml:space="preserve">               </w:t>
      </w:r>
      <w:r w:rsidRPr="001F6AC8">
        <w:rPr>
          <w:color w:val="auto"/>
        </w:rPr>
        <w:t xml:space="preserve">i moment pobytu dziecka w przedszkolu, czyli tzw. zajęcia kierowane i niekierowane. </w:t>
      </w:r>
    </w:p>
    <w:p w:rsidR="00C1084F" w:rsidRPr="001F6AC8" w:rsidRDefault="00C1084F" w:rsidP="00575DC4">
      <w:pPr>
        <w:pStyle w:val="Default"/>
        <w:numPr>
          <w:ilvl w:val="0"/>
          <w:numId w:val="16"/>
        </w:numPr>
        <w:spacing w:line="276" w:lineRule="auto"/>
        <w:ind w:left="284" w:hanging="284"/>
        <w:jc w:val="both"/>
        <w:rPr>
          <w:b/>
          <w:color w:val="auto"/>
        </w:rPr>
      </w:pPr>
      <w:r w:rsidRPr="001F6AC8">
        <w:rPr>
          <w:color w:val="auto"/>
        </w:rPr>
        <w:t xml:space="preserve">Nauczyciele, organizując zajęcia kierowane, biorą pod uwagę możliwości dzieci, ich oczekiwania poznawcze i potrzeby wyrażania swoich stanów emocjonalnych, komunikacji </w:t>
      </w:r>
      <w:r w:rsidR="008F0984">
        <w:rPr>
          <w:color w:val="auto"/>
        </w:rPr>
        <w:t>o</w:t>
      </w:r>
      <w:r w:rsidRPr="001F6AC8">
        <w:rPr>
          <w:color w:val="auto"/>
        </w:rPr>
        <w:t>raz chęci zabawy. Wykorzystują każdą naturalnie pojawiającą się sytuację edukacyjną prowadzącą do osiągnięcia dojrzałości szkolnej.</w:t>
      </w:r>
    </w:p>
    <w:p w:rsidR="00C1084F" w:rsidRPr="001F6AC8" w:rsidRDefault="00C1084F" w:rsidP="00575DC4">
      <w:pPr>
        <w:pStyle w:val="Default"/>
        <w:numPr>
          <w:ilvl w:val="0"/>
          <w:numId w:val="16"/>
        </w:numPr>
        <w:spacing w:line="276" w:lineRule="auto"/>
        <w:ind w:left="284" w:hanging="284"/>
        <w:jc w:val="both"/>
        <w:rPr>
          <w:b/>
          <w:color w:val="auto"/>
        </w:rPr>
      </w:pPr>
      <w:r w:rsidRPr="001F6AC8">
        <w:rPr>
          <w:color w:val="auto"/>
        </w:rPr>
        <w:t>Organizacja zabawy, nauki w przedszkolu oparta jest na rytmie dnia, czyli powtarzających się systematycznie fazach, które pozwalają dziecku na stopniowe zrozumienie po</w:t>
      </w:r>
      <w:r w:rsidR="00433A86">
        <w:rPr>
          <w:color w:val="auto"/>
        </w:rPr>
        <w:t>jęcia czasu</w:t>
      </w:r>
      <w:r w:rsidR="006C3B2E" w:rsidRPr="001F6AC8">
        <w:rPr>
          <w:color w:val="auto"/>
        </w:rPr>
        <w:t xml:space="preserve"> </w:t>
      </w:r>
      <w:r w:rsidRPr="001F6AC8">
        <w:rPr>
          <w:color w:val="auto"/>
        </w:rPr>
        <w:t>i organizacji oraz dają poczucie bezpieczeństwa i spokoju, zapewniając mu zdrowy rozwój.</w:t>
      </w:r>
    </w:p>
    <w:p w:rsidR="00664476" w:rsidRPr="001F6AC8" w:rsidRDefault="00664476" w:rsidP="00664476">
      <w:pPr>
        <w:pStyle w:val="Default"/>
        <w:spacing w:line="276" w:lineRule="auto"/>
        <w:jc w:val="both"/>
        <w:rPr>
          <w:b/>
          <w:color w:val="auto"/>
        </w:rPr>
      </w:pPr>
    </w:p>
    <w:p w:rsidR="00664476" w:rsidRPr="001F6AC8" w:rsidRDefault="00664476" w:rsidP="00664476">
      <w:pPr>
        <w:spacing w:after="0" w:line="276" w:lineRule="auto"/>
        <w:jc w:val="center"/>
        <w:rPr>
          <w:rFonts w:ascii="Times New Roman" w:hAnsi="Times New Roman"/>
          <w:b/>
          <w:sz w:val="24"/>
          <w:szCs w:val="24"/>
        </w:rPr>
      </w:pPr>
      <w:r w:rsidRPr="001F6AC8">
        <w:rPr>
          <w:rFonts w:ascii="Times New Roman" w:hAnsi="Times New Roman"/>
          <w:b/>
          <w:sz w:val="24"/>
          <w:szCs w:val="24"/>
        </w:rPr>
        <w:t xml:space="preserve">§ </w:t>
      </w:r>
      <w:r w:rsidR="00E7593E" w:rsidRPr="001F6AC8">
        <w:rPr>
          <w:rFonts w:ascii="Times New Roman" w:hAnsi="Times New Roman"/>
          <w:b/>
          <w:sz w:val="24"/>
          <w:szCs w:val="24"/>
        </w:rPr>
        <w:t>9</w:t>
      </w:r>
      <w:r w:rsidRPr="001F6AC8">
        <w:rPr>
          <w:rFonts w:ascii="Times New Roman" w:hAnsi="Times New Roman"/>
          <w:b/>
          <w:sz w:val="24"/>
          <w:szCs w:val="24"/>
        </w:rPr>
        <w:t>.</w:t>
      </w:r>
    </w:p>
    <w:p w:rsidR="007F2E69" w:rsidRPr="001F6AC8" w:rsidRDefault="007F2E69" w:rsidP="00664476">
      <w:pPr>
        <w:spacing w:after="0" w:line="276" w:lineRule="auto"/>
        <w:jc w:val="center"/>
        <w:rPr>
          <w:rFonts w:ascii="Times New Roman" w:hAnsi="Times New Roman"/>
          <w:b/>
          <w:sz w:val="24"/>
          <w:szCs w:val="24"/>
        </w:rPr>
      </w:pPr>
    </w:p>
    <w:p w:rsidR="00664476" w:rsidRPr="001F6AC8" w:rsidRDefault="00664476" w:rsidP="00575DC4">
      <w:pPr>
        <w:numPr>
          <w:ilvl w:val="0"/>
          <w:numId w:val="18"/>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Aranżacja wnętrza każdego oddziału wspiera proces realizacji celów i zadań przedszkola.</w:t>
      </w:r>
    </w:p>
    <w:p w:rsidR="00FD541A" w:rsidRPr="001F6AC8" w:rsidRDefault="0012562B" w:rsidP="00575DC4">
      <w:pPr>
        <w:numPr>
          <w:ilvl w:val="0"/>
          <w:numId w:val="18"/>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 xml:space="preserve">Sale zabaw są tak zagospodarowane by dzieci mogły podejmować samodzielne działania, odkrywać zjawiska oraz zachodzące procesy, utrwalać zdobytą wiedzę i umiejętności, </w:t>
      </w:r>
      <w:r w:rsidR="00E6145D" w:rsidRPr="001F6AC8">
        <w:rPr>
          <w:rFonts w:ascii="Times New Roman" w:hAnsi="Times New Roman"/>
          <w:sz w:val="24"/>
          <w:szCs w:val="24"/>
        </w:rPr>
        <w:t xml:space="preserve">inspirować do prowadzenia własnych eksperymentów. </w:t>
      </w:r>
      <w:r w:rsidRPr="001F6AC8">
        <w:rPr>
          <w:rFonts w:ascii="Times New Roman" w:hAnsi="Times New Roman"/>
          <w:sz w:val="24"/>
          <w:szCs w:val="24"/>
        </w:rPr>
        <w:t xml:space="preserve"> </w:t>
      </w:r>
    </w:p>
    <w:p w:rsidR="00664476" w:rsidRPr="001F6AC8" w:rsidRDefault="00664476" w:rsidP="00575DC4">
      <w:pPr>
        <w:numPr>
          <w:ilvl w:val="0"/>
          <w:numId w:val="18"/>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t>W każdym oddziale funkcjonują zorganizowane stałe i czasowe kąciki zainteresowań. Stałe kąciki zainteresowań to: kącik czytelniczy, konstrukcyjny, artystyczny, przyrodniczy.</w:t>
      </w:r>
    </w:p>
    <w:p w:rsidR="00664476" w:rsidRPr="001F6AC8" w:rsidRDefault="00664476" w:rsidP="00575DC4">
      <w:pPr>
        <w:numPr>
          <w:ilvl w:val="0"/>
          <w:numId w:val="18"/>
        </w:numPr>
        <w:spacing w:after="0" w:line="276" w:lineRule="auto"/>
        <w:ind w:left="357" w:hanging="357"/>
        <w:jc w:val="both"/>
        <w:rPr>
          <w:rFonts w:ascii="Times New Roman" w:hAnsi="Times New Roman"/>
          <w:color w:val="000000" w:themeColor="text1"/>
          <w:sz w:val="24"/>
          <w:szCs w:val="24"/>
        </w:rPr>
      </w:pPr>
      <w:r w:rsidRPr="001F6AC8">
        <w:rPr>
          <w:rFonts w:ascii="Times New Roman" w:hAnsi="Times New Roman"/>
          <w:color w:val="000000" w:themeColor="text1"/>
          <w:sz w:val="24"/>
          <w:szCs w:val="24"/>
        </w:rPr>
        <w:t xml:space="preserve">Kąciki zainteresowań czasowe łączą się z omawianą tematyką, aktualnymi świętami lub ze specyfiką </w:t>
      </w:r>
      <w:r w:rsidR="0079660E" w:rsidRPr="001F6AC8">
        <w:rPr>
          <w:rFonts w:ascii="Times New Roman" w:hAnsi="Times New Roman"/>
          <w:color w:val="000000" w:themeColor="text1"/>
          <w:sz w:val="24"/>
          <w:szCs w:val="24"/>
        </w:rPr>
        <w:t xml:space="preserve">pracy </w:t>
      </w:r>
      <w:r w:rsidRPr="001F6AC8">
        <w:rPr>
          <w:rFonts w:ascii="Times New Roman" w:hAnsi="Times New Roman"/>
          <w:color w:val="000000" w:themeColor="text1"/>
          <w:sz w:val="24"/>
          <w:szCs w:val="24"/>
        </w:rPr>
        <w:t>przedszkola</w:t>
      </w:r>
      <w:r w:rsidR="0079660E" w:rsidRPr="001F6AC8">
        <w:rPr>
          <w:rFonts w:ascii="Times New Roman" w:hAnsi="Times New Roman"/>
          <w:color w:val="000000" w:themeColor="text1"/>
          <w:sz w:val="24"/>
          <w:szCs w:val="24"/>
        </w:rPr>
        <w:t xml:space="preserve">. </w:t>
      </w:r>
    </w:p>
    <w:p w:rsidR="00664476" w:rsidRPr="001F6AC8" w:rsidRDefault="00664476" w:rsidP="00575DC4">
      <w:pPr>
        <w:numPr>
          <w:ilvl w:val="0"/>
          <w:numId w:val="18"/>
        </w:numPr>
        <w:spacing w:after="0" w:line="276" w:lineRule="auto"/>
        <w:ind w:left="357" w:hanging="357"/>
        <w:jc w:val="both"/>
        <w:rPr>
          <w:rFonts w:ascii="Times New Roman" w:hAnsi="Times New Roman"/>
          <w:sz w:val="24"/>
          <w:szCs w:val="24"/>
        </w:rPr>
      </w:pPr>
      <w:r w:rsidRPr="001F6AC8">
        <w:rPr>
          <w:rFonts w:ascii="Times New Roman" w:hAnsi="Times New Roman"/>
          <w:sz w:val="24"/>
          <w:szCs w:val="24"/>
        </w:rPr>
        <w:lastRenderedPageBreak/>
        <w:t xml:space="preserve">Codziennym elementem pracy z dzieckiem w każdym oddziale jest organizacja zajęć </w:t>
      </w:r>
      <w:r w:rsidR="00433A86">
        <w:rPr>
          <w:rFonts w:ascii="Times New Roman" w:hAnsi="Times New Roman"/>
          <w:sz w:val="24"/>
          <w:szCs w:val="24"/>
        </w:rPr>
        <w:t xml:space="preserve">      </w:t>
      </w:r>
      <w:r w:rsidRPr="001F6AC8">
        <w:rPr>
          <w:rFonts w:ascii="Times New Roman" w:hAnsi="Times New Roman"/>
          <w:sz w:val="24"/>
          <w:szCs w:val="24"/>
        </w:rPr>
        <w:t>na świeżym powietrzu.</w:t>
      </w:r>
    </w:p>
    <w:p w:rsidR="00664476" w:rsidRPr="001F6AC8" w:rsidRDefault="00664476" w:rsidP="00664476">
      <w:pPr>
        <w:spacing w:after="0" w:line="276" w:lineRule="auto"/>
        <w:jc w:val="both"/>
        <w:rPr>
          <w:rFonts w:ascii="Times New Roman" w:hAnsi="Times New Roman"/>
          <w:sz w:val="24"/>
          <w:szCs w:val="24"/>
        </w:rPr>
      </w:pPr>
    </w:p>
    <w:p w:rsidR="00664476" w:rsidRPr="001F6AC8" w:rsidRDefault="00664476" w:rsidP="00664476">
      <w:pPr>
        <w:spacing w:after="0" w:line="276" w:lineRule="auto"/>
        <w:jc w:val="center"/>
        <w:rPr>
          <w:rFonts w:ascii="Times New Roman" w:hAnsi="Times New Roman"/>
          <w:b/>
          <w:sz w:val="24"/>
          <w:szCs w:val="24"/>
        </w:rPr>
      </w:pPr>
      <w:r w:rsidRPr="001F6AC8">
        <w:rPr>
          <w:rFonts w:ascii="Times New Roman" w:hAnsi="Times New Roman"/>
          <w:b/>
          <w:sz w:val="24"/>
          <w:szCs w:val="24"/>
        </w:rPr>
        <w:t>§</w:t>
      </w:r>
      <w:r w:rsidR="00E7593E" w:rsidRPr="001F6AC8">
        <w:rPr>
          <w:rFonts w:ascii="Times New Roman" w:hAnsi="Times New Roman"/>
          <w:b/>
          <w:sz w:val="24"/>
          <w:szCs w:val="24"/>
        </w:rPr>
        <w:t>10</w:t>
      </w:r>
      <w:r w:rsidRPr="001F6AC8">
        <w:rPr>
          <w:rFonts w:ascii="Times New Roman" w:hAnsi="Times New Roman"/>
          <w:b/>
          <w:sz w:val="24"/>
          <w:szCs w:val="24"/>
        </w:rPr>
        <w:t>.</w:t>
      </w:r>
    </w:p>
    <w:p w:rsidR="007F2E69" w:rsidRPr="001F6AC8" w:rsidRDefault="007F2E69" w:rsidP="00664476">
      <w:pPr>
        <w:spacing w:after="0" w:line="276" w:lineRule="auto"/>
        <w:jc w:val="center"/>
        <w:rPr>
          <w:rFonts w:ascii="Times New Roman" w:hAnsi="Times New Roman"/>
          <w:b/>
          <w:sz w:val="24"/>
          <w:szCs w:val="24"/>
        </w:rPr>
      </w:pPr>
    </w:p>
    <w:p w:rsidR="00664476" w:rsidRPr="001F6AC8" w:rsidRDefault="00664476" w:rsidP="00575DC4">
      <w:pPr>
        <w:numPr>
          <w:ilvl w:val="0"/>
          <w:numId w:val="19"/>
        </w:numPr>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W przedszkolu </w:t>
      </w:r>
      <w:r w:rsidRPr="001F6AC8">
        <w:rPr>
          <w:rFonts w:ascii="Times New Roman" w:hAnsi="Times New Roman"/>
          <w:sz w:val="24"/>
          <w:szCs w:val="24"/>
        </w:rPr>
        <w:t xml:space="preserve">w ramach planu zajęć przedszkolnych </w:t>
      </w:r>
      <w:r w:rsidRPr="001F6AC8">
        <w:rPr>
          <w:rFonts w:ascii="Times New Roman" w:hAnsi="Times New Roman"/>
          <w:sz w:val="24"/>
          <w:szCs w:val="24"/>
          <w:lang w:eastAsia="pl-PL"/>
        </w:rPr>
        <w:t xml:space="preserve">organizuje się naukę religii </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 xml:space="preserve">w oparciu </w:t>
      </w:r>
      <w:r w:rsidR="007F2E69" w:rsidRPr="001F6AC8">
        <w:rPr>
          <w:rFonts w:ascii="Times New Roman" w:hAnsi="Times New Roman"/>
          <w:sz w:val="24"/>
          <w:szCs w:val="24"/>
          <w:lang w:eastAsia="pl-PL"/>
        </w:rPr>
        <w:t xml:space="preserve"> </w:t>
      </w:r>
      <w:r w:rsidRPr="001F6AC8">
        <w:rPr>
          <w:rFonts w:ascii="Times New Roman" w:hAnsi="Times New Roman"/>
          <w:sz w:val="24"/>
          <w:szCs w:val="24"/>
          <w:lang w:eastAsia="pl-PL"/>
        </w:rPr>
        <w:t>o odrębne przepisy prawa.</w:t>
      </w:r>
    </w:p>
    <w:p w:rsidR="00664476" w:rsidRPr="001F6AC8" w:rsidRDefault="00805DA1" w:rsidP="00575DC4">
      <w:pPr>
        <w:numPr>
          <w:ilvl w:val="0"/>
          <w:numId w:val="19"/>
        </w:numPr>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Podstawą udziału dziecka w zajęciach z religii jest życzenie wyrażone przez rodzica </w:t>
      </w:r>
      <w:r w:rsidR="00433A86">
        <w:rPr>
          <w:rFonts w:ascii="Times New Roman" w:hAnsi="Times New Roman"/>
          <w:sz w:val="24"/>
          <w:szCs w:val="24"/>
          <w:lang w:eastAsia="pl-PL"/>
        </w:rPr>
        <w:t xml:space="preserve">        </w:t>
      </w:r>
      <w:r w:rsidRPr="001F6AC8">
        <w:rPr>
          <w:rFonts w:ascii="Times New Roman" w:hAnsi="Times New Roman"/>
          <w:sz w:val="24"/>
          <w:szCs w:val="24"/>
          <w:lang w:eastAsia="pl-PL"/>
        </w:rPr>
        <w:t>w formie pisemnego oświadczenia.</w:t>
      </w:r>
      <w:r w:rsidR="00534449" w:rsidRPr="001F6AC8">
        <w:rPr>
          <w:rFonts w:ascii="Times New Roman" w:hAnsi="Times New Roman"/>
          <w:sz w:val="24"/>
          <w:szCs w:val="24"/>
          <w:lang w:eastAsia="pl-PL"/>
        </w:rPr>
        <w:t xml:space="preserve"> Oświadczenie nie musi być ponawiane w kolejnym roku szkolnym, może  jednak być zmienione.</w:t>
      </w:r>
    </w:p>
    <w:p w:rsidR="00534449" w:rsidRPr="001F6AC8" w:rsidRDefault="00534449" w:rsidP="00575DC4">
      <w:pPr>
        <w:numPr>
          <w:ilvl w:val="0"/>
          <w:numId w:val="19"/>
        </w:numPr>
        <w:spacing w:after="0" w:line="276" w:lineRule="auto"/>
        <w:ind w:left="357" w:hanging="357"/>
        <w:jc w:val="both"/>
        <w:rPr>
          <w:rFonts w:ascii="Times New Roman" w:hAnsi="Times New Roman"/>
          <w:sz w:val="24"/>
          <w:szCs w:val="24"/>
          <w:lang w:eastAsia="pl-PL"/>
        </w:rPr>
      </w:pPr>
      <w:r w:rsidRPr="001F6AC8">
        <w:rPr>
          <w:rFonts w:ascii="Times New Roman" w:hAnsi="Times New Roman"/>
          <w:sz w:val="24"/>
          <w:szCs w:val="24"/>
          <w:lang w:eastAsia="pl-PL"/>
        </w:rPr>
        <w:t xml:space="preserve">Uczestniczenie lub nieuczestniczenie w religii nie może być powodem dyskryminacji przez kogokolwiek i w jakiejkolwiek </w:t>
      </w:r>
      <w:r w:rsidR="00572755" w:rsidRPr="001F6AC8">
        <w:rPr>
          <w:rFonts w:ascii="Times New Roman" w:hAnsi="Times New Roman"/>
          <w:sz w:val="24"/>
          <w:szCs w:val="24"/>
          <w:lang w:eastAsia="pl-PL"/>
        </w:rPr>
        <w:t>formie.</w:t>
      </w:r>
      <w:r w:rsidRPr="001F6AC8">
        <w:rPr>
          <w:rFonts w:ascii="Times New Roman" w:hAnsi="Times New Roman"/>
          <w:sz w:val="24"/>
          <w:szCs w:val="24"/>
          <w:lang w:eastAsia="pl-PL"/>
        </w:rPr>
        <w:t xml:space="preserve"> </w:t>
      </w:r>
    </w:p>
    <w:p w:rsidR="00664476" w:rsidRPr="001F6AC8" w:rsidRDefault="00664476"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rPr>
      </w:pPr>
      <w:r w:rsidRPr="001F6AC8">
        <w:t>Przedszkole</w:t>
      </w:r>
      <w:r w:rsidRPr="001F6AC8">
        <w:rPr>
          <w:rFonts w:eastAsia="Calibri"/>
        </w:rPr>
        <w:t xml:space="preserve"> </w:t>
      </w:r>
      <w:r w:rsidRPr="001F6AC8">
        <w:t>organizuje naukę</w:t>
      </w:r>
      <w:r w:rsidRPr="001F6AC8">
        <w:rPr>
          <w:rFonts w:eastAsia="Calibri"/>
        </w:rPr>
        <w:t xml:space="preserve"> </w:t>
      </w:r>
      <w:r w:rsidRPr="001F6AC8">
        <w:t>religii</w:t>
      </w:r>
      <w:r w:rsidRPr="001F6AC8">
        <w:rPr>
          <w:rFonts w:eastAsia="Calibri"/>
        </w:rPr>
        <w:t xml:space="preserve"> </w:t>
      </w:r>
      <w:r w:rsidRPr="001F6AC8">
        <w:t>dla</w:t>
      </w:r>
      <w:r w:rsidRPr="001F6AC8">
        <w:rPr>
          <w:rFonts w:eastAsia="Calibri"/>
        </w:rPr>
        <w:t xml:space="preserve"> </w:t>
      </w:r>
      <w:r w:rsidRPr="001F6AC8">
        <w:t>grupy dzieci</w:t>
      </w:r>
      <w:r w:rsidRPr="001F6AC8">
        <w:rPr>
          <w:rFonts w:eastAsia="Calibri"/>
        </w:rPr>
        <w:t xml:space="preserve"> </w:t>
      </w:r>
      <w:r w:rsidRPr="001F6AC8">
        <w:t>nie</w:t>
      </w:r>
      <w:r w:rsidRPr="001F6AC8">
        <w:rPr>
          <w:rFonts w:eastAsia="Calibri"/>
        </w:rPr>
        <w:t xml:space="preserve"> </w:t>
      </w:r>
      <w:r w:rsidRPr="001F6AC8">
        <w:t>mniejszej</w:t>
      </w:r>
      <w:r w:rsidRPr="001F6AC8">
        <w:rPr>
          <w:rFonts w:eastAsia="Calibri"/>
        </w:rPr>
        <w:t xml:space="preserve"> </w:t>
      </w:r>
      <w:r w:rsidRPr="001F6AC8">
        <w:t>niż</w:t>
      </w:r>
      <w:r w:rsidRPr="001F6AC8">
        <w:rPr>
          <w:rFonts w:eastAsia="Calibri"/>
        </w:rPr>
        <w:t xml:space="preserve"> </w:t>
      </w:r>
      <w:r w:rsidRPr="001F6AC8">
        <w:t>siedmiu</w:t>
      </w:r>
      <w:r w:rsidRPr="001F6AC8">
        <w:rPr>
          <w:rFonts w:eastAsia="Calibri"/>
        </w:rPr>
        <w:t xml:space="preserve"> </w:t>
      </w:r>
      <w:r w:rsidRPr="001F6AC8">
        <w:t>wychowanków</w:t>
      </w:r>
      <w:r w:rsidRPr="001F6AC8">
        <w:rPr>
          <w:rFonts w:eastAsia="Calibri"/>
        </w:rPr>
        <w:t xml:space="preserve">. </w:t>
      </w:r>
    </w:p>
    <w:p w:rsidR="00664476" w:rsidRPr="001F6AC8" w:rsidRDefault="00664476"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rPr>
      </w:pPr>
      <w:r w:rsidRPr="001F6AC8">
        <w:t>Nauka</w:t>
      </w:r>
      <w:r w:rsidRPr="001F6AC8">
        <w:rPr>
          <w:rFonts w:eastAsia="Calibri"/>
        </w:rPr>
        <w:t xml:space="preserve"> </w:t>
      </w:r>
      <w:r w:rsidRPr="001F6AC8">
        <w:t>religii</w:t>
      </w:r>
      <w:r w:rsidRPr="001F6AC8">
        <w:rPr>
          <w:rFonts w:eastAsia="Calibri"/>
        </w:rPr>
        <w:t xml:space="preserve"> </w:t>
      </w:r>
      <w:r w:rsidRPr="001F6AC8">
        <w:t>odbywa</w:t>
      </w:r>
      <w:r w:rsidRPr="001F6AC8">
        <w:rPr>
          <w:rFonts w:eastAsia="Calibri"/>
        </w:rPr>
        <w:t xml:space="preserve"> </w:t>
      </w:r>
      <w:r w:rsidRPr="001F6AC8">
        <w:t>się</w:t>
      </w:r>
      <w:r w:rsidRPr="001F6AC8">
        <w:rPr>
          <w:rFonts w:eastAsia="Calibri"/>
        </w:rPr>
        <w:t xml:space="preserve"> </w:t>
      </w:r>
      <w:r w:rsidRPr="001F6AC8">
        <w:t>w</w:t>
      </w:r>
      <w:r w:rsidRPr="001F6AC8">
        <w:rPr>
          <w:rFonts w:eastAsia="Calibri"/>
        </w:rPr>
        <w:t xml:space="preserve"> </w:t>
      </w:r>
      <w:r w:rsidRPr="001F6AC8">
        <w:t>wymiarze</w:t>
      </w:r>
      <w:r w:rsidRPr="001F6AC8">
        <w:rPr>
          <w:rFonts w:eastAsia="Calibri"/>
        </w:rPr>
        <w:t xml:space="preserve"> </w:t>
      </w:r>
      <w:r w:rsidRPr="001F6AC8">
        <w:t>dwóch</w:t>
      </w:r>
      <w:r w:rsidRPr="001F6AC8">
        <w:rPr>
          <w:rFonts w:eastAsia="Calibri"/>
        </w:rPr>
        <w:t xml:space="preserve"> </w:t>
      </w:r>
      <w:r w:rsidRPr="001F6AC8">
        <w:t>zajęć</w:t>
      </w:r>
      <w:r w:rsidRPr="001F6AC8">
        <w:rPr>
          <w:rFonts w:eastAsia="Calibri"/>
        </w:rPr>
        <w:t xml:space="preserve"> </w:t>
      </w:r>
      <w:r w:rsidRPr="001F6AC8">
        <w:t>przedszkolnych</w:t>
      </w:r>
      <w:r w:rsidRPr="001F6AC8">
        <w:rPr>
          <w:rFonts w:eastAsia="Calibri"/>
        </w:rPr>
        <w:t xml:space="preserve"> w tygodniu, </w:t>
      </w:r>
      <w:r w:rsidRPr="001F6AC8">
        <w:t>właściwych</w:t>
      </w:r>
      <w:r w:rsidRPr="001F6AC8">
        <w:rPr>
          <w:rFonts w:eastAsia="Calibri"/>
        </w:rPr>
        <w:t xml:space="preserve"> </w:t>
      </w:r>
      <w:r w:rsidRPr="001F6AC8">
        <w:t>dla</w:t>
      </w:r>
      <w:r w:rsidRPr="001F6AC8">
        <w:rPr>
          <w:rFonts w:eastAsia="Calibri"/>
        </w:rPr>
        <w:t xml:space="preserve"> </w:t>
      </w:r>
      <w:r w:rsidRPr="001F6AC8">
        <w:t>danego</w:t>
      </w:r>
      <w:r w:rsidRPr="001F6AC8">
        <w:rPr>
          <w:rFonts w:eastAsia="Calibri"/>
        </w:rPr>
        <w:t xml:space="preserve"> </w:t>
      </w:r>
      <w:r w:rsidRPr="001F6AC8">
        <w:t>poziomu</w:t>
      </w:r>
      <w:r w:rsidRPr="001F6AC8">
        <w:rPr>
          <w:rFonts w:eastAsia="Calibri"/>
        </w:rPr>
        <w:t xml:space="preserve"> </w:t>
      </w:r>
      <w:r w:rsidRPr="001F6AC8">
        <w:t>nauczania.</w:t>
      </w:r>
    </w:p>
    <w:p w:rsidR="00572755" w:rsidRPr="001F6AC8" w:rsidRDefault="00572755"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rPr>
      </w:pPr>
      <w:r w:rsidRPr="001F6AC8">
        <w:t xml:space="preserve">Nauczanie religii odbywa się na podstawie programów opracowanych i zatwierdzonych przez właściwe władze kościołów i innych związków wyznaniowych i przedstawionych Ministrowi Edukacji </w:t>
      </w:r>
      <w:r w:rsidR="00496778" w:rsidRPr="001F6AC8">
        <w:t>i Nauki</w:t>
      </w:r>
      <w:r w:rsidRPr="001F6AC8">
        <w:t xml:space="preserve"> do wiadomości.</w:t>
      </w:r>
    </w:p>
    <w:p w:rsidR="00664476" w:rsidRPr="001F6AC8" w:rsidRDefault="00664476"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rPr>
      </w:pPr>
      <w:r w:rsidRPr="001F6AC8">
        <w:t>Dzieciom</w:t>
      </w:r>
      <w:r w:rsidRPr="001F6AC8">
        <w:rPr>
          <w:rFonts w:eastAsia="Calibri"/>
        </w:rPr>
        <w:t xml:space="preserve"> </w:t>
      </w:r>
      <w:r w:rsidRPr="001F6AC8">
        <w:t>nieuczestniczącym</w:t>
      </w:r>
      <w:r w:rsidRPr="001F6AC8">
        <w:rPr>
          <w:rFonts w:eastAsia="Calibri"/>
        </w:rPr>
        <w:t xml:space="preserve"> </w:t>
      </w:r>
      <w:r w:rsidRPr="001F6AC8">
        <w:t>w</w:t>
      </w:r>
      <w:r w:rsidRPr="001F6AC8">
        <w:rPr>
          <w:rFonts w:eastAsia="Calibri"/>
        </w:rPr>
        <w:t xml:space="preserve"> </w:t>
      </w:r>
      <w:r w:rsidRPr="001F6AC8">
        <w:t>nauce</w:t>
      </w:r>
      <w:r w:rsidRPr="001F6AC8">
        <w:rPr>
          <w:rFonts w:eastAsia="Calibri"/>
        </w:rPr>
        <w:t xml:space="preserve"> </w:t>
      </w:r>
      <w:r w:rsidRPr="001F6AC8">
        <w:t>religii</w:t>
      </w:r>
      <w:r w:rsidRPr="001F6AC8">
        <w:rPr>
          <w:rFonts w:eastAsia="Calibri"/>
        </w:rPr>
        <w:t xml:space="preserve"> </w:t>
      </w:r>
      <w:r w:rsidRPr="001F6AC8">
        <w:t>przedszkole</w:t>
      </w:r>
      <w:r w:rsidRPr="001F6AC8">
        <w:rPr>
          <w:rFonts w:eastAsia="Calibri"/>
        </w:rPr>
        <w:t xml:space="preserve"> </w:t>
      </w:r>
      <w:r w:rsidRPr="001F6AC8">
        <w:t>zapewnia</w:t>
      </w:r>
      <w:r w:rsidRPr="001F6AC8">
        <w:rPr>
          <w:rFonts w:eastAsia="Calibri"/>
        </w:rPr>
        <w:t xml:space="preserve"> </w:t>
      </w:r>
      <w:r w:rsidRPr="001F6AC8">
        <w:t>opiekę</w:t>
      </w:r>
      <w:r w:rsidRPr="001F6AC8">
        <w:rPr>
          <w:rFonts w:eastAsia="Calibri"/>
        </w:rPr>
        <w:t xml:space="preserve"> </w:t>
      </w:r>
      <w:r w:rsidRPr="001F6AC8">
        <w:t>nauczyciela.</w:t>
      </w:r>
    </w:p>
    <w:p w:rsidR="00664476" w:rsidRPr="001F6AC8" w:rsidRDefault="00664476"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color w:val="000000" w:themeColor="text1"/>
        </w:rPr>
      </w:pPr>
      <w:r w:rsidRPr="001F6AC8">
        <w:rPr>
          <w:color w:val="000000" w:themeColor="text1"/>
        </w:rPr>
        <w:t>Nauczyciela</w:t>
      </w:r>
      <w:r w:rsidRPr="001F6AC8">
        <w:rPr>
          <w:rFonts w:eastAsia="Calibri"/>
          <w:color w:val="000000" w:themeColor="text1"/>
        </w:rPr>
        <w:t xml:space="preserve"> </w:t>
      </w:r>
      <w:r w:rsidRPr="001F6AC8">
        <w:rPr>
          <w:color w:val="000000" w:themeColor="text1"/>
        </w:rPr>
        <w:t>religii</w:t>
      </w:r>
      <w:r w:rsidR="00572755" w:rsidRPr="001F6AC8">
        <w:rPr>
          <w:color w:val="000000" w:themeColor="text1"/>
        </w:rPr>
        <w:t xml:space="preserve">, katechetę </w:t>
      </w:r>
      <w:r w:rsidRPr="001F6AC8">
        <w:rPr>
          <w:rFonts w:eastAsia="Calibri"/>
          <w:color w:val="000000" w:themeColor="text1"/>
        </w:rPr>
        <w:t xml:space="preserve">w przedszkolu zatrudnia się </w:t>
      </w:r>
      <w:r w:rsidRPr="001F6AC8">
        <w:rPr>
          <w:color w:val="000000" w:themeColor="text1"/>
        </w:rPr>
        <w:t>wyłącznie</w:t>
      </w:r>
      <w:r w:rsidRPr="001F6AC8">
        <w:rPr>
          <w:rFonts w:eastAsia="Calibri"/>
          <w:color w:val="000000" w:themeColor="text1"/>
        </w:rPr>
        <w:t xml:space="preserve"> </w:t>
      </w:r>
      <w:r w:rsidRPr="001F6AC8">
        <w:rPr>
          <w:color w:val="000000" w:themeColor="text1"/>
        </w:rPr>
        <w:t>na</w:t>
      </w:r>
      <w:r w:rsidRPr="001F6AC8">
        <w:rPr>
          <w:rFonts w:eastAsia="Calibri"/>
          <w:color w:val="000000" w:themeColor="text1"/>
        </w:rPr>
        <w:t xml:space="preserve"> </w:t>
      </w:r>
      <w:r w:rsidRPr="001F6AC8">
        <w:rPr>
          <w:color w:val="000000" w:themeColor="text1"/>
        </w:rPr>
        <w:t>podstawie</w:t>
      </w:r>
      <w:r w:rsidRPr="001F6AC8">
        <w:rPr>
          <w:rFonts w:eastAsia="Calibri"/>
          <w:color w:val="000000" w:themeColor="text1"/>
        </w:rPr>
        <w:t xml:space="preserve"> </w:t>
      </w:r>
      <w:r w:rsidRPr="001F6AC8">
        <w:rPr>
          <w:color w:val="000000" w:themeColor="text1"/>
        </w:rPr>
        <w:t>imiennego</w:t>
      </w:r>
      <w:r w:rsidRPr="001F6AC8">
        <w:rPr>
          <w:rFonts w:eastAsia="Calibri"/>
          <w:color w:val="000000" w:themeColor="text1"/>
        </w:rPr>
        <w:t xml:space="preserve"> </w:t>
      </w:r>
      <w:r w:rsidRPr="001F6AC8">
        <w:rPr>
          <w:color w:val="000000" w:themeColor="text1"/>
        </w:rPr>
        <w:t>pisemnego</w:t>
      </w:r>
      <w:r w:rsidRPr="001F6AC8">
        <w:rPr>
          <w:rFonts w:eastAsia="Calibri"/>
          <w:color w:val="000000" w:themeColor="text1"/>
        </w:rPr>
        <w:t xml:space="preserve"> </w:t>
      </w:r>
      <w:r w:rsidRPr="001F6AC8">
        <w:rPr>
          <w:color w:val="000000" w:themeColor="text1"/>
        </w:rPr>
        <w:t>skierowania</w:t>
      </w:r>
      <w:r w:rsidRPr="001F6AC8">
        <w:rPr>
          <w:rFonts w:eastAsia="Calibri"/>
          <w:color w:val="000000" w:themeColor="text1"/>
        </w:rPr>
        <w:t xml:space="preserve"> </w:t>
      </w:r>
      <w:r w:rsidRPr="001F6AC8">
        <w:rPr>
          <w:color w:val="000000" w:themeColor="text1"/>
        </w:rPr>
        <w:t>do</w:t>
      </w:r>
      <w:r w:rsidRPr="001F6AC8">
        <w:rPr>
          <w:rFonts w:eastAsia="Calibri"/>
          <w:color w:val="000000" w:themeColor="text1"/>
        </w:rPr>
        <w:t xml:space="preserve"> </w:t>
      </w:r>
      <w:r w:rsidRPr="001F6AC8">
        <w:rPr>
          <w:color w:val="000000" w:themeColor="text1"/>
        </w:rPr>
        <w:t>danego</w:t>
      </w:r>
      <w:r w:rsidRPr="001F6AC8">
        <w:rPr>
          <w:rFonts w:eastAsia="Calibri"/>
          <w:color w:val="000000" w:themeColor="text1"/>
        </w:rPr>
        <w:t xml:space="preserve"> </w:t>
      </w:r>
      <w:r w:rsidRPr="001F6AC8">
        <w:rPr>
          <w:color w:val="000000" w:themeColor="text1"/>
        </w:rPr>
        <w:t>przedszkola</w:t>
      </w:r>
      <w:r w:rsidRPr="001F6AC8">
        <w:rPr>
          <w:rFonts w:eastAsia="Calibri"/>
          <w:color w:val="000000" w:themeColor="text1"/>
        </w:rPr>
        <w:t xml:space="preserve"> </w:t>
      </w:r>
      <w:r w:rsidRPr="001F6AC8">
        <w:rPr>
          <w:color w:val="000000" w:themeColor="text1"/>
        </w:rPr>
        <w:t>wydanego</w:t>
      </w:r>
      <w:r w:rsidRPr="001F6AC8">
        <w:rPr>
          <w:rFonts w:eastAsia="Calibri"/>
          <w:color w:val="000000" w:themeColor="text1"/>
        </w:rPr>
        <w:t xml:space="preserve"> </w:t>
      </w:r>
      <w:r w:rsidRPr="001F6AC8">
        <w:rPr>
          <w:color w:val="000000" w:themeColor="text1"/>
        </w:rPr>
        <w:t>przez:</w:t>
      </w:r>
    </w:p>
    <w:p w:rsidR="00664476" w:rsidRPr="001F6AC8" w:rsidRDefault="00664476" w:rsidP="00FA34F5">
      <w:pPr>
        <w:pStyle w:val="Akapitzlist"/>
        <w:numPr>
          <w:ilvl w:val="0"/>
          <w:numId w:val="162"/>
        </w:numPr>
        <w:overflowPunct w:val="0"/>
        <w:autoSpaceDE w:val="0"/>
        <w:autoSpaceDN w:val="0"/>
        <w:spacing w:line="276" w:lineRule="auto"/>
        <w:jc w:val="both"/>
        <w:rPr>
          <w:rFonts w:eastAsia="Calibri"/>
          <w:color w:val="000000" w:themeColor="text1"/>
        </w:rPr>
      </w:pPr>
      <w:r w:rsidRPr="001F6AC8">
        <w:rPr>
          <w:color w:val="000000" w:themeColor="text1"/>
        </w:rPr>
        <w:t>w przypadku Kościoła katolickiego – w</w:t>
      </w:r>
      <w:r w:rsidR="00EE1B72" w:rsidRPr="001F6AC8">
        <w:rPr>
          <w:color w:val="000000" w:themeColor="text1"/>
        </w:rPr>
        <w:t>łaściwego biskupa diecezjalnego;</w:t>
      </w:r>
    </w:p>
    <w:p w:rsidR="00664476" w:rsidRPr="001F6AC8" w:rsidRDefault="00664476" w:rsidP="00FA34F5">
      <w:pPr>
        <w:pStyle w:val="Akapitzlist"/>
        <w:numPr>
          <w:ilvl w:val="0"/>
          <w:numId w:val="162"/>
        </w:numPr>
        <w:overflowPunct w:val="0"/>
        <w:autoSpaceDE w:val="0"/>
        <w:autoSpaceDN w:val="0"/>
        <w:spacing w:line="276" w:lineRule="auto"/>
        <w:jc w:val="both"/>
        <w:rPr>
          <w:rFonts w:eastAsia="Calibri"/>
          <w:color w:val="000000" w:themeColor="text1"/>
        </w:rPr>
      </w:pPr>
      <w:r w:rsidRPr="001F6AC8">
        <w:rPr>
          <w:color w:val="000000" w:themeColor="text1"/>
        </w:rPr>
        <w:t>w przypadku pozostałych kościołów oraz innych związków wyznaniowych – właściwe władze zwierzchnie tych kościołów i związków wyznaniowych.</w:t>
      </w:r>
    </w:p>
    <w:p w:rsidR="00664476" w:rsidRPr="001F6AC8" w:rsidRDefault="00664476" w:rsidP="00575DC4">
      <w:pPr>
        <w:pStyle w:val="Akapitzlist"/>
        <w:numPr>
          <w:ilvl w:val="0"/>
          <w:numId w:val="19"/>
        </w:numPr>
        <w:suppressAutoHyphens w:val="0"/>
        <w:overflowPunct w:val="0"/>
        <w:autoSpaceDE w:val="0"/>
        <w:autoSpaceDN w:val="0"/>
        <w:spacing w:line="276" w:lineRule="auto"/>
        <w:ind w:left="357" w:hanging="357"/>
        <w:contextualSpacing w:val="0"/>
        <w:jc w:val="both"/>
        <w:rPr>
          <w:rFonts w:eastAsia="Calibri"/>
        </w:rPr>
      </w:pPr>
      <w:r w:rsidRPr="001F6AC8">
        <w:t xml:space="preserve">Nadzór pedagogiczny nad nauczaniem religii w zakresie metodyki nauczania i zgodności </w:t>
      </w:r>
      <w:r w:rsidR="007F2E69" w:rsidRPr="001F6AC8">
        <w:t xml:space="preserve">              </w:t>
      </w:r>
      <w:r w:rsidRPr="001F6AC8">
        <w:t>z programem prowadzi dyrektor przedszkola oraz pracownicy nadzoru pedagogicznego na zasadach określonych odrębnymi przepisami.</w:t>
      </w:r>
    </w:p>
    <w:p w:rsidR="00664476" w:rsidRPr="001F6AC8" w:rsidRDefault="00664476"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Pr="001F6AC8" w:rsidRDefault="007F2E69" w:rsidP="00664476">
      <w:pPr>
        <w:pStyle w:val="Akapitzlist"/>
        <w:suppressAutoHyphens w:val="0"/>
        <w:overflowPunct w:val="0"/>
        <w:autoSpaceDE w:val="0"/>
        <w:autoSpaceDN w:val="0"/>
        <w:spacing w:line="276" w:lineRule="auto"/>
        <w:ind w:left="0"/>
        <w:contextualSpacing w:val="0"/>
        <w:jc w:val="both"/>
        <w:rPr>
          <w:rFonts w:eastAsia="Calibri"/>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433A86" w:rsidRDefault="00433A86"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433A86" w:rsidRDefault="00433A86"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433A86" w:rsidRDefault="00433A86"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7F2E69" w:rsidRPr="00664476" w:rsidRDefault="007F2E69" w:rsidP="00664476">
      <w:pPr>
        <w:pStyle w:val="Akapitzlist"/>
        <w:suppressAutoHyphens w:val="0"/>
        <w:overflowPunct w:val="0"/>
        <w:autoSpaceDE w:val="0"/>
        <w:autoSpaceDN w:val="0"/>
        <w:spacing w:line="276" w:lineRule="auto"/>
        <w:ind w:left="0"/>
        <w:contextualSpacing w:val="0"/>
        <w:jc w:val="both"/>
        <w:rPr>
          <w:rFonts w:eastAsia="Calibri"/>
          <w:sz w:val="22"/>
          <w:szCs w:val="22"/>
        </w:rPr>
      </w:pPr>
    </w:p>
    <w:p w:rsidR="00664476" w:rsidRPr="00433A86" w:rsidRDefault="00664476" w:rsidP="00664476">
      <w:pPr>
        <w:pStyle w:val="Akapitzlist"/>
        <w:suppressAutoHyphens w:val="0"/>
        <w:overflowPunct w:val="0"/>
        <w:autoSpaceDE w:val="0"/>
        <w:autoSpaceDN w:val="0"/>
        <w:spacing w:line="276" w:lineRule="auto"/>
        <w:ind w:left="0"/>
        <w:contextualSpacing w:val="0"/>
        <w:jc w:val="center"/>
        <w:rPr>
          <w:b/>
          <w:bCs/>
          <w:kern w:val="32"/>
          <w:lang w:eastAsia="pl-PL"/>
        </w:rPr>
      </w:pPr>
      <w:r w:rsidRPr="00433A86">
        <w:rPr>
          <w:b/>
          <w:bCs/>
          <w:kern w:val="32"/>
          <w:lang w:eastAsia="pl-PL"/>
        </w:rPr>
        <w:lastRenderedPageBreak/>
        <w:t>DZIAŁ III</w:t>
      </w:r>
    </w:p>
    <w:p w:rsidR="00664476" w:rsidRPr="00433A86" w:rsidRDefault="00664476" w:rsidP="00664476">
      <w:pPr>
        <w:pStyle w:val="Akapitzlist"/>
        <w:suppressAutoHyphens w:val="0"/>
        <w:overflowPunct w:val="0"/>
        <w:autoSpaceDE w:val="0"/>
        <w:autoSpaceDN w:val="0"/>
        <w:spacing w:line="276" w:lineRule="auto"/>
        <w:ind w:left="0"/>
        <w:contextualSpacing w:val="0"/>
        <w:jc w:val="center"/>
        <w:rPr>
          <w:rFonts w:eastAsia="Calibri"/>
        </w:rPr>
      </w:pPr>
      <w:r w:rsidRPr="00433A86">
        <w:rPr>
          <w:b/>
          <w:bCs/>
          <w:lang w:eastAsia="pl-PL"/>
        </w:rPr>
        <w:t>ORGANIZACJA PRACY PRZEDSZKOLA</w:t>
      </w:r>
    </w:p>
    <w:p w:rsidR="00664476" w:rsidRPr="00433A86" w:rsidRDefault="00664476" w:rsidP="00664476">
      <w:pPr>
        <w:spacing w:after="0" w:line="276" w:lineRule="auto"/>
        <w:jc w:val="center"/>
        <w:rPr>
          <w:rFonts w:ascii="Times New Roman" w:hAnsi="Times New Roman"/>
          <w:b/>
          <w:sz w:val="24"/>
          <w:szCs w:val="24"/>
          <w:lang w:eastAsia="pl-PL"/>
        </w:rPr>
      </w:pPr>
    </w:p>
    <w:p w:rsidR="00664476" w:rsidRPr="00433A86" w:rsidRDefault="00664476" w:rsidP="00664476">
      <w:pPr>
        <w:spacing w:after="0" w:line="276" w:lineRule="auto"/>
        <w:jc w:val="center"/>
        <w:rPr>
          <w:rFonts w:ascii="Times New Roman" w:hAnsi="Times New Roman"/>
          <w:b/>
          <w:sz w:val="24"/>
          <w:szCs w:val="24"/>
          <w:lang w:eastAsia="pl-PL"/>
        </w:rPr>
      </w:pPr>
      <w:r w:rsidRPr="00433A86">
        <w:rPr>
          <w:rFonts w:ascii="Times New Roman" w:hAnsi="Times New Roman"/>
          <w:b/>
          <w:sz w:val="24"/>
          <w:szCs w:val="24"/>
          <w:lang w:eastAsia="pl-PL"/>
        </w:rPr>
        <w:t>Rozdział 1</w:t>
      </w:r>
    </w:p>
    <w:p w:rsidR="00664476" w:rsidRPr="00433A86" w:rsidRDefault="00664476" w:rsidP="00664476">
      <w:pPr>
        <w:spacing w:after="0" w:line="276" w:lineRule="auto"/>
        <w:jc w:val="center"/>
        <w:rPr>
          <w:rFonts w:ascii="Times New Roman" w:hAnsi="Times New Roman"/>
          <w:b/>
          <w:sz w:val="24"/>
          <w:szCs w:val="24"/>
          <w:lang w:eastAsia="pl-PL"/>
        </w:rPr>
      </w:pPr>
      <w:r w:rsidRPr="00433A86">
        <w:rPr>
          <w:rFonts w:ascii="Times New Roman" w:hAnsi="Times New Roman"/>
          <w:b/>
          <w:sz w:val="24"/>
          <w:szCs w:val="24"/>
          <w:lang w:eastAsia="pl-PL"/>
        </w:rPr>
        <w:t>Ogólne zasady organizacji pracy przedszkola</w:t>
      </w:r>
    </w:p>
    <w:p w:rsidR="00664476" w:rsidRPr="00433A86" w:rsidRDefault="00664476" w:rsidP="00664476">
      <w:pPr>
        <w:spacing w:after="0" w:line="276" w:lineRule="auto"/>
        <w:jc w:val="center"/>
        <w:rPr>
          <w:rFonts w:ascii="Times New Roman" w:hAnsi="Times New Roman"/>
          <w:sz w:val="24"/>
          <w:szCs w:val="24"/>
          <w:lang w:eastAsia="pl-PL"/>
        </w:rPr>
      </w:pP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7593E" w:rsidRPr="00433A86">
        <w:rPr>
          <w:rFonts w:ascii="Times New Roman" w:hAnsi="Times New Roman"/>
          <w:b/>
          <w:bCs/>
          <w:sz w:val="24"/>
          <w:szCs w:val="24"/>
          <w:lang w:eastAsia="pl-PL"/>
        </w:rPr>
        <w:t>1</w:t>
      </w:r>
      <w:r w:rsidRPr="00433A86">
        <w:rPr>
          <w:rFonts w:ascii="Times New Roman" w:hAnsi="Times New Roman"/>
          <w:b/>
          <w:bCs/>
          <w:sz w:val="24"/>
          <w:szCs w:val="24"/>
          <w:lang w:eastAsia="pl-PL"/>
        </w:rPr>
        <w:t>.</w:t>
      </w:r>
    </w:p>
    <w:p w:rsidR="007F2E69" w:rsidRPr="00433A86" w:rsidRDefault="007F2E69" w:rsidP="00664476">
      <w:pPr>
        <w:spacing w:after="0" w:line="276" w:lineRule="auto"/>
        <w:jc w:val="center"/>
        <w:rPr>
          <w:rFonts w:ascii="Times New Roman" w:hAnsi="Times New Roman"/>
          <w:b/>
          <w:bCs/>
          <w:sz w:val="24"/>
          <w:szCs w:val="24"/>
          <w:lang w:eastAsia="pl-PL"/>
        </w:rPr>
      </w:pPr>
    </w:p>
    <w:p w:rsidR="00664476" w:rsidRPr="00433A86" w:rsidRDefault="00664476" w:rsidP="00FA34F5">
      <w:pPr>
        <w:numPr>
          <w:ilvl w:val="0"/>
          <w:numId w:val="20"/>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Przedszkole funkcjonuje przez cały rok szkolny</w:t>
      </w:r>
      <w:r w:rsidR="00A33CD2" w:rsidRPr="00433A86">
        <w:rPr>
          <w:rFonts w:ascii="Times New Roman" w:hAnsi="Times New Roman"/>
          <w:sz w:val="24"/>
          <w:szCs w:val="24"/>
          <w:lang w:eastAsia="pl-PL"/>
        </w:rPr>
        <w:t>, z wyjątkiem przerw ustalonych przez organ prowadzący przedszkole, na wspólny wniosek dyrektora przedszkola i rady rodziców</w:t>
      </w:r>
      <w:r w:rsidRPr="00433A86">
        <w:rPr>
          <w:rFonts w:ascii="Times New Roman" w:hAnsi="Times New Roman"/>
          <w:sz w:val="24"/>
          <w:szCs w:val="24"/>
          <w:lang w:eastAsia="pl-PL"/>
        </w:rPr>
        <w:t>.</w:t>
      </w:r>
    </w:p>
    <w:p w:rsidR="00664476" w:rsidRPr="00433A86" w:rsidRDefault="00664476" w:rsidP="00FA34F5">
      <w:pPr>
        <w:numPr>
          <w:ilvl w:val="0"/>
          <w:numId w:val="20"/>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Przedszkole zapewnia dzieciom opiekę, wychowanie i nauczanie w godzinach </w:t>
      </w:r>
      <w:r w:rsidR="00E6145D" w:rsidRPr="00433A86">
        <w:rPr>
          <w:rFonts w:ascii="Times New Roman" w:hAnsi="Times New Roman"/>
          <w:sz w:val="24"/>
          <w:szCs w:val="24"/>
          <w:lang w:eastAsia="pl-PL"/>
        </w:rPr>
        <w:t>6.</w:t>
      </w:r>
      <w:r w:rsidR="007F2E69" w:rsidRPr="00433A86">
        <w:rPr>
          <w:rFonts w:ascii="Times New Roman" w:hAnsi="Times New Roman"/>
          <w:sz w:val="24"/>
          <w:szCs w:val="24"/>
          <w:lang w:eastAsia="pl-PL"/>
        </w:rPr>
        <w:t>3</w:t>
      </w:r>
      <w:r w:rsidR="00E6145D" w:rsidRPr="00433A86">
        <w:rPr>
          <w:rFonts w:ascii="Times New Roman" w:hAnsi="Times New Roman"/>
          <w:sz w:val="24"/>
          <w:szCs w:val="24"/>
          <w:lang w:eastAsia="pl-PL"/>
        </w:rPr>
        <w:t>0-16.</w:t>
      </w:r>
      <w:r w:rsidR="007F2E69" w:rsidRPr="00433A86">
        <w:rPr>
          <w:rFonts w:ascii="Times New Roman" w:hAnsi="Times New Roman"/>
          <w:sz w:val="24"/>
          <w:szCs w:val="24"/>
          <w:lang w:eastAsia="pl-PL"/>
        </w:rPr>
        <w:t>3</w:t>
      </w:r>
      <w:r w:rsidR="00E6145D" w:rsidRPr="00433A86">
        <w:rPr>
          <w:rFonts w:ascii="Times New Roman" w:hAnsi="Times New Roman"/>
          <w:sz w:val="24"/>
          <w:szCs w:val="24"/>
          <w:lang w:eastAsia="pl-PL"/>
        </w:rPr>
        <w:t>0</w:t>
      </w:r>
      <w:r w:rsidRPr="00433A86">
        <w:rPr>
          <w:rFonts w:ascii="Times New Roman" w:hAnsi="Times New Roman"/>
          <w:sz w:val="24"/>
          <w:szCs w:val="24"/>
          <w:lang w:eastAsia="pl-PL"/>
        </w:rPr>
        <w:t xml:space="preserve"> w dni robocze, od poniedziałku do piątku.</w:t>
      </w:r>
    </w:p>
    <w:p w:rsidR="00664476" w:rsidRPr="00433A86" w:rsidRDefault="00664476" w:rsidP="00FA34F5">
      <w:pPr>
        <w:numPr>
          <w:ilvl w:val="0"/>
          <w:numId w:val="20"/>
        </w:numPr>
        <w:spacing w:after="0" w:line="276" w:lineRule="auto"/>
        <w:ind w:left="357" w:hanging="357"/>
        <w:jc w:val="both"/>
        <w:rPr>
          <w:rFonts w:ascii="Times New Roman" w:hAnsi="Times New Roman"/>
          <w:b/>
          <w:bCs/>
          <w:color w:val="000000" w:themeColor="text1"/>
          <w:sz w:val="24"/>
          <w:szCs w:val="24"/>
          <w:lang w:eastAsia="pl-PL"/>
        </w:rPr>
      </w:pPr>
      <w:r w:rsidRPr="00433A86">
        <w:rPr>
          <w:rFonts w:ascii="Times New Roman" w:hAnsi="Times New Roman"/>
          <w:color w:val="000000" w:themeColor="text1"/>
          <w:sz w:val="24"/>
          <w:szCs w:val="24"/>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664476" w:rsidRPr="00433A86" w:rsidRDefault="00664476" w:rsidP="00664476">
      <w:pPr>
        <w:spacing w:after="0" w:line="276" w:lineRule="auto"/>
        <w:ind w:left="426"/>
        <w:jc w:val="both"/>
        <w:rPr>
          <w:rFonts w:ascii="Times New Roman" w:hAnsi="Times New Roman"/>
          <w:color w:val="000000" w:themeColor="text1"/>
          <w:sz w:val="24"/>
          <w:szCs w:val="24"/>
          <w:lang w:eastAsia="pl-PL"/>
        </w:rPr>
      </w:pPr>
    </w:p>
    <w:p w:rsidR="00664476" w:rsidRPr="00433A86" w:rsidRDefault="00664476" w:rsidP="00664476">
      <w:pPr>
        <w:spacing w:after="0" w:line="276" w:lineRule="auto"/>
        <w:ind w:left="426" w:hanging="426"/>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7593E" w:rsidRPr="00433A86">
        <w:rPr>
          <w:rFonts w:ascii="Times New Roman" w:hAnsi="Times New Roman"/>
          <w:b/>
          <w:bCs/>
          <w:sz w:val="24"/>
          <w:szCs w:val="24"/>
          <w:lang w:eastAsia="pl-PL"/>
        </w:rPr>
        <w:t>2</w:t>
      </w:r>
      <w:r w:rsidRPr="00433A86">
        <w:rPr>
          <w:rFonts w:ascii="Times New Roman" w:hAnsi="Times New Roman"/>
          <w:b/>
          <w:bCs/>
          <w:sz w:val="24"/>
          <w:szCs w:val="24"/>
          <w:lang w:eastAsia="pl-PL"/>
        </w:rPr>
        <w:t>.</w:t>
      </w:r>
    </w:p>
    <w:p w:rsidR="007F2E69" w:rsidRPr="00433A86" w:rsidRDefault="007F2E69" w:rsidP="00664476">
      <w:pPr>
        <w:spacing w:after="0" w:line="276" w:lineRule="auto"/>
        <w:ind w:left="426" w:hanging="426"/>
        <w:jc w:val="center"/>
        <w:rPr>
          <w:rFonts w:ascii="Times New Roman" w:hAnsi="Times New Roman"/>
          <w:b/>
          <w:bCs/>
          <w:sz w:val="24"/>
          <w:szCs w:val="24"/>
          <w:lang w:eastAsia="pl-PL"/>
        </w:rPr>
      </w:pPr>
    </w:p>
    <w:p w:rsidR="00664476" w:rsidRPr="00433A86" w:rsidRDefault="00664476" w:rsidP="00FA34F5">
      <w:pPr>
        <w:numPr>
          <w:ilvl w:val="0"/>
          <w:numId w:val="21"/>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Świadczenia udzielane przez przedszkole są nieodpłatne w zakresie realizacji </w:t>
      </w:r>
      <w:r w:rsidRPr="00433A86">
        <w:rPr>
          <w:rFonts w:ascii="Times New Roman" w:hAnsi="Times New Roman"/>
          <w:bCs/>
          <w:iCs/>
          <w:sz w:val="24"/>
          <w:szCs w:val="24"/>
          <w:lang w:eastAsia="pl-PL"/>
        </w:rPr>
        <w:t>podstawy programowej wychowania przedszkolnego</w:t>
      </w:r>
      <w:r w:rsidR="004C27E5" w:rsidRPr="00433A86">
        <w:rPr>
          <w:rFonts w:ascii="Times New Roman" w:hAnsi="Times New Roman"/>
          <w:bCs/>
          <w:iCs/>
          <w:sz w:val="24"/>
          <w:szCs w:val="24"/>
          <w:lang w:eastAsia="pl-PL"/>
        </w:rPr>
        <w:t xml:space="preserve"> (minimum 5 godzin w ciągu dnia)</w:t>
      </w:r>
      <w:r w:rsidRPr="00433A86">
        <w:rPr>
          <w:rFonts w:ascii="Times New Roman" w:hAnsi="Times New Roman"/>
          <w:bCs/>
          <w:iCs/>
          <w:sz w:val="24"/>
          <w:szCs w:val="24"/>
          <w:lang w:eastAsia="pl-PL"/>
        </w:rPr>
        <w:t>.</w:t>
      </w:r>
    </w:p>
    <w:p w:rsidR="00664476" w:rsidRPr="00433A86" w:rsidRDefault="00664476" w:rsidP="00FA34F5">
      <w:pPr>
        <w:numPr>
          <w:ilvl w:val="0"/>
          <w:numId w:val="21"/>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Przedszkole zapewnia wychowankom odpłatne wyżywienie.</w:t>
      </w:r>
    </w:p>
    <w:p w:rsidR="00664476" w:rsidRPr="00433A86" w:rsidRDefault="00664476" w:rsidP="00FA34F5">
      <w:pPr>
        <w:numPr>
          <w:ilvl w:val="0"/>
          <w:numId w:val="21"/>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Dzieci mają możliwość korzystania z trzech posiłków. Wysokość dziennej stawki żywieniowej ustala dyrektor przedszkola w porozumieniu z organem prowadzącym na podstawie obowiązujących cen artykułów żywnościowych, z uwzględnieniem norm żywieniowych.</w:t>
      </w:r>
    </w:p>
    <w:p w:rsidR="00664476" w:rsidRPr="008F0984" w:rsidRDefault="00664476" w:rsidP="00FA34F5">
      <w:pPr>
        <w:numPr>
          <w:ilvl w:val="0"/>
          <w:numId w:val="21"/>
        </w:numPr>
        <w:spacing w:after="0" w:line="276" w:lineRule="auto"/>
        <w:ind w:left="357" w:hanging="357"/>
        <w:jc w:val="both"/>
        <w:rPr>
          <w:rFonts w:ascii="Times New Roman" w:hAnsi="Times New Roman"/>
          <w:b/>
          <w:bCs/>
          <w:color w:val="000000" w:themeColor="text1"/>
          <w:sz w:val="24"/>
          <w:szCs w:val="24"/>
          <w:lang w:eastAsia="pl-PL"/>
        </w:rPr>
      </w:pPr>
      <w:r w:rsidRPr="00433A86">
        <w:rPr>
          <w:rFonts w:ascii="Times New Roman" w:hAnsi="Times New Roman"/>
          <w:bCs/>
          <w:color w:val="000000" w:themeColor="text1"/>
          <w:sz w:val="24"/>
          <w:szCs w:val="24"/>
          <w:lang w:eastAsia="pl-PL"/>
        </w:rPr>
        <w:t xml:space="preserve">Czas pobytu dziecka w przedszkolu oraz liczbę spożywanych posiłków rodzice deklarują </w:t>
      </w:r>
      <w:r w:rsidR="007F2E69" w:rsidRPr="00433A86">
        <w:rPr>
          <w:rFonts w:ascii="Times New Roman" w:hAnsi="Times New Roman"/>
          <w:bCs/>
          <w:color w:val="000000" w:themeColor="text1"/>
          <w:sz w:val="24"/>
          <w:szCs w:val="24"/>
          <w:lang w:eastAsia="pl-PL"/>
        </w:rPr>
        <w:t xml:space="preserve">             </w:t>
      </w:r>
      <w:r w:rsidRPr="00433A86">
        <w:rPr>
          <w:rFonts w:ascii="Times New Roman" w:hAnsi="Times New Roman"/>
          <w:bCs/>
          <w:color w:val="000000" w:themeColor="text1"/>
          <w:sz w:val="24"/>
          <w:szCs w:val="24"/>
          <w:lang w:eastAsia="pl-PL"/>
        </w:rPr>
        <w:t>w momencie przyjęcia dziecka do przedszkola i</w:t>
      </w:r>
      <w:r w:rsidRPr="00433A86">
        <w:rPr>
          <w:rFonts w:ascii="Times New Roman" w:hAnsi="Times New Roman"/>
          <w:color w:val="000000" w:themeColor="text1"/>
          <w:sz w:val="24"/>
          <w:szCs w:val="24"/>
          <w:lang w:eastAsia="pl-PL"/>
        </w:rPr>
        <w:t xml:space="preserve"> podpisania </w:t>
      </w:r>
      <w:r w:rsidR="00A33CD2" w:rsidRPr="00433A86">
        <w:rPr>
          <w:rFonts w:ascii="Times New Roman" w:hAnsi="Times New Roman"/>
          <w:color w:val="000000" w:themeColor="text1"/>
          <w:sz w:val="24"/>
          <w:szCs w:val="24"/>
          <w:lang w:eastAsia="pl-PL"/>
        </w:rPr>
        <w:t xml:space="preserve">Wniosku o przyjęcie dziecka do przedszkola </w:t>
      </w:r>
      <w:r w:rsidRPr="00433A86">
        <w:rPr>
          <w:rFonts w:ascii="Times New Roman" w:hAnsi="Times New Roman"/>
          <w:bCs/>
          <w:color w:val="000000" w:themeColor="text1"/>
          <w:sz w:val="24"/>
          <w:szCs w:val="24"/>
          <w:lang w:eastAsia="pl-PL"/>
        </w:rPr>
        <w:t>w danym roku szkolnym</w:t>
      </w:r>
      <w:r w:rsidR="004851FE" w:rsidRPr="00433A86">
        <w:rPr>
          <w:rFonts w:ascii="Times New Roman" w:hAnsi="Times New Roman"/>
          <w:bCs/>
          <w:color w:val="000000" w:themeColor="text1"/>
          <w:sz w:val="24"/>
          <w:szCs w:val="24"/>
          <w:lang w:eastAsia="pl-PL"/>
        </w:rPr>
        <w:t xml:space="preserve"> lub w </w:t>
      </w:r>
      <w:r w:rsidR="0013153E" w:rsidRPr="00433A86">
        <w:rPr>
          <w:rFonts w:ascii="Times New Roman" w:hAnsi="Times New Roman"/>
          <w:bCs/>
          <w:color w:val="000000" w:themeColor="text1"/>
          <w:sz w:val="24"/>
          <w:szCs w:val="24"/>
          <w:lang w:eastAsia="pl-PL"/>
        </w:rPr>
        <w:t>D</w:t>
      </w:r>
      <w:r w:rsidR="004851FE" w:rsidRPr="00433A86">
        <w:rPr>
          <w:rFonts w:ascii="Times New Roman" w:hAnsi="Times New Roman"/>
          <w:bCs/>
          <w:color w:val="000000" w:themeColor="text1"/>
          <w:sz w:val="24"/>
          <w:szCs w:val="24"/>
          <w:lang w:eastAsia="pl-PL"/>
        </w:rPr>
        <w:t>eklaracji o kontynuowaniu edukacji przedszkolnej w danym roku szkolny</w:t>
      </w:r>
      <w:r w:rsidRPr="00433A86">
        <w:rPr>
          <w:rFonts w:ascii="Times New Roman" w:hAnsi="Times New Roman"/>
          <w:bCs/>
          <w:color w:val="000000" w:themeColor="text1"/>
          <w:sz w:val="24"/>
          <w:szCs w:val="24"/>
          <w:lang w:eastAsia="pl-PL"/>
        </w:rPr>
        <w:t xml:space="preserve">. Wszelkie zmiany dotyczące czasu pobytu dziecka w przedszkolu w trakcie roku szkolnego </w:t>
      </w:r>
      <w:r w:rsidR="0013153E" w:rsidRPr="00433A86">
        <w:rPr>
          <w:rFonts w:ascii="Times New Roman" w:hAnsi="Times New Roman"/>
          <w:bCs/>
          <w:color w:val="000000" w:themeColor="text1"/>
          <w:sz w:val="24"/>
          <w:szCs w:val="24"/>
          <w:lang w:eastAsia="pl-PL"/>
        </w:rPr>
        <w:t xml:space="preserve">oraz liczbę spożywanych posiłków </w:t>
      </w:r>
      <w:r w:rsidRPr="00433A86">
        <w:rPr>
          <w:rFonts w:ascii="Times New Roman" w:hAnsi="Times New Roman"/>
          <w:bCs/>
          <w:color w:val="000000" w:themeColor="text1"/>
          <w:sz w:val="24"/>
          <w:szCs w:val="24"/>
          <w:lang w:eastAsia="pl-PL"/>
        </w:rPr>
        <w:t xml:space="preserve">wymagają pisemnego wystąpienia do dyrektora przedszkola. W uzasadnionych przypadkach dyrektor przedszkola uwzględnia zmiany </w:t>
      </w:r>
      <w:r w:rsidR="007F2E69" w:rsidRPr="00433A86">
        <w:rPr>
          <w:rFonts w:ascii="Times New Roman" w:hAnsi="Times New Roman"/>
          <w:bCs/>
          <w:color w:val="000000" w:themeColor="text1"/>
          <w:sz w:val="24"/>
          <w:szCs w:val="24"/>
          <w:lang w:eastAsia="pl-PL"/>
        </w:rPr>
        <w:t xml:space="preserve"> </w:t>
      </w:r>
      <w:r w:rsidRPr="00433A86">
        <w:rPr>
          <w:rFonts w:ascii="Times New Roman" w:hAnsi="Times New Roman"/>
          <w:bCs/>
          <w:color w:val="000000" w:themeColor="text1"/>
          <w:sz w:val="24"/>
          <w:szCs w:val="24"/>
          <w:lang w:eastAsia="pl-PL"/>
        </w:rPr>
        <w:t>z pierwszym dniem kolejnego miesiąca.</w:t>
      </w:r>
    </w:p>
    <w:p w:rsidR="008F0984" w:rsidRPr="00433A86" w:rsidRDefault="008F0984" w:rsidP="00FA34F5">
      <w:pPr>
        <w:numPr>
          <w:ilvl w:val="0"/>
          <w:numId w:val="21"/>
        </w:numPr>
        <w:spacing w:after="0" w:line="276" w:lineRule="auto"/>
        <w:ind w:left="357" w:hanging="357"/>
        <w:jc w:val="both"/>
        <w:rPr>
          <w:rFonts w:ascii="Times New Roman" w:hAnsi="Times New Roman"/>
          <w:b/>
          <w:bCs/>
          <w:color w:val="000000" w:themeColor="text1"/>
          <w:sz w:val="24"/>
          <w:szCs w:val="24"/>
          <w:lang w:eastAsia="pl-PL"/>
        </w:rPr>
      </w:pPr>
      <w:r>
        <w:rPr>
          <w:rFonts w:ascii="Times New Roman" w:hAnsi="Times New Roman"/>
          <w:bCs/>
          <w:color w:val="000000" w:themeColor="text1"/>
          <w:sz w:val="24"/>
          <w:szCs w:val="24"/>
          <w:lang w:eastAsia="pl-PL"/>
        </w:rPr>
        <w:t>Istnieje możliwość nie korzystania przez dzieci z posiłków</w:t>
      </w:r>
      <w:r w:rsidR="002C3FA0">
        <w:rPr>
          <w:rFonts w:ascii="Times New Roman" w:hAnsi="Times New Roman"/>
          <w:bCs/>
          <w:color w:val="000000" w:themeColor="text1"/>
          <w:sz w:val="24"/>
          <w:szCs w:val="24"/>
          <w:lang w:eastAsia="pl-PL"/>
        </w:rPr>
        <w:t xml:space="preserve"> organizowanych w placówce</w:t>
      </w:r>
      <w:r>
        <w:rPr>
          <w:rFonts w:ascii="Times New Roman" w:hAnsi="Times New Roman"/>
          <w:bCs/>
          <w:color w:val="000000" w:themeColor="text1"/>
          <w:sz w:val="24"/>
          <w:szCs w:val="24"/>
          <w:lang w:eastAsia="pl-PL"/>
        </w:rPr>
        <w:t>. Rodzice powinni złożyć pisemne wystąpienie do dyrektora przedszkola z uzasadnieniem czym jest to spowodowane</w:t>
      </w:r>
      <w:r w:rsidR="002C3FA0">
        <w:rPr>
          <w:rFonts w:ascii="Times New Roman" w:hAnsi="Times New Roman"/>
          <w:bCs/>
          <w:color w:val="000000" w:themeColor="text1"/>
          <w:sz w:val="24"/>
          <w:szCs w:val="24"/>
          <w:lang w:eastAsia="pl-PL"/>
        </w:rPr>
        <w:t xml:space="preserve"> </w:t>
      </w:r>
      <w:r>
        <w:rPr>
          <w:rFonts w:ascii="Times New Roman" w:hAnsi="Times New Roman"/>
          <w:bCs/>
          <w:color w:val="000000" w:themeColor="text1"/>
          <w:sz w:val="24"/>
          <w:szCs w:val="24"/>
          <w:lang w:eastAsia="pl-PL"/>
        </w:rPr>
        <w:t>(np.: specjalistyczna dieta, wybiórczość pokarmowa, niepełnosprawność itp.).</w:t>
      </w:r>
    </w:p>
    <w:p w:rsidR="00664476" w:rsidRPr="00433A86" w:rsidRDefault="00664476" w:rsidP="00664476">
      <w:pPr>
        <w:spacing w:after="0" w:line="276" w:lineRule="auto"/>
        <w:jc w:val="both"/>
        <w:rPr>
          <w:rFonts w:ascii="Times New Roman" w:hAnsi="Times New Roman"/>
          <w:b/>
          <w:bCs/>
          <w:color w:val="FF0000"/>
          <w:sz w:val="24"/>
          <w:szCs w:val="24"/>
          <w:lang w:eastAsia="pl-PL"/>
        </w:rPr>
      </w:pP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7593E" w:rsidRPr="00433A86">
        <w:rPr>
          <w:rFonts w:ascii="Times New Roman" w:hAnsi="Times New Roman"/>
          <w:b/>
          <w:bCs/>
          <w:sz w:val="24"/>
          <w:szCs w:val="24"/>
          <w:lang w:eastAsia="pl-PL"/>
        </w:rPr>
        <w:t>3</w:t>
      </w:r>
      <w:r w:rsidRPr="00433A86">
        <w:rPr>
          <w:rFonts w:ascii="Times New Roman" w:hAnsi="Times New Roman"/>
          <w:b/>
          <w:bCs/>
          <w:sz w:val="24"/>
          <w:szCs w:val="24"/>
          <w:lang w:eastAsia="pl-PL"/>
        </w:rPr>
        <w:t>.</w:t>
      </w:r>
    </w:p>
    <w:p w:rsidR="007F2E69" w:rsidRPr="00433A86" w:rsidRDefault="007F2E69" w:rsidP="00664476">
      <w:pPr>
        <w:spacing w:after="0" w:line="276" w:lineRule="auto"/>
        <w:jc w:val="center"/>
        <w:rPr>
          <w:rFonts w:ascii="Times New Roman" w:hAnsi="Times New Roman"/>
          <w:b/>
          <w:bCs/>
          <w:sz w:val="24"/>
          <w:szCs w:val="24"/>
          <w:lang w:eastAsia="pl-PL"/>
        </w:rPr>
      </w:pPr>
    </w:p>
    <w:p w:rsidR="00664476" w:rsidRPr="00433A86" w:rsidRDefault="00664476" w:rsidP="00FA34F5">
      <w:pPr>
        <w:numPr>
          <w:ilvl w:val="0"/>
          <w:numId w:val="2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Organizację nauczania, wychowania i opieki w danym roku szkolnym określa arkusz organizacji przedszkola opracowany przez dyrektora przedszkola w terminie do dnia </w:t>
      </w:r>
      <w:r w:rsidR="002C3FA0">
        <w:rPr>
          <w:rFonts w:ascii="Times New Roman" w:hAnsi="Times New Roman"/>
          <w:sz w:val="24"/>
          <w:szCs w:val="24"/>
          <w:lang w:eastAsia="pl-PL"/>
        </w:rPr>
        <w:t xml:space="preserve">      </w:t>
      </w:r>
      <w:r w:rsidRPr="00433A86">
        <w:rPr>
          <w:rFonts w:ascii="Times New Roman" w:hAnsi="Times New Roman"/>
          <w:sz w:val="24"/>
          <w:szCs w:val="24"/>
          <w:lang w:eastAsia="pl-PL"/>
        </w:rPr>
        <w:t>21 kwietnia danego roku.</w:t>
      </w:r>
    </w:p>
    <w:p w:rsidR="00664476" w:rsidRPr="00433A86" w:rsidRDefault="00664476" w:rsidP="00FA34F5">
      <w:pPr>
        <w:numPr>
          <w:ilvl w:val="0"/>
          <w:numId w:val="2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lastRenderedPageBreak/>
        <w:t>Arkusz organizacji przedszkola zatwierdza organ prowadzący do dnia 29 maja danego roku, po uzyskaniu opinii organu nadzoru pedagogicznego i zakładowych organizacji związkowych będących jednostkami organizacyjnymi organizacj</w:t>
      </w:r>
      <w:r w:rsidR="00433A86">
        <w:rPr>
          <w:rFonts w:ascii="Times New Roman" w:hAnsi="Times New Roman"/>
          <w:sz w:val="24"/>
          <w:szCs w:val="24"/>
          <w:lang w:eastAsia="pl-PL"/>
        </w:rPr>
        <w:t>i związkowych reprezentatywnych</w:t>
      </w:r>
      <w:r w:rsidR="007F2E69" w:rsidRPr="00433A86">
        <w:rPr>
          <w:rFonts w:ascii="Times New Roman" w:hAnsi="Times New Roman"/>
          <w:sz w:val="24"/>
          <w:szCs w:val="24"/>
          <w:lang w:eastAsia="pl-PL"/>
        </w:rPr>
        <w:t xml:space="preserve"> </w:t>
      </w:r>
      <w:r w:rsidRPr="00433A86">
        <w:rPr>
          <w:rFonts w:ascii="Times New Roman" w:hAnsi="Times New Roman"/>
          <w:sz w:val="24"/>
          <w:szCs w:val="24"/>
          <w:lang w:eastAsia="pl-PL"/>
        </w:rPr>
        <w:t>w rozumieniu ustawy z dnia 24 lipca 2015 r. o Radzie Dialogu Społecznego i innych instytucjach dialogu społecznego (t.</w:t>
      </w:r>
      <w:r w:rsidR="006C3F0A" w:rsidRPr="00433A86">
        <w:rPr>
          <w:rFonts w:ascii="Times New Roman" w:hAnsi="Times New Roman"/>
          <w:sz w:val="24"/>
          <w:szCs w:val="24"/>
          <w:lang w:eastAsia="pl-PL"/>
        </w:rPr>
        <w:t xml:space="preserve"> </w:t>
      </w:r>
      <w:r w:rsidRPr="00433A86">
        <w:rPr>
          <w:rFonts w:ascii="Times New Roman" w:hAnsi="Times New Roman"/>
          <w:sz w:val="24"/>
          <w:szCs w:val="24"/>
          <w:lang w:eastAsia="pl-PL"/>
        </w:rPr>
        <w:t xml:space="preserve">j. Dz.U. z 2018 r. poz. 2232 </w:t>
      </w:r>
      <w:r w:rsidR="001A73DA">
        <w:rPr>
          <w:rFonts w:ascii="Times New Roman" w:hAnsi="Times New Roman"/>
          <w:sz w:val="24"/>
          <w:szCs w:val="24"/>
          <w:lang w:eastAsia="pl-PL"/>
        </w:rPr>
        <w:t xml:space="preserve">    </w:t>
      </w:r>
      <w:r w:rsidRPr="00433A86">
        <w:rPr>
          <w:rFonts w:ascii="Times New Roman" w:hAnsi="Times New Roman"/>
          <w:sz w:val="24"/>
          <w:szCs w:val="24"/>
          <w:lang w:eastAsia="pl-PL"/>
        </w:rPr>
        <w:t xml:space="preserve">ze zm.) albo jednostkami organizacyjnymi organizacji związkowych wchodzących </w:t>
      </w:r>
      <w:r w:rsidR="001A73DA">
        <w:rPr>
          <w:rFonts w:ascii="Times New Roman" w:hAnsi="Times New Roman"/>
          <w:sz w:val="24"/>
          <w:szCs w:val="24"/>
          <w:lang w:eastAsia="pl-PL"/>
        </w:rPr>
        <w:t xml:space="preserve">          </w:t>
      </w:r>
      <w:r w:rsidRPr="00433A86">
        <w:rPr>
          <w:rFonts w:ascii="Times New Roman" w:hAnsi="Times New Roman"/>
          <w:sz w:val="24"/>
          <w:szCs w:val="24"/>
          <w:lang w:eastAsia="pl-PL"/>
        </w:rPr>
        <w:t>w skład organizacj</w:t>
      </w:r>
      <w:r w:rsidR="001A73DA">
        <w:rPr>
          <w:rFonts w:ascii="Times New Roman" w:hAnsi="Times New Roman"/>
          <w:sz w:val="24"/>
          <w:szCs w:val="24"/>
          <w:lang w:eastAsia="pl-PL"/>
        </w:rPr>
        <w:t>i związkowych reprezentatywnych</w:t>
      </w:r>
      <w:r w:rsidR="007F2E69" w:rsidRPr="00433A86">
        <w:rPr>
          <w:rFonts w:ascii="Times New Roman" w:hAnsi="Times New Roman"/>
          <w:sz w:val="24"/>
          <w:szCs w:val="24"/>
          <w:lang w:eastAsia="pl-PL"/>
        </w:rPr>
        <w:t xml:space="preserve"> </w:t>
      </w:r>
      <w:r w:rsidRPr="00433A86">
        <w:rPr>
          <w:rFonts w:ascii="Times New Roman" w:hAnsi="Times New Roman"/>
          <w:sz w:val="24"/>
          <w:szCs w:val="24"/>
          <w:lang w:eastAsia="pl-PL"/>
        </w:rPr>
        <w:t>w rozumieniu ustawy o Radzie Dialogu Społecznego i innych instytucjach dialogu społecznego, zrzeszających nauczycieli.</w:t>
      </w:r>
    </w:p>
    <w:p w:rsidR="00664476" w:rsidRPr="00433A86" w:rsidRDefault="00664476" w:rsidP="00FA34F5">
      <w:pPr>
        <w:numPr>
          <w:ilvl w:val="0"/>
          <w:numId w:val="2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Arkusz organizacji określa w szczególności:</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bCs/>
          <w:sz w:val="24"/>
          <w:szCs w:val="24"/>
          <w:lang w:eastAsia="pl-PL"/>
        </w:rPr>
        <w:t xml:space="preserve">liczbę nauczycieli ogółem, </w:t>
      </w:r>
      <w:r w:rsidRPr="00D97863">
        <w:rPr>
          <w:rFonts w:ascii="Times New Roman" w:hAnsi="Times New Roman"/>
          <w:sz w:val="24"/>
          <w:szCs w:val="24"/>
          <w:lang w:eastAsia="pl-PL"/>
        </w:rPr>
        <w:t>w tym nauczycieli zajmujących stanowiska kierownicze</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imię, nazwisko, stopień awansu zawodowego i kwalifikacje poszczególnych nauczycieli oraz liczbę godzin prowadzonych przez nich zajęć</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bCs/>
          <w:sz w:val="24"/>
          <w:szCs w:val="24"/>
          <w:lang w:eastAsia="pl-PL"/>
        </w:rPr>
        <w:t>liczbę nauczycieli w podziale na stopnie awansu zawodowego</w:t>
      </w:r>
      <w:r w:rsidR="00D97863" w:rsidRPr="00D97863">
        <w:rPr>
          <w:rFonts w:ascii="Times New Roman" w:hAnsi="Times New Roman"/>
          <w:bCs/>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liczbę pracowników administracji i obsługi, w tym pracowników zaj</w:t>
      </w:r>
      <w:r w:rsidR="002C3FA0" w:rsidRPr="00D97863">
        <w:rPr>
          <w:rFonts w:ascii="Times New Roman" w:hAnsi="Times New Roman"/>
          <w:sz w:val="24"/>
          <w:szCs w:val="24"/>
          <w:lang w:eastAsia="pl-PL"/>
        </w:rPr>
        <w:t>mujących stanowiska kierownicze</w:t>
      </w:r>
      <w:r w:rsidRPr="00D97863">
        <w:rPr>
          <w:rFonts w:ascii="Times New Roman" w:hAnsi="Times New Roman"/>
          <w:sz w:val="24"/>
          <w:szCs w:val="24"/>
          <w:lang w:eastAsia="pl-PL"/>
        </w:rPr>
        <w:t xml:space="preserve"> </w:t>
      </w:r>
      <w:r w:rsidR="0013153E" w:rsidRPr="00D97863">
        <w:rPr>
          <w:rFonts w:ascii="Times New Roman" w:hAnsi="Times New Roman"/>
          <w:sz w:val="24"/>
          <w:szCs w:val="24"/>
          <w:lang w:eastAsia="pl-PL"/>
        </w:rPr>
        <w:t>oraz etatów przeliczeniowych</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liczbę pracowników ogółem, w tym pracowników zajmujących stanowiska kierownicze</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liczbę oddziałów</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liczbę dzieci w poszczególnych oddziałach</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tygodniowy wymiar zajęć religii, zajęć języka mniejszości narodowej, języka mniejszości etnicznej lub języka regionalnego, jeżeli takie zajęcia są w przedszkolu prowadzone</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czas pracy przedszkola oraz poszczególnych oddziałów</w:t>
      </w:r>
      <w:r w:rsidR="00020A52" w:rsidRPr="00D97863">
        <w:rPr>
          <w:rFonts w:ascii="Times New Roman" w:hAnsi="Times New Roman"/>
          <w:sz w:val="24"/>
          <w:szCs w:val="24"/>
          <w:lang w:eastAsia="pl-PL"/>
        </w:rPr>
        <w:t>;</w:t>
      </w:r>
    </w:p>
    <w:p w:rsidR="00664476" w:rsidRPr="00D97863" w:rsidRDefault="00664476" w:rsidP="00FA34F5">
      <w:pPr>
        <w:numPr>
          <w:ilvl w:val="0"/>
          <w:numId w:val="23"/>
        </w:numPr>
        <w:spacing w:after="0" w:line="276" w:lineRule="auto"/>
        <w:jc w:val="both"/>
        <w:rPr>
          <w:rFonts w:ascii="Times New Roman" w:hAnsi="Times New Roman"/>
          <w:b/>
          <w:bCs/>
          <w:sz w:val="24"/>
          <w:szCs w:val="24"/>
          <w:lang w:eastAsia="pl-PL"/>
        </w:rPr>
      </w:pPr>
      <w:r w:rsidRPr="00D97863">
        <w:rPr>
          <w:rFonts w:ascii="Times New Roman" w:hAnsi="Times New Roman"/>
          <w:sz w:val="24"/>
          <w:szCs w:val="24"/>
          <w:lang w:eastAsia="pl-PL"/>
        </w:rPr>
        <w:t xml:space="preserve">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w:t>
      </w:r>
      <w:r w:rsidR="00D97863" w:rsidRPr="00D97863">
        <w:rPr>
          <w:rFonts w:ascii="Times New Roman" w:hAnsi="Times New Roman"/>
          <w:sz w:val="24"/>
          <w:szCs w:val="24"/>
          <w:lang w:eastAsia="pl-PL"/>
        </w:rPr>
        <w:t xml:space="preserve">pedagoga, </w:t>
      </w:r>
      <w:r w:rsidRPr="00D97863">
        <w:rPr>
          <w:rFonts w:ascii="Times New Roman" w:hAnsi="Times New Roman"/>
          <w:sz w:val="24"/>
          <w:szCs w:val="24"/>
          <w:lang w:eastAsia="pl-PL"/>
        </w:rPr>
        <w:t>psychologa, logopedę i innych nauczycieli.</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Podstawową jednostką organizacyjną przedszkola jest oddział złożony z dzieci </w:t>
      </w:r>
      <w:r w:rsidR="00CE32C7">
        <w:rPr>
          <w:rFonts w:ascii="Times New Roman" w:hAnsi="Times New Roman"/>
          <w:sz w:val="24"/>
          <w:szCs w:val="24"/>
          <w:lang w:eastAsia="pl-PL"/>
        </w:rPr>
        <w:t xml:space="preserve">                </w:t>
      </w:r>
      <w:r w:rsidRPr="00433A86">
        <w:rPr>
          <w:rFonts w:ascii="Times New Roman" w:hAnsi="Times New Roman"/>
          <w:sz w:val="24"/>
          <w:szCs w:val="24"/>
          <w:lang w:eastAsia="pl-PL"/>
        </w:rPr>
        <w:t>w zbliżonym wieku, z uwzględnieniem ich potrzeb, zainteresowań, uzdolnień</w:t>
      </w:r>
      <w:r w:rsidR="00284744" w:rsidRPr="00433A86">
        <w:rPr>
          <w:rFonts w:ascii="Times New Roman" w:hAnsi="Times New Roman"/>
          <w:sz w:val="24"/>
          <w:szCs w:val="24"/>
          <w:lang w:eastAsia="pl-PL"/>
        </w:rPr>
        <w:t xml:space="preserve"> lub rodzaju niepełnosprawności</w:t>
      </w:r>
      <w:r w:rsidRPr="00433A86">
        <w:rPr>
          <w:rFonts w:ascii="Times New Roman" w:hAnsi="Times New Roman"/>
          <w:sz w:val="24"/>
          <w:szCs w:val="24"/>
          <w:lang w:eastAsia="pl-PL"/>
        </w:rPr>
        <w:t>.</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Ze względów organizacyjnych </w:t>
      </w:r>
      <w:r w:rsidRPr="00433A86">
        <w:rPr>
          <w:rFonts w:ascii="Times New Roman" w:hAnsi="Times New Roman"/>
          <w:sz w:val="24"/>
          <w:szCs w:val="24"/>
        </w:rPr>
        <w:t>rada pedagogiczna może przyjąć inne zasady grupowania dzieci w oddziałach, w zależności od potrzeb i możliwości organizacyjnych przedszkola oraz realizacji założeń programowych</w:t>
      </w:r>
      <w:r w:rsidRPr="00433A86">
        <w:rPr>
          <w:rFonts w:ascii="Times New Roman" w:hAnsi="Times New Roman"/>
          <w:sz w:val="24"/>
          <w:szCs w:val="24"/>
          <w:lang w:eastAsia="pl-PL"/>
        </w:rPr>
        <w:t>.</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Liczba oddziałów może ulegać zmianom w zależności od potrzeb i możliwości organizacyjnych przedszkola.</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Liczba dzieci w oddziale przedszkolnym </w:t>
      </w:r>
      <w:r w:rsidR="004C27E5" w:rsidRPr="00433A86">
        <w:rPr>
          <w:rFonts w:ascii="Times New Roman" w:hAnsi="Times New Roman"/>
          <w:sz w:val="24"/>
          <w:szCs w:val="24"/>
          <w:lang w:eastAsia="pl-PL"/>
        </w:rPr>
        <w:t xml:space="preserve">ogólnodostępnym </w:t>
      </w:r>
      <w:r w:rsidRPr="00433A86">
        <w:rPr>
          <w:rFonts w:ascii="Times New Roman" w:hAnsi="Times New Roman"/>
          <w:sz w:val="24"/>
          <w:szCs w:val="24"/>
          <w:lang w:eastAsia="pl-PL"/>
        </w:rPr>
        <w:t>wynosi nie więcej niż 25.</w:t>
      </w:r>
    </w:p>
    <w:p w:rsidR="004C27E5" w:rsidRPr="00433A86" w:rsidRDefault="004C27E5"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Liczba dzieci w oddziale przedszkolnym integracyjnym wynosi nie więcej niż 20 dzieci </w:t>
      </w:r>
      <w:r w:rsidR="0036571B">
        <w:rPr>
          <w:rFonts w:ascii="Times New Roman" w:hAnsi="Times New Roman"/>
          <w:sz w:val="24"/>
          <w:szCs w:val="24"/>
          <w:lang w:eastAsia="pl-PL"/>
        </w:rPr>
        <w:t xml:space="preserve">   </w:t>
      </w:r>
      <w:r w:rsidRPr="00433A86">
        <w:rPr>
          <w:rFonts w:ascii="Times New Roman" w:hAnsi="Times New Roman"/>
          <w:sz w:val="24"/>
          <w:szCs w:val="24"/>
          <w:lang w:eastAsia="pl-PL"/>
        </w:rPr>
        <w:t>w tym nie więcej niż 5 dzieci z orzeczeniem o potrzebie kształcenia specjalnego.</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W przedszkolu zapewnia się opiekę i bezpieczeństwo dzieciom, powierzając opiekę każdego oddziału</w:t>
      </w:r>
      <w:r w:rsidR="0013153E" w:rsidRPr="00433A86">
        <w:rPr>
          <w:rFonts w:ascii="Times New Roman" w:hAnsi="Times New Roman"/>
          <w:sz w:val="24"/>
          <w:szCs w:val="24"/>
        </w:rPr>
        <w:t xml:space="preserve"> jednemu lub dwu nauczycieli zależnie od czasu pracy oddziału </w:t>
      </w:r>
      <w:r w:rsidR="0036571B">
        <w:rPr>
          <w:rFonts w:ascii="Times New Roman" w:hAnsi="Times New Roman"/>
          <w:sz w:val="24"/>
          <w:szCs w:val="24"/>
        </w:rPr>
        <w:t xml:space="preserve">               </w:t>
      </w:r>
      <w:r w:rsidR="0013153E" w:rsidRPr="00433A86">
        <w:rPr>
          <w:rFonts w:ascii="Times New Roman" w:hAnsi="Times New Roman"/>
          <w:sz w:val="24"/>
          <w:szCs w:val="24"/>
        </w:rPr>
        <w:t>i realizowanych w nim zadań oraz z uwzględnieniem propozycji rodziców dzieci danego oddziału.</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lastRenderedPageBreak/>
        <w:t xml:space="preserve">W grupie najmłodszej, oprócz nauczyciela </w:t>
      </w:r>
      <w:r w:rsidR="00BA2473" w:rsidRPr="00433A86">
        <w:rPr>
          <w:rFonts w:ascii="Times New Roman" w:hAnsi="Times New Roman"/>
          <w:sz w:val="24"/>
          <w:szCs w:val="24"/>
        </w:rPr>
        <w:t>jest</w:t>
      </w:r>
      <w:r w:rsidRPr="00433A86">
        <w:rPr>
          <w:rFonts w:ascii="Times New Roman" w:hAnsi="Times New Roman"/>
          <w:sz w:val="24"/>
          <w:szCs w:val="24"/>
        </w:rPr>
        <w:t xml:space="preserve"> zatrudniony dodatkowo pracownik </w:t>
      </w:r>
      <w:r w:rsidR="0036571B">
        <w:rPr>
          <w:rFonts w:ascii="Times New Roman" w:hAnsi="Times New Roman"/>
          <w:sz w:val="24"/>
          <w:szCs w:val="24"/>
        </w:rPr>
        <w:t xml:space="preserve">           </w:t>
      </w:r>
      <w:r w:rsidRPr="00433A86">
        <w:rPr>
          <w:rFonts w:ascii="Times New Roman" w:hAnsi="Times New Roman"/>
          <w:sz w:val="24"/>
          <w:szCs w:val="24"/>
        </w:rPr>
        <w:t>na stanowisku pomocy nauczyciela.</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W okresie zmniejszonej frekwencji dzieci dyrektor przedszkola i</w:t>
      </w:r>
      <w:r w:rsidR="0036571B">
        <w:rPr>
          <w:rFonts w:ascii="Times New Roman" w:hAnsi="Times New Roman"/>
          <w:sz w:val="24"/>
          <w:szCs w:val="24"/>
          <w:lang w:eastAsia="pl-PL"/>
        </w:rPr>
        <w:t xml:space="preserve"> rada pedagogiczna mogą ustalić </w:t>
      </w:r>
      <w:r w:rsidRPr="00433A86">
        <w:rPr>
          <w:rFonts w:ascii="Times New Roman" w:hAnsi="Times New Roman"/>
          <w:sz w:val="24"/>
          <w:szCs w:val="24"/>
          <w:lang w:eastAsia="pl-PL"/>
        </w:rPr>
        <w:t xml:space="preserve">wewnętrznie inną organizację pracy oddziałów, kierując nauczycieli </w:t>
      </w:r>
      <w:r w:rsidR="00D97863">
        <w:rPr>
          <w:rFonts w:ascii="Times New Roman" w:hAnsi="Times New Roman"/>
          <w:sz w:val="24"/>
          <w:szCs w:val="24"/>
          <w:lang w:eastAsia="pl-PL"/>
        </w:rPr>
        <w:t xml:space="preserve">                     </w:t>
      </w:r>
      <w:r w:rsidRPr="00433A86">
        <w:rPr>
          <w:rFonts w:ascii="Times New Roman" w:hAnsi="Times New Roman"/>
          <w:sz w:val="24"/>
          <w:szCs w:val="24"/>
          <w:lang w:eastAsia="pl-PL"/>
        </w:rPr>
        <w:t>do wykonywania zadań dodatkowych w placówce w czasie przeznaczonym na pracę wychowawczo-dydaktyczną, pod warunkiem zachowania zasad bezpieczeństwa dzieci.</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Godzina zajęć nauczania, wychowania i opieki w przedszkolu trwa 60 minut.</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Czas prowadzonych zajęć, w szczególności nauki religii i zajęć rewalidacyjnych, dostosowany jest do możliwości rozwojowych dzieci i wynosi:</w:t>
      </w:r>
    </w:p>
    <w:p w:rsidR="00664476" w:rsidRPr="00433A86" w:rsidRDefault="00664476" w:rsidP="00FA34F5">
      <w:pPr>
        <w:numPr>
          <w:ilvl w:val="0"/>
          <w:numId w:val="24"/>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 dziećmi w</w:t>
      </w:r>
      <w:r w:rsidR="00020A52" w:rsidRPr="00433A86">
        <w:rPr>
          <w:rFonts w:ascii="Times New Roman" w:hAnsi="Times New Roman"/>
          <w:sz w:val="24"/>
          <w:szCs w:val="24"/>
          <w:lang w:eastAsia="pl-PL"/>
        </w:rPr>
        <w:t xml:space="preserve"> wieku 3–4 lat – około 15 minut;</w:t>
      </w:r>
    </w:p>
    <w:p w:rsidR="00664476" w:rsidRPr="00433A86" w:rsidRDefault="00664476" w:rsidP="00FA34F5">
      <w:pPr>
        <w:numPr>
          <w:ilvl w:val="0"/>
          <w:numId w:val="24"/>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 dziećmi w wieku 5–6 lat – około 30 minut.</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Przedszkole zapewnia bezpłatne nauczanie</w:t>
      </w:r>
      <w:r w:rsidR="005039A7" w:rsidRPr="00433A86">
        <w:rPr>
          <w:rFonts w:ascii="Times New Roman" w:hAnsi="Times New Roman"/>
          <w:sz w:val="24"/>
          <w:szCs w:val="24"/>
          <w:lang w:eastAsia="pl-PL"/>
        </w:rPr>
        <w:t>, wychowanie i opiekę w czasie</w:t>
      </w:r>
      <w:r w:rsidRPr="00433A86">
        <w:rPr>
          <w:rFonts w:ascii="Times New Roman" w:hAnsi="Times New Roman"/>
          <w:sz w:val="24"/>
          <w:szCs w:val="24"/>
          <w:lang w:eastAsia="pl-PL"/>
        </w:rPr>
        <w:t xml:space="preserve"> nie krótszym niż 5 godzin dziennie.</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Jednym oddziałem wychowanków opiekuje się dwóch nauczycieli, wg harmonogramu opracowanego przez dyrektora przedszkola, jedna woźna oddziałowa, a w grupach dzieci trzyletnich zatrudnia się dodatkowo pomoc nauczyciela.</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W miarę możliwości organizacyjnych oraz dla zapewnienia ciągłości pracy </w:t>
      </w:r>
      <w:r w:rsidR="0013153E" w:rsidRPr="00433A86">
        <w:rPr>
          <w:rFonts w:ascii="Times New Roman" w:hAnsi="Times New Roman"/>
          <w:sz w:val="24"/>
          <w:szCs w:val="24"/>
          <w:lang w:eastAsia="pl-PL"/>
        </w:rPr>
        <w:t>dydaktycznej,</w:t>
      </w:r>
      <w:r w:rsidR="00EE0C81" w:rsidRPr="00433A86">
        <w:rPr>
          <w:rFonts w:ascii="Times New Roman" w:hAnsi="Times New Roman"/>
          <w:sz w:val="24"/>
          <w:szCs w:val="24"/>
          <w:lang w:eastAsia="pl-PL"/>
        </w:rPr>
        <w:t xml:space="preserve"> </w:t>
      </w:r>
      <w:r w:rsidRPr="00433A86">
        <w:rPr>
          <w:rFonts w:ascii="Times New Roman" w:hAnsi="Times New Roman"/>
          <w:sz w:val="24"/>
          <w:szCs w:val="24"/>
          <w:lang w:eastAsia="pl-PL"/>
        </w:rPr>
        <w:t>wychowawczej</w:t>
      </w:r>
      <w:r w:rsidR="00292DC9" w:rsidRPr="00433A86">
        <w:rPr>
          <w:rFonts w:ascii="Times New Roman" w:hAnsi="Times New Roman"/>
          <w:sz w:val="24"/>
          <w:szCs w:val="24"/>
          <w:lang w:eastAsia="pl-PL"/>
        </w:rPr>
        <w:t xml:space="preserve"> i opiekuńczej</w:t>
      </w:r>
      <w:r w:rsidRPr="00433A86">
        <w:rPr>
          <w:rFonts w:ascii="Times New Roman" w:hAnsi="Times New Roman"/>
          <w:sz w:val="24"/>
          <w:szCs w:val="24"/>
          <w:lang w:eastAsia="pl-PL"/>
        </w:rPr>
        <w:t xml:space="preserve"> i jej skuteczności nauczyciele prowadzą swój oddział przez wszystkie lata pobytu dziecka w przedszkolu.</w:t>
      </w:r>
    </w:p>
    <w:p w:rsidR="00BA2473" w:rsidRPr="00433A86" w:rsidRDefault="00BA2473"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Organizacja zastępstw za nieobecnego nauczyciela:</w:t>
      </w:r>
    </w:p>
    <w:p w:rsidR="00670F27" w:rsidRPr="00433A86" w:rsidRDefault="00670F27" w:rsidP="00FA34F5">
      <w:pPr>
        <w:pStyle w:val="Akapitzlist"/>
        <w:numPr>
          <w:ilvl w:val="0"/>
          <w:numId w:val="115"/>
        </w:numPr>
        <w:spacing w:line="276" w:lineRule="auto"/>
        <w:jc w:val="both"/>
        <w:rPr>
          <w:lang w:eastAsia="pl-PL"/>
        </w:rPr>
      </w:pPr>
      <w:r w:rsidRPr="00433A86">
        <w:rPr>
          <w:lang w:eastAsia="pl-PL"/>
        </w:rPr>
        <w:t>z</w:t>
      </w:r>
      <w:r w:rsidR="00BA2473" w:rsidRPr="00433A86">
        <w:rPr>
          <w:lang w:eastAsia="pl-PL"/>
        </w:rPr>
        <w:t>astępstwo za nieobecnego nauczyciela organizuje społeczny zastępca dyrektora</w:t>
      </w:r>
      <w:r w:rsidR="00020A52" w:rsidRPr="00433A86">
        <w:rPr>
          <w:lang w:eastAsia="pl-PL"/>
        </w:rPr>
        <w:t>;</w:t>
      </w:r>
    </w:p>
    <w:p w:rsidR="00670F27" w:rsidRPr="00433A86" w:rsidRDefault="00670F27" w:rsidP="00FA34F5">
      <w:pPr>
        <w:pStyle w:val="Akapitzlist"/>
        <w:numPr>
          <w:ilvl w:val="0"/>
          <w:numId w:val="115"/>
        </w:numPr>
        <w:spacing w:line="276" w:lineRule="auto"/>
        <w:jc w:val="both"/>
        <w:rPr>
          <w:lang w:eastAsia="pl-PL"/>
        </w:rPr>
      </w:pPr>
      <w:r w:rsidRPr="00433A86">
        <w:rPr>
          <w:lang w:eastAsia="pl-PL"/>
        </w:rPr>
        <w:t>pierwszeństwo w realizacji tych zastępstw ma drug</w:t>
      </w:r>
      <w:r w:rsidR="00020A52" w:rsidRPr="00433A86">
        <w:rPr>
          <w:lang w:eastAsia="pl-PL"/>
        </w:rPr>
        <w:t>i nauczyciel pracujący w grupie;</w:t>
      </w:r>
    </w:p>
    <w:p w:rsidR="00670F27" w:rsidRPr="00433A86" w:rsidRDefault="00670F27" w:rsidP="00FA34F5">
      <w:pPr>
        <w:pStyle w:val="Akapitzlist"/>
        <w:numPr>
          <w:ilvl w:val="0"/>
          <w:numId w:val="115"/>
        </w:numPr>
        <w:spacing w:line="276" w:lineRule="auto"/>
        <w:jc w:val="both"/>
        <w:rPr>
          <w:lang w:eastAsia="pl-PL"/>
        </w:rPr>
      </w:pPr>
      <w:r w:rsidRPr="00433A86">
        <w:rPr>
          <w:lang w:eastAsia="pl-PL"/>
        </w:rPr>
        <w:t>zastępstwa odnot</w:t>
      </w:r>
      <w:r w:rsidR="00020A52" w:rsidRPr="00433A86">
        <w:rPr>
          <w:lang w:eastAsia="pl-PL"/>
        </w:rPr>
        <w:t>owuje się w rejestrze zastępstw;</w:t>
      </w:r>
    </w:p>
    <w:p w:rsidR="00BA2473" w:rsidRPr="00433A86" w:rsidRDefault="00670F27" w:rsidP="00FA34F5">
      <w:pPr>
        <w:pStyle w:val="Akapitzlist"/>
        <w:numPr>
          <w:ilvl w:val="0"/>
          <w:numId w:val="115"/>
        </w:numPr>
        <w:spacing w:line="276" w:lineRule="auto"/>
        <w:jc w:val="both"/>
        <w:rPr>
          <w:lang w:eastAsia="pl-PL"/>
        </w:rPr>
      </w:pPr>
      <w:r w:rsidRPr="00433A86">
        <w:rPr>
          <w:lang w:eastAsia="pl-PL"/>
        </w:rPr>
        <w:t xml:space="preserve">zastępstwo za nieobecnego nauczyciela, nauczyciel zastępujący odnotowuje </w:t>
      </w:r>
      <w:r w:rsidR="00521D3E" w:rsidRPr="00433A86">
        <w:rPr>
          <w:lang w:eastAsia="pl-PL"/>
        </w:rPr>
        <w:t xml:space="preserve">               </w:t>
      </w:r>
      <w:r w:rsidRPr="00433A86">
        <w:rPr>
          <w:lang w:eastAsia="pl-PL"/>
        </w:rPr>
        <w:t>w dzienniku z</w:t>
      </w:r>
      <w:r w:rsidR="00020A52" w:rsidRPr="00433A86">
        <w:rPr>
          <w:lang w:eastAsia="pl-PL"/>
        </w:rPr>
        <w:t>ajęć;</w:t>
      </w:r>
      <w:r w:rsidR="00BA2473" w:rsidRPr="00433A86">
        <w:rPr>
          <w:lang w:eastAsia="pl-PL"/>
        </w:rPr>
        <w:t xml:space="preserve"> </w:t>
      </w:r>
    </w:p>
    <w:p w:rsidR="00670F27" w:rsidRPr="00433A86" w:rsidRDefault="00670F27" w:rsidP="00FA34F5">
      <w:pPr>
        <w:pStyle w:val="Akapitzlist"/>
        <w:numPr>
          <w:ilvl w:val="0"/>
          <w:numId w:val="115"/>
        </w:numPr>
        <w:spacing w:line="276" w:lineRule="auto"/>
        <w:jc w:val="both"/>
        <w:rPr>
          <w:lang w:eastAsia="pl-PL"/>
        </w:rPr>
      </w:pPr>
      <w:r w:rsidRPr="00433A86">
        <w:rPr>
          <w:lang w:eastAsia="pl-PL"/>
        </w:rPr>
        <w:t xml:space="preserve">praca dydaktyczno-wychowawcza i opiekuńcza w trakcie realizacji zastępstwa prowadzona jest w oparciu o obowiązujący w danej grupie plan pracy. </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W czasie zajęć poza terenem przedszkola liczba osób sprawujących opiekę nad dziećmi uzależniona jest od rodzaju i organizacji wycieczki. </w:t>
      </w:r>
      <w:r w:rsidRPr="00433A86">
        <w:rPr>
          <w:rFonts w:ascii="Times New Roman" w:hAnsi="Times New Roman"/>
          <w:sz w:val="24"/>
          <w:szCs w:val="24"/>
        </w:rPr>
        <w:t xml:space="preserve">Na jednego opiekuna nie może przypadać więcej niż 15 dzieci z zastrzeżeniem, iż zawsze musi być nie mniej </w:t>
      </w:r>
      <w:r w:rsidR="0036571B">
        <w:rPr>
          <w:rFonts w:ascii="Times New Roman" w:hAnsi="Times New Roman"/>
          <w:sz w:val="24"/>
          <w:szCs w:val="24"/>
        </w:rPr>
        <w:t xml:space="preserve">                </w:t>
      </w:r>
      <w:r w:rsidRPr="00433A86">
        <w:rPr>
          <w:rFonts w:ascii="Times New Roman" w:hAnsi="Times New Roman"/>
          <w:sz w:val="24"/>
          <w:szCs w:val="24"/>
        </w:rPr>
        <w:t>niż 2 opiekunów.</w:t>
      </w:r>
    </w:p>
    <w:p w:rsidR="00664476" w:rsidRPr="00433A86" w:rsidRDefault="00664476" w:rsidP="00FA34F5">
      <w:pPr>
        <w:numPr>
          <w:ilvl w:val="0"/>
          <w:numId w:val="22"/>
        </w:numPr>
        <w:spacing w:after="0" w:line="276" w:lineRule="auto"/>
        <w:ind w:left="357" w:hanging="357"/>
        <w:jc w:val="both"/>
        <w:rPr>
          <w:rFonts w:ascii="Times New Roman" w:hAnsi="Times New Roman"/>
          <w:color w:val="FF0000"/>
          <w:sz w:val="24"/>
          <w:szCs w:val="24"/>
          <w:lang w:eastAsia="pl-PL"/>
        </w:rPr>
      </w:pPr>
      <w:r w:rsidRPr="00433A86">
        <w:rPr>
          <w:rFonts w:ascii="Times New Roman" w:hAnsi="Times New Roman"/>
          <w:sz w:val="24"/>
          <w:szCs w:val="24"/>
        </w:rPr>
        <w:t xml:space="preserve">Organizację pracy przedszkola określa ramowy rozkład dnia, który </w:t>
      </w:r>
      <w:r w:rsidRPr="00433A86">
        <w:rPr>
          <w:rFonts w:ascii="Times New Roman" w:hAnsi="Times New Roman"/>
          <w:sz w:val="24"/>
          <w:szCs w:val="24"/>
          <w:lang w:eastAsia="pl-PL"/>
        </w:rPr>
        <w:t>zawiera rozkład stałych godzin pracy i zajęć dydaktyczno-wychowawczych. Ramowy rozkład dnia ustalany jest przez dyrektora przedszkola na wniosek rady pedagogicznej na podstawie zatwierdzonego arkusza organizacji</w:t>
      </w:r>
      <w:r w:rsidR="000A0C8A" w:rsidRPr="00433A86">
        <w:rPr>
          <w:rFonts w:ascii="Times New Roman" w:hAnsi="Times New Roman"/>
          <w:sz w:val="24"/>
          <w:szCs w:val="24"/>
          <w:lang w:eastAsia="pl-PL"/>
        </w:rPr>
        <w:t>.</w:t>
      </w:r>
      <w:r w:rsidRPr="00433A86">
        <w:rPr>
          <w:rFonts w:ascii="Times New Roman" w:hAnsi="Times New Roman"/>
          <w:sz w:val="24"/>
          <w:szCs w:val="24"/>
          <w:lang w:eastAsia="pl-PL"/>
        </w:rPr>
        <w:t xml:space="preserve">  Uwzględnia on </w:t>
      </w:r>
      <w:r w:rsidR="00EE0C81" w:rsidRPr="00433A86">
        <w:rPr>
          <w:rFonts w:ascii="Times New Roman" w:hAnsi="Times New Roman"/>
          <w:sz w:val="24"/>
          <w:szCs w:val="24"/>
          <w:lang w:eastAsia="pl-PL"/>
        </w:rPr>
        <w:t xml:space="preserve">zasady ochrony </w:t>
      </w:r>
      <w:r w:rsidRPr="00433A86">
        <w:rPr>
          <w:rFonts w:ascii="Times New Roman" w:hAnsi="Times New Roman"/>
          <w:sz w:val="24"/>
          <w:szCs w:val="24"/>
          <w:lang w:eastAsia="pl-PL"/>
        </w:rPr>
        <w:t>zdrow</w:t>
      </w:r>
      <w:r w:rsidR="00EE0C81" w:rsidRPr="00433A86">
        <w:rPr>
          <w:rFonts w:ascii="Times New Roman" w:hAnsi="Times New Roman"/>
          <w:sz w:val="24"/>
          <w:szCs w:val="24"/>
          <w:lang w:eastAsia="pl-PL"/>
        </w:rPr>
        <w:t>ia i</w:t>
      </w:r>
      <w:r w:rsidRPr="00433A86">
        <w:rPr>
          <w:rFonts w:ascii="Times New Roman" w:hAnsi="Times New Roman"/>
          <w:sz w:val="24"/>
          <w:szCs w:val="24"/>
          <w:lang w:eastAsia="pl-PL"/>
        </w:rPr>
        <w:t xml:space="preserve"> higien</w:t>
      </w:r>
      <w:r w:rsidR="00EE0C81" w:rsidRPr="00433A86">
        <w:rPr>
          <w:rFonts w:ascii="Times New Roman" w:hAnsi="Times New Roman"/>
          <w:sz w:val="24"/>
          <w:szCs w:val="24"/>
          <w:lang w:eastAsia="pl-PL"/>
        </w:rPr>
        <w:t>y nauczania, wychowania i opieki, potrzeb, zainteresowań i uzdolnień dzieci, rodzaju niepełnosprawności dzieci oraz oczekiwań rodziców</w:t>
      </w:r>
    </w:p>
    <w:p w:rsidR="000A0C8A" w:rsidRPr="00433A86" w:rsidRDefault="000A0C8A" w:rsidP="00FA34F5">
      <w:pPr>
        <w:numPr>
          <w:ilvl w:val="0"/>
          <w:numId w:val="22"/>
        </w:numPr>
        <w:spacing w:after="0" w:line="276" w:lineRule="auto"/>
        <w:ind w:left="357" w:hanging="357"/>
        <w:jc w:val="both"/>
        <w:rPr>
          <w:rFonts w:ascii="Times New Roman" w:hAnsi="Times New Roman"/>
          <w:b/>
          <w:color w:val="000000" w:themeColor="text1"/>
          <w:sz w:val="24"/>
          <w:szCs w:val="24"/>
          <w:lang w:eastAsia="pl-PL"/>
        </w:rPr>
      </w:pPr>
      <w:r w:rsidRPr="00433A86">
        <w:rPr>
          <w:rFonts w:ascii="Times New Roman" w:hAnsi="Times New Roman"/>
          <w:b/>
          <w:color w:val="000000" w:themeColor="text1"/>
          <w:sz w:val="24"/>
          <w:szCs w:val="24"/>
        </w:rPr>
        <w:t>Ramowy rozkład dnia</w:t>
      </w:r>
      <w:r w:rsidRPr="00433A86">
        <w:rPr>
          <w:rFonts w:ascii="Times New Roman" w:hAnsi="Times New Roman"/>
          <w:b/>
          <w:color w:val="000000" w:themeColor="text1"/>
          <w:sz w:val="24"/>
          <w:szCs w:val="24"/>
          <w:lang w:eastAsia="pl-PL"/>
        </w:rPr>
        <w:t>:</w:t>
      </w:r>
    </w:p>
    <w:p w:rsidR="00411302" w:rsidRPr="00433A86" w:rsidRDefault="000A0C8A"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hAnsi="Times New Roman"/>
          <w:color w:val="000000" w:themeColor="text1"/>
          <w:sz w:val="24"/>
          <w:szCs w:val="24"/>
        </w:rPr>
        <w:t>6</w:t>
      </w:r>
      <w:r w:rsidR="00521D3E" w:rsidRPr="00433A86">
        <w:rPr>
          <w:rFonts w:ascii="Times New Roman" w:hAnsi="Times New Roman"/>
          <w:color w:val="000000" w:themeColor="text1"/>
          <w:sz w:val="24"/>
          <w:szCs w:val="24"/>
          <w:lang w:eastAsia="pl-PL"/>
        </w:rPr>
        <w:t>.3</w:t>
      </w:r>
      <w:r w:rsidRPr="00433A86">
        <w:rPr>
          <w:rFonts w:ascii="Times New Roman" w:hAnsi="Times New Roman"/>
          <w:color w:val="000000" w:themeColor="text1"/>
          <w:sz w:val="24"/>
          <w:szCs w:val="24"/>
          <w:lang w:eastAsia="pl-PL"/>
        </w:rPr>
        <w:t>0-</w:t>
      </w:r>
      <w:r w:rsidR="00411302" w:rsidRPr="00433A86">
        <w:rPr>
          <w:rFonts w:ascii="Times New Roman" w:hAnsi="Times New Roman"/>
          <w:color w:val="000000" w:themeColor="text1"/>
          <w:sz w:val="24"/>
          <w:szCs w:val="24"/>
          <w:lang w:eastAsia="pl-PL"/>
        </w:rPr>
        <w:t>7.00</w:t>
      </w:r>
      <w:r w:rsidR="00411302" w:rsidRPr="00433A86">
        <w:rPr>
          <w:rFonts w:ascii="Times New Roman" w:hAnsi="Times New Roman"/>
          <w:color w:val="FF0000"/>
          <w:sz w:val="24"/>
          <w:szCs w:val="24"/>
          <w:lang w:eastAsia="pl-PL"/>
        </w:rPr>
        <w:tab/>
      </w:r>
      <w:r w:rsidR="00411302" w:rsidRPr="00433A86">
        <w:rPr>
          <w:rFonts w:ascii="Times New Roman" w:eastAsia="Times New Roman" w:hAnsi="Times New Roman"/>
          <w:color w:val="000000"/>
          <w:sz w:val="24"/>
          <w:szCs w:val="24"/>
          <w:lang w:eastAsia="pl-PL"/>
        </w:rPr>
        <w:t>Schodzenie się dzieci. Zajęcia opiekuńcze. Kontakty indywidualne z dziećmi</w:t>
      </w:r>
      <w:r w:rsidR="00E45FED" w:rsidRPr="00433A86">
        <w:rPr>
          <w:rFonts w:ascii="Times New Roman" w:eastAsia="Times New Roman" w:hAnsi="Times New Roman"/>
          <w:color w:val="000000"/>
          <w:sz w:val="24"/>
          <w:szCs w:val="24"/>
          <w:lang w:eastAsia="pl-PL"/>
        </w:rPr>
        <w:t xml:space="preserve">                        </w:t>
      </w:r>
      <w:r w:rsidR="00411302" w:rsidRPr="00433A86">
        <w:rPr>
          <w:rFonts w:ascii="Times New Roman" w:eastAsia="Times New Roman" w:hAnsi="Times New Roman"/>
          <w:color w:val="000000"/>
          <w:sz w:val="24"/>
          <w:szCs w:val="24"/>
          <w:lang w:eastAsia="pl-PL"/>
        </w:rPr>
        <w:t xml:space="preserve"> i rodzicami. Zabawy integrujące grupę, zabawy i działania samodzielne. Gry </w:t>
      </w:r>
      <w:r w:rsidR="0036571B">
        <w:rPr>
          <w:rFonts w:ascii="Times New Roman" w:eastAsia="Times New Roman" w:hAnsi="Times New Roman"/>
          <w:color w:val="000000"/>
          <w:sz w:val="24"/>
          <w:szCs w:val="24"/>
          <w:lang w:eastAsia="pl-PL"/>
        </w:rPr>
        <w:t xml:space="preserve">    </w:t>
      </w:r>
      <w:r w:rsidR="00411302" w:rsidRPr="00433A86">
        <w:rPr>
          <w:rFonts w:ascii="Times New Roman" w:eastAsia="Times New Roman" w:hAnsi="Times New Roman"/>
          <w:color w:val="000000"/>
          <w:sz w:val="24"/>
          <w:szCs w:val="24"/>
          <w:lang w:eastAsia="pl-PL"/>
        </w:rPr>
        <w:t>i zabawy stolikowe.</w:t>
      </w:r>
    </w:p>
    <w:p w:rsidR="00411302" w:rsidRPr="00433A86" w:rsidRDefault="00411302"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7.00-8.00</w:t>
      </w:r>
      <w:r w:rsidRPr="00433A86">
        <w:rPr>
          <w:rFonts w:ascii="Times New Roman" w:eastAsia="Times New Roman" w:hAnsi="Times New Roman"/>
          <w:color w:val="000000"/>
          <w:sz w:val="24"/>
          <w:szCs w:val="24"/>
          <w:lang w:eastAsia="pl-PL"/>
        </w:rPr>
        <w:tab/>
      </w:r>
      <w:r w:rsidR="00E31BF5" w:rsidRPr="00433A86">
        <w:rPr>
          <w:rFonts w:ascii="Times New Roman" w:eastAsia="Times New Roman" w:hAnsi="Times New Roman"/>
          <w:color w:val="000000"/>
          <w:sz w:val="24"/>
          <w:szCs w:val="24"/>
          <w:lang w:eastAsia="pl-PL"/>
        </w:rPr>
        <w:t xml:space="preserve">Działania  nauczyciela  w  ramach  pomocy  psychologiczno-pedagogicznej  (obserwacja, diagnoza, zajęcia wspierające rozwój dzieci, korekcyjno-kompensacyjne, logopedyczne oraz indywidualne). </w:t>
      </w:r>
      <w:r w:rsidRPr="00433A86">
        <w:rPr>
          <w:rFonts w:ascii="Times New Roman" w:eastAsia="Times New Roman" w:hAnsi="Times New Roman"/>
          <w:color w:val="000000"/>
          <w:sz w:val="24"/>
          <w:szCs w:val="24"/>
          <w:lang w:eastAsia="pl-PL"/>
        </w:rPr>
        <w:t xml:space="preserve">Kształtowanie gotowości </w:t>
      </w:r>
      <w:r w:rsidRPr="00433A86">
        <w:rPr>
          <w:rFonts w:ascii="Times New Roman" w:eastAsia="Times New Roman" w:hAnsi="Times New Roman"/>
          <w:color w:val="000000"/>
          <w:sz w:val="24"/>
          <w:szCs w:val="24"/>
          <w:lang w:eastAsia="pl-PL"/>
        </w:rPr>
        <w:lastRenderedPageBreak/>
        <w:t>do nauki czytania</w:t>
      </w:r>
      <w:r w:rsidR="0036571B">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i pisania. Gry i zabawy ruchowe. Zabawy rozwij</w:t>
      </w:r>
      <w:r w:rsidR="0036571B">
        <w:rPr>
          <w:rFonts w:ascii="Times New Roman" w:eastAsia="Times New Roman" w:hAnsi="Times New Roman"/>
          <w:color w:val="000000"/>
          <w:sz w:val="24"/>
          <w:szCs w:val="24"/>
          <w:lang w:eastAsia="pl-PL"/>
        </w:rPr>
        <w:t xml:space="preserve">ające potrzeby, zainteresowania </w:t>
      </w:r>
      <w:r w:rsidRPr="00433A86">
        <w:rPr>
          <w:rFonts w:ascii="Times New Roman" w:eastAsia="Times New Roman" w:hAnsi="Times New Roman"/>
          <w:color w:val="000000"/>
          <w:sz w:val="24"/>
          <w:szCs w:val="24"/>
          <w:lang w:eastAsia="pl-PL"/>
        </w:rPr>
        <w:t>i uzdolnienia dzieci. Czynności porządkowo-gospodarcze i hodowlane oraz przygotowanie sali do zajęć.</w:t>
      </w:r>
    </w:p>
    <w:p w:rsidR="00411302" w:rsidRPr="00433A86" w:rsidRDefault="00411302"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8.00-8.30</w:t>
      </w:r>
      <w:r w:rsidRPr="00433A86">
        <w:rPr>
          <w:rFonts w:ascii="Times New Roman" w:eastAsia="Times New Roman" w:hAnsi="Times New Roman"/>
          <w:color w:val="000000"/>
          <w:sz w:val="24"/>
          <w:szCs w:val="24"/>
          <w:lang w:eastAsia="pl-PL"/>
        </w:rPr>
        <w:tab/>
        <w:t>Poranne zabawy ruchowe</w:t>
      </w:r>
      <w:r w:rsidR="00E31BF5" w:rsidRPr="00433A86">
        <w:rPr>
          <w:rFonts w:ascii="Times New Roman" w:eastAsia="Times New Roman" w:hAnsi="Times New Roman"/>
          <w:color w:val="000000"/>
          <w:sz w:val="24"/>
          <w:szCs w:val="24"/>
          <w:lang w:eastAsia="pl-PL"/>
        </w:rPr>
        <w:t xml:space="preserve"> i</w:t>
      </w:r>
      <w:r w:rsidRPr="00433A86">
        <w:rPr>
          <w:rFonts w:ascii="Times New Roman" w:eastAsia="Times New Roman" w:hAnsi="Times New Roman"/>
          <w:color w:val="000000"/>
          <w:sz w:val="24"/>
          <w:szCs w:val="24"/>
          <w:lang w:eastAsia="pl-PL"/>
        </w:rPr>
        <w:t xml:space="preserve"> ćwiczenia poranne.</w:t>
      </w:r>
      <w:r w:rsidR="00665557"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Przygotowanie  do  śniadania-czynności porządkowe,</w:t>
      </w:r>
      <w:r w:rsidR="00665557"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higieniczne  i</w:t>
      </w:r>
      <w:r w:rsidR="00665557"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samoobsługowe</w:t>
      </w:r>
      <w:r w:rsidR="00665557" w:rsidRPr="00433A86">
        <w:rPr>
          <w:rFonts w:ascii="Times New Roman" w:eastAsia="Times New Roman" w:hAnsi="Times New Roman"/>
          <w:color w:val="000000"/>
          <w:sz w:val="24"/>
          <w:szCs w:val="24"/>
          <w:lang w:eastAsia="pl-PL"/>
        </w:rPr>
        <w:t xml:space="preserve"> w łazience.</w:t>
      </w:r>
    </w:p>
    <w:p w:rsidR="00665557" w:rsidRPr="00433A86" w:rsidRDefault="00665557"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8.00-9.00</w:t>
      </w:r>
      <w:r w:rsidRPr="00433A86">
        <w:rPr>
          <w:rFonts w:ascii="Times New Roman" w:eastAsia="Times New Roman" w:hAnsi="Times New Roman"/>
          <w:color w:val="000000"/>
          <w:sz w:val="24"/>
          <w:szCs w:val="24"/>
          <w:lang w:eastAsia="pl-PL"/>
        </w:rPr>
        <w:tab/>
        <w:t>Śniadanie- komponowanie potraw, kształtowanie  nawyków higienicznych</w:t>
      </w:r>
      <w:r w:rsidR="00E45FED"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 xml:space="preserve"> i kulturalnych w zakresie dbałości o zdrowie. Czynności higieniczne </w:t>
      </w:r>
      <w:r w:rsidR="0036571B">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i samoobsługowe w łazience (mycie zębów, toaleta).</w:t>
      </w:r>
    </w:p>
    <w:p w:rsidR="00665557" w:rsidRPr="00433A86" w:rsidRDefault="00665557"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9.00-11.20</w:t>
      </w:r>
      <w:r w:rsidRPr="00433A86">
        <w:rPr>
          <w:rFonts w:ascii="Times New Roman" w:eastAsia="Times New Roman" w:hAnsi="Times New Roman"/>
          <w:color w:val="000000"/>
          <w:sz w:val="24"/>
          <w:szCs w:val="24"/>
          <w:lang w:eastAsia="pl-PL"/>
        </w:rPr>
        <w:tab/>
        <w:t xml:space="preserve">Zajęcia kierowane z całą grupą w oparciu o podstawę programową wychowania </w:t>
      </w:r>
      <w:r w:rsidR="00DD2A73" w:rsidRPr="00433A86">
        <w:rPr>
          <w:rFonts w:ascii="Times New Roman" w:eastAsia="Times New Roman" w:hAnsi="Times New Roman"/>
          <w:color w:val="000000"/>
          <w:sz w:val="24"/>
          <w:szCs w:val="24"/>
          <w:lang w:eastAsia="pl-PL"/>
        </w:rPr>
        <w:t xml:space="preserve">przedszkolnego </w:t>
      </w:r>
      <w:r w:rsidRPr="00433A86">
        <w:rPr>
          <w:rFonts w:ascii="Times New Roman" w:eastAsia="Times New Roman" w:hAnsi="Times New Roman"/>
          <w:color w:val="000000"/>
          <w:sz w:val="24"/>
          <w:szCs w:val="24"/>
          <w:lang w:eastAsia="pl-PL"/>
        </w:rPr>
        <w:t>-z dominacją aktywności językowej, poznawczej, społecznej, artystycznej, ruchowej i zdrowotnej, w tym zajęcia przygotowujące dzieci do posługiwania się językiem angielskim. Zajęcia rytmiki i religii. Gry</w:t>
      </w:r>
      <w:r w:rsidR="0036571B">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i zabawy ruchowe. Zabawy swobodne dzieci.</w:t>
      </w:r>
    </w:p>
    <w:p w:rsidR="00DD2A73" w:rsidRPr="00433A86" w:rsidRDefault="00DD2A73" w:rsidP="00521D3E">
      <w:pPr>
        <w:shd w:val="clear" w:color="auto" w:fill="FFFFFF"/>
        <w:spacing w:after="0" w:line="276" w:lineRule="auto"/>
        <w:ind w:left="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 xml:space="preserve">Czynności samoobsługowe przed zajęciami na świeżym powietrzu (nauka ubierania się, wiązania sznurowadeł, zapinania guzików, suwaków). Zajęcia ruchowe, gry sportowe </w:t>
      </w:r>
      <w:r w:rsidR="00E45FED"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 xml:space="preserve">i zabawy. Spacery i wycieczki tematyczne oraz zajęcia kierowane </w:t>
      </w:r>
      <w:r w:rsidR="0036571B">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w ogrodzie. Zabawy swobodne, tematyczne oraz konstrukcyjno-techniczne.</w:t>
      </w:r>
      <w:r w:rsidR="00D97863">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 xml:space="preserve">Tworzenie okazji do obserwacji przyrodniczych, eksperymentowania oraz odkrywania. </w:t>
      </w:r>
      <w:r w:rsidR="00D97863">
        <w:rPr>
          <w:rFonts w:ascii="Times New Roman" w:eastAsia="Times New Roman" w:hAnsi="Times New Roman"/>
          <w:color w:val="000000"/>
          <w:sz w:val="24"/>
          <w:szCs w:val="24"/>
          <w:lang w:eastAsia="pl-PL"/>
        </w:rPr>
        <w:t>Zajęcia rewalidacyjne.</w:t>
      </w:r>
    </w:p>
    <w:p w:rsidR="0036571B" w:rsidRDefault="00DD2A73"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11.20-11.30</w:t>
      </w:r>
      <w:r w:rsidRPr="00433A86">
        <w:rPr>
          <w:rFonts w:ascii="Times New Roman" w:eastAsia="Times New Roman" w:hAnsi="Times New Roman"/>
          <w:color w:val="000000"/>
          <w:sz w:val="24"/>
          <w:szCs w:val="24"/>
          <w:lang w:eastAsia="pl-PL"/>
        </w:rPr>
        <w:tab/>
        <w:t xml:space="preserve">Przygotowanie do obiadu czynności higieniczne i samoobsługowe, pełnienie </w:t>
      </w:r>
      <w:r w:rsidR="0036571B">
        <w:rPr>
          <w:rFonts w:ascii="Times New Roman" w:eastAsia="Times New Roman" w:hAnsi="Times New Roman"/>
          <w:color w:val="000000"/>
          <w:sz w:val="24"/>
          <w:szCs w:val="24"/>
          <w:lang w:eastAsia="pl-PL"/>
        </w:rPr>
        <w:t xml:space="preserve"> </w:t>
      </w:r>
    </w:p>
    <w:p w:rsidR="00DD2A73" w:rsidRPr="00433A86" w:rsidRDefault="0036571B" w:rsidP="00521D3E">
      <w:pPr>
        <w:shd w:val="clear" w:color="auto" w:fill="FFFFFF"/>
        <w:spacing w:after="0" w:line="276"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DD2A73" w:rsidRPr="00433A86">
        <w:rPr>
          <w:rFonts w:ascii="Times New Roman" w:eastAsia="Times New Roman" w:hAnsi="Times New Roman"/>
          <w:color w:val="000000"/>
          <w:sz w:val="24"/>
          <w:szCs w:val="24"/>
          <w:lang w:eastAsia="pl-PL"/>
        </w:rPr>
        <w:t>dyżuru.</w:t>
      </w:r>
    </w:p>
    <w:p w:rsidR="00DD2A73" w:rsidRPr="00433A86" w:rsidRDefault="00DD2A73"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11.30-12.00</w:t>
      </w:r>
      <w:r w:rsidRPr="00433A86">
        <w:rPr>
          <w:rFonts w:ascii="Times New Roman" w:eastAsia="Times New Roman" w:hAnsi="Times New Roman"/>
          <w:color w:val="000000"/>
          <w:sz w:val="24"/>
          <w:szCs w:val="24"/>
          <w:lang w:eastAsia="pl-PL"/>
        </w:rPr>
        <w:tab/>
        <w:t xml:space="preserve">Obiad -celebrowanie posiłku, komponowanie potraw. Kształtowanie prawidłowego posługiwania się sztućcami. </w:t>
      </w:r>
      <w:r w:rsidR="00E45FED" w:rsidRPr="00433A86">
        <w:rPr>
          <w:rFonts w:ascii="Times New Roman" w:eastAsia="Times New Roman" w:hAnsi="Times New Roman"/>
          <w:color w:val="000000"/>
          <w:sz w:val="24"/>
          <w:szCs w:val="24"/>
          <w:lang w:eastAsia="pl-PL"/>
        </w:rPr>
        <w:t>Kulturalne</w:t>
      </w:r>
      <w:r w:rsidRPr="00433A86">
        <w:rPr>
          <w:rFonts w:ascii="Times New Roman" w:eastAsia="Times New Roman" w:hAnsi="Times New Roman"/>
          <w:color w:val="000000"/>
          <w:sz w:val="24"/>
          <w:szCs w:val="24"/>
          <w:lang w:eastAsia="pl-PL"/>
        </w:rPr>
        <w:t xml:space="preserve"> zachowanie się </w:t>
      </w:r>
      <w:r w:rsidR="00E45FED" w:rsidRPr="00433A86">
        <w:rPr>
          <w:rFonts w:ascii="Times New Roman" w:eastAsia="Times New Roman" w:hAnsi="Times New Roman"/>
          <w:color w:val="000000"/>
          <w:sz w:val="24"/>
          <w:szCs w:val="24"/>
          <w:lang w:eastAsia="pl-PL"/>
        </w:rPr>
        <w:t>przy stole, dbałość o zdrowie.</w:t>
      </w:r>
    </w:p>
    <w:p w:rsidR="00E45FED" w:rsidRPr="00433A86" w:rsidRDefault="00703BEC" w:rsidP="00521D3E">
      <w:pPr>
        <w:shd w:val="clear" w:color="auto" w:fill="FFFFFF"/>
        <w:spacing w:after="0" w:line="276" w:lineRule="auto"/>
        <w:ind w:left="1410" w:hanging="1410"/>
        <w:jc w:val="both"/>
        <w:rPr>
          <w:rFonts w:ascii="Times New Roman" w:eastAsia="Times New Roman" w:hAnsi="Times New Roman"/>
          <w:b/>
          <w:bCs/>
          <w:color w:val="000000"/>
          <w:sz w:val="24"/>
          <w:szCs w:val="24"/>
          <w:lang w:eastAsia="pl-PL"/>
        </w:rPr>
      </w:pPr>
      <w:r w:rsidRPr="00433A86">
        <w:rPr>
          <w:rFonts w:ascii="Times New Roman" w:eastAsia="Times New Roman" w:hAnsi="Times New Roman"/>
          <w:color w:val="000000"/>
          <w:sz w:val="24"/>
          <w:szCs w:val="24"/>
          <w:lang w:eastAsia="pl-PL"/>
        </w:rPr>
        <w:tab/>
      </w:r>
      <w:r w:rsidRPr="00433A86">
        <w:rPr>
          <w:rFonts w:ascii="Times New Roman" w:eastAsia="Times New Roman" w:hAnsi="Times New Roman"/>
          <w:b/>
          <w:bCs/>
          <w:color w:val="000000"/>
          <w:sz w:val="24"/>
          <w:szCs w:val="24"/>
          <w:lang w:eastAsia="pl-PL"/>
        </w:rPr>
        <w:t>Dzieci młodsze</w:t>
      </w:r>
    </w:p>
    <w:p w:rsidR="00703BEC" w:rsidRPr="00433A86" w:rsidRDefault="00703BEC"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12.00-14.00</w:t>
      </w:r>
      <w:r w:rsidRPr="00433A86">
        <w:rPr>
          <w:rFonts w:ascii="Times New Roman" w:eastAsia="Times New Roman" w:hAnsi="Times New Roman"/>
          <w:color w:val="000000"/>
          <w:sz w:val="24"/>
          <w:szCs w:val="24"/>
          <w:lang w:eastAsia="pl-PL"/>
        </w:rPr>
        <w:tab/>
        <w:t>Relaks, odpoczynek dzieci, słuchanie i czytanie bajek, muzyki relaksacyjnej</w:t>
      </w:r>
    </w:p>
    <w:p w:rsidR="00703BEC" w:rsidRPr="00433A86" w:rsidRDefault="00703BEC" w:rsidP="00521D3E">
      <w:pPr>
        <w:shd w:val="clear" w:color="auto" w:fill="FFFFFF"/>
        <w:spacing w:after="0" w:line="276" w:lineRule="auto"/>
        <w:ind w:left="708" w:firstLine="708"/>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-wyciszenie/leżakowanie.</w:t>
      </w:r>
    </w:p>
    <w:p w:rsidR="00703BEC" w:rsidRPr="00433A86" w:rsidRDefault="00521D3E"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14.00-14.10</w:t>
      </w:r>
      <w:r w:rsidR="00703BEC" w:rsidRPr="00433A86">
        <w:rPr>
          <w:rFonts w:ascii="Times New Roman" w:eastAsia="Times New Roman" w:hAnsi="Times New Roman"/>
          <w:color w:val="000000"/>
          <w:sz w:val="24"/>
          <w:szCs w:val="24"/>
          <w:lang w:eastAsia="pl-PL"/>
        </w:rPr>
        <w:tab/>
      </w:r>
      <w:r w:rsidR="00C15A3A" w:rsidRPr="00433A86">
        <w:rPr>
          <w:rFonts w:ascii="Times New Roman" w:eastAsia="Times New Roman" w:hAnsi="Times New Roman"/>
          <w:color w:val="000000"/>
          <w:sz w:val="24"/>
          <w:szCs w:val="24"/>
          <w:lang w:eastAsia="pl-PL"/>
        </w:rPr>
        <w:t>Przygotowanie do podwieczorku- czynności higieniczne i samoobsługowe.</w:t>
      </w:r>
    </w:p>
    <w:p w:rsidR="00C15A3A" w:rsidRPr="00433A86" w:rsidRDefault="00521D3E"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14.10</w:t>
      </w:r>
      <w:r w:rsidR="00C15A3A" w:rsidRPr="00433A86">
        <w:rPr>
          <w:rFonts w:ascii="Times New Roman" w:eastAsia="Times New Roman" w:hAnsi="Times New Roman"/>
          <w:color w:val="000000"/>
          <w:sz w:val="24"/>
          <w:szCs w:val="24"/>
          <w:lang w:eastAsia="pl-PL"/>
        </w:rPr>
        <w:tab/>
      </w:r>
      <w:r w:rsidR="00C15A3A" w:rsidRPr="00433A86">
        <w:rPr>
          <w:rFonts w:ascii="Times New Roman" w:eastAsia="Times New Roman" w:hAnsi="Times New Roman"/>
          <w:color w:val="000000"/>
          <w:sz w:val="24"/>
          <w:szCs w:val="24"/>
          <w:lang w:eastAsia="pl-PL"/>
        </w:rPr>
        <w:tab/>
        <w:t>Podwieczorek</w:t>
      </w:r>
    </w:p>
    <w:p w:rsidR="00297C62" w:rsidRPr="00433A86" w:rsidRDefault="00521D3E"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14.30-16.3</w:t>
      </w:r>
      <w:r w:rsidR="00C15A3A" w:rsidRPr="00433A86">
        <w:rPr>
          <w:rFonts w:ascii="Times New Roman" w:eastAsia="Times New Roman" w:hAnsi="Times New Roman"/>
          <w:color w:val="000000"/>
          <w:sz w:val="24"/>
          <w:szCs w:val="24"/>
          <w:lang w:eastAsia="pl-PL"/>
        </w:rPr>
        <w:t>0</w:t>
      </w:r>
      <w:r w:rsidR="00C15A3A" w:rsidRPr="00433A86">
        <w:rPr>
          <w:rFonts w:ascii="Times New Roman" w:eastAsia="Times New Roman" w:hAnsi="Times New Roman"/>
          <w:color w:val="000000"/>
          <w:sz w:val="24"/>
          <w:szCs w:val="24"/>
          <w:lang w:eastAsia="pl-PL"/>
        </w:rPr>
        <w:tab/>
      </w:r>
      <w:r w:rsidR="00297C62" w:rsidRPr="00433A86">
        <w:rPr>
          <w:rFonts w:ascii="Times New Roman" w:eastAsia="Times New Roman" w:hAnsi="Times New Roman"/>
          <w:color w:val="000000"/>
          <w:sz w:val="24"/>
          <w:szCs w:val="24"/>
          <w:lang w:eastAsia="pl-PL"/>
        </w:rPr>
        <w:t>Działania  nauczyciela  w  ramach  pomocy  psychologiczno-pedagogicznej  (obserwacja, diagnoza, zajęcia wspierające rozwój dzieci, korekcyjno-kompensacyjne, logopedyczne oraz indywidualne). Zajęcia rozwijające uzdolnienia</w:t>
      </w:r>
      <w:r w:rsidR="00DF33DF">
        <w:rPr>
          <w:rFonts w:ascii="Times New Roman" w:eastAsia="Times New Roman" w:hAnsi="Times New Roman"/>
          <w:color w:val="000000"/>
          <w:sz w:val="24"/>
          <w:szCs w:val="24"/>
          <w:lang w:eastAsia="pl-PL"/>
        </w:rPr>
        <w:t xml:space="preserve"> oraz prowadzenie zajęć rewalidacyjnych. Zabawy rozwijające potrzeby</w:t>
      </w:r>
      <w:r w:rsidR="00D97863">
        <w:rPr>
          <w:rFonts w:ascii="Times New Roman" w:eastAsia="Times New Roman" w:hAnsi="Times New Roman"/>
          <w:color w:val="000000"/>
          <w:sz w:val="24"/>
          <w:szCs w:val="24"/>
          <w:lang w:eastAsia="pl-PL"/>
        </w:rPr>
        <w:t xml:space="preserve"> </w:t>
      </w:r>
      <w:r w:rsidR="00297C62" w:rsidRPr="00433A86">
        <w:rPr>
          <w:rFonts w:ascii="Times New Roman" w:eastAsia="Times New Roman" w:hAnsi="Times New Roman"/>
          <w:color w:val="000000"/>
          <w:sz w:val="24"/>
          <w:szCs w:val="24"/>
          <w:lang w:eastAsia="pl-PL"/>
        </w:rPr>
        <w:t>i zainteresowania dzieci. Utrwalenie opanowanych w przedszkolu wierszy, piosenek. Zabawy swobodne. Kontakty indywidualne</w:t>
      </w:r>
      <w:r w:rsidR="00B02E69">
        <w:rPr>
          <w:rFonts w:ascii="Times New Roman" w:eastAsia="Times New Roman" w:hAnsi="Times New Roman"/>
          <w:color w:val="000000"/>
          <w:sz w:val="24"/>
          <w:szCs w:val="24"/>
          <w:lang w:eastAsia="pl-PL"/>
        </w:rPr>
        <w:t xml:space="preserve"> </w:t>
      </w:r>
      <w:r w:rsidR="00297C62" w:rsidRPr="00433A86">
        <w:rPr>
          <w:rFonts w:ascii="Times New Roman" w:eastAsia="Times New Roman" w:hAnsi="Times New Roman"/>
          <w:color w:val="000000"/>
          <w:sz w:val="24"/>
          <w:szCs w:val="24"/>
          <w:lang w:eastAsia="pl-PL"/>
        </w:rPr>
        <w:t>z rodzicami. Zajęcia ruchowe, gry i zabawy ruchowe na świeżym powietrzu lub w sali.</w:t>
      </w:r>
    </w:p>
    <w:p w:rsidR="00297C62" w:rsidRPr="00433A86" w:rsidRDefault="00297C62"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ab/>
      </w:r>
      <w:r w:rsidRPr="00433A86">
        <w:rPr>
          <w:rFonts w:ascii="Times New Roman" w:eastAsia="Times New Roman" w:hAnsi="Times New Roman"/>
          <w:color w:val="000000"/>
          <w:sz w:val="24"/>
          <w:szCs w:val="24"/>
          <w:lang w:eastAsia="pl-PL"/>
        </w:rPr>
        <w:tab/>
        <w:t>Rozchodzenie się dzieci.</w:t>
      </w:r>
    </w:p>
    <w:p w:rsidR="00297C62" w:rsidRPr="00433A86" w:rsidRDefault="00297C62" w:rsidP="00521D3E">
      <w:pPr>
        <w:shd w:val="clear" w:color="auto" w:fill="FFFFFF"/>
        <w:spacing w:after="0" w:line="276" w:lineRule="auto"/>
        <w:ind w:left="1410"/>
        <w:jc w:val="both"/>
        <w:rPr>
          <w:rFonts w:ascii="Times New Roman" w:eastAsia="Times New Roman" w:hAnsi="Times New Roman"/>
          <w:b/>
          <w:bCs/>
          <w:color w:val="000000"/>
          <w:sz w:val="24"/>
          <w:szCs w:val="24"/>
          <w:lang w:eastAsia="pl-PL"/>
        </w:rPr>
      </w:pPr>
      <w:r w:rsidRPr="00433A86">
        <w:rPr>
          <w:rFonts w:ascii="Times New Roman" w:eastAsia="Times New Roman" w:hAnsi="Times New Roman"/>
          <w:b/>
          <w:bCs/>
          <w:color w:val="000000"/>
          <w:sz w:val="24"/>
          <w:szCs w:val="24"/>
          <w:lang w:eastAsia="pl-PL"/>
        </w:rPr>
        <w:t>Dzieci starsze</w:t>
      </w:r>
    </w:p>
    <w:p w:rsidR="00297C62" w:rsidRPr="00433A86" w:rsidRDefault="00297C62"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12.00-12.30</w:t>
      </w:r>
      <w:r w:rsidRPr="00433A86">
        <w:rPr>
          <w:rFonts w:ascii="Times New Roman" w:eastAsia="Times New Roman" w:hAnsi="Times New Roman"/>
          <w:color w:val="000000"/>
          <w:sz w:val="24"/>
          <w:szCs w:val="24"/>
          <w:lang w:eastAsia="pl-PL"/>
        </w:rPr>
        <w:tab/>
        <w:t>Relaks, odpoczynek dzieci, słuchanie i czytanie bajek, muzyki relaksacyjnej</w:t>
      </w:r>
    </w:p>
    <w:p w:rsidR="00297C62" w:rsidRPr="00433A86" w:rsidRDefault="00297C62" w:rsidP="00521D3E">
      <w:pPr>
        <w:shd w:val="clear" w:color="auto" w:fill="FFFFFF"/>
        <w:spacing w:after="0" w:line="276" w:lineRule="auto"/>
        <w:ind w:left="708" w:firstLine="708"/>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-wyciszenie/leżakowanie.</w:t>
      </w:r>
    </w:p>
    <w:p w:rsidR="00297C62" w:rsidRPr="00433A86" w:rsidRDefault="00297C62"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12.30-13.30</w:t>
      </w:r>
      <w:r w:rsidRPr="00433A86">
        <w:rPr>
          <w:rFonts w:ascii="Times New Roman" w:eastAsia="Times New Roman" w:hAnsi="Times New Roman"/>
          <w:color w:val="000000"/>
          <w:sz w:val="24"/>
          <w:szCs w:val="24"/>
          <w:lang w:eastAsia="pl-PL"/>
        </w:rPr>
        <w:tab/>
        <w:t>Gry i zabawy ruchowe. Rozwijanie zainteresowań i uzdolnień d</w:t>
      </w:r>
      <w:r w:rsidR="00E31BF5" w:rsidRPr="00433A86">
        <w:rPr>
          <w:rFonts w:ascii="Times New Roman" w:eastAsia="Times New Roman" w:hAnsi="Times New Roman"/>
          <w:color w:val="000000"/>
          <w:sz w:val="24"/>
          <w:szCs w:val="24"/>
          <w:lang w:eastAsia="pl-PL"/>
        </w:rPr>
        <w:t>z</w:t>
      </w:r>
      <w:r w:rsidRPr="00433A86">
        <w:rPr>
          <w:rFonts w:ascii="Times New Roman" w:eastAsia="Times New Roman" w:hAnsi="Times New Roman"/>
          <w:color w:val="000000"/>
          <w:sz w:val="24"/>
          <w:szCs w:val="24"/>
          <w:lang w:eastAsia="pl-PL"/>
        </w:rPr>
        <w:t>ieci.</w:t>
      </w:r>
      <w:r w:rsidR="00DF33DF">
        <w:rPr>
          <w:rFonts w:ascii="Times New Roman" w:eastAsia="Times New Roman" w:hAnsi="Times New Roman"/>
          <w:color w:val="000000"/>
          <w:sz w:val="24"/>
          <w:szCs w:val="24"/>
          <w:lang w:eastAsia="pl-PL"/>
        </w:rPr>
        <w:t xml:space="preserve"> Prowadzenie zajęć rewalidacyjnych.</w:t>
      </w:r>
      <w:r w:rsidR="00E31BF5"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Przygotowanie do podwieczorku- czynności higieniczne i samoobsługowe.</w:t>
      </w:r>
    </w:p>
    <w:p w:rsidR="00297C62" w:rsidRPr="00433A86" w:rsidRDefault="00297C62" w:rsidP="00521D3E">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1</w:t>
      </w:r>
      <w:r w:rsidR="00E31BF5" w:rsidRPr="00433A86">
        <w:rPr>
          <w:rFonts w:ascii="Times New Roman" w:eastAsia="Times New Roman" w:hAnsi="Times New Roman"/>
          <w:color w:val="000000"/>
          <w:sz w:val="24"/>
          <w:szCs w:val="24"/>
          <w:lang w:eastAsia="pl-PL"/>
        </w:rPr>
        <w:t>3</w:t>
      </w:r>
      <w:r w:rsidRPr="00433A86">
        <w:rPr>
          <w:rFonts w:ascii="Times New Roman" w:eastAsia="Times New Roman" w:hAnsi="Times New Roman"/>
          <w:color w:val="000000"/>
          <w:sz w:val="24"/>
          <w:szCs w:val="24"/>
          <w:lang w:eastAsia="pl-PL"/>
        </w:rPr>
        <w:t>.</w:t>
      </w:r>
      <w:r w:rsidR="00E31BF5" w:rsidRPr="00433A86">
        <w:rPr>
          <w:rFonts w:ascii="Times New Roman" w:eastAsia="Times New Roman" w:hAnsi="Times New Roman"/>
          <w:color w:val="000000"/>
          <w:sz w:val="24"/>
          <w:szCs w:val="24"/>
          <w:lang w:eastAsia="pl-PL"/>
        </w:rPr>
        <w:t>30</w:t>
      </w:r>
      <w:r w:rsidRPr="00433A86">
        <w:rPr>
          <w:rFonts w:ascii="Times New Roman" w:eastAsia="Times New Roman" w:hAnsi="Times New Roman"/>
          <w:color w:val="000000"/>
          <w:sz w:val="24"/>
          <w:szCs w:val="24"/>
          <w:lang w:eastAsia="pl-PL"/>
        </w:rPr>
        <w:tab/>
      </w:r>
      <w:r w:rsidRPr="00433A86">
        <w:rPr>
          <w:rFonts w:ascii="Times New Roman" w:eastAsia="Times New Roman" w:hAnsi="Times New Roman"/>
          <w:color w:val="000000"/>
          <w:sz w:val="24"/>
          <w:szCs w:val="24"/>
          <w:lang w:eastAsia="pl-PL"/>
        </w:rPr>
        <w:tab/>
        <w:t>Podwieczorek</w:t>
      </w:r>
    </w:p>
    <w:p w:rsidR="00297C62" w:rsidRPr="00433A86" w:rsidRDefault="00297C62" w:rsidP="00521D3E">
      <w:pPr>
        <w:shd w:val="clear" w:color="auto" w:fill="FFFFFF"/>
        <w:spacing w:after="0" w:line="276" w:lineRule="auto"/>
        <w:ind w:left="1410" w:hanging="1410"/>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lastRenderedPageBreak/>
        <w:t>14.</w:t>
      </w:r>
      <w:r w:rsidR="00E31BF5" w:rsidRPr="00433A86">
        <w:rPr>
          <w:rFonts w:ascii="Times New Roman" w:eastAsia="Times New Roman" w:hAnsi="Times New Roman"/>
          <w:color w:val="000000"/>
          <w:sz w:val="24"/>
          <w:szCs w:val="24"/>
          <w:lang w:eastAsia="pl-PL"/>
        </w:rPr>
        <w:t>45</w:t>
      </w:r>
      <w:r w:rsidR="00521D3E" w:rsidRPr="00433A86">
        <w:rPr>
          <w:rFonts w:ascii="Times New Roman" w:eastAsia="Times New Roman" w:hAnsi="Times New Roman"/>
          <w:color w:val="000000"/>
          <w:sz w:val="24"/>
          <w:szCs w:val="24"/>
          <w:lang w:eastAsia="pl-PL"/>
        </w:rPr>
        <w:t>-16.3</w:t>
      </w:r>
      <w:r w:rsidRPr="00433A86">
        <w:rPr>
          <w:rFonts w:ascii="Times New Roman" w:eastAsia="Times New Roman" w:hAnsi="Times New Roman"/>
          <w:color w:val="000000"/>
          <w:sz w:val="24"/>
          <w:szCs w:val="24"/>
          <w:lang w:eastAsia="pl-PL"/>
        </w:rPr>
        <w:t>0</w:t>
      </w:r>
      <w:r w:rsidRPr="00433A86">
        <w:rPr>
          <w:rFonts w:ascii="Times New Roman" w:eastAsia="Times New Roman" w:hAnsi="Times New Roman"/>
          <w:color w:val="000000"/>
          <w:sz w:val="24"/>
          <w:szCs w:val="24"/>
          <w:lang w:eastAsia="pl-PL"/>
        </w:rPr>
        <w:tab/>
        <w:t>Działania  nauczyciela  w  ramach  pomocy  psychologiczno-pedagogicznej  (obserwacja, diagnoza, zajęcia wspierające rozwój dzieci, korekcyjno-kompensacyjne, logopedyczne oraz indywidualne</w:t>
      </w:r>
      <w:r w:rsidR="00292DC9" w:rsidRPr="00433A86">
        <w:rPr>
          <w:rFonts w:ascii="Times New Roman" w:eastAsia="Times New Roman" w:hAnsi="Times New Roman"/>
          <w:color w:val="000000"/>
          <w:sz w:val="24"/>
          <w:szCs w:val="24"/>
          <w:lang w:eastAsia="pl-PL"/>
        </w:rPr>
        <w:t xml:space="preserve"> i zajęcia terapeutyczne</w:t>
      </w:r>
      <w:r w:rsidRPr="00433A86">
        <w:rPr>
          <w:rFonts w:ascii="Times New Roman" w:eastAsia="Times New Roman" w:hAnsi="Times New Roman"/>
          <w:color w:val="000000"/>
          <w:sz w:val="24"/>
          <w:szCs w:val="24"/>
          <w:lang w:eastAsia="pl-PL"/>
        </w:rPr>
        <w:t>). Zajęcia rozwijające uzdolnien</w:t>
      </w:r>
      <w:r w:rsidR="00B02E69">
        <w:rPr>
          <w:rFonts w:ascii="Times New Roman" w:eastAsia="Times New Roman" w:hAnsi="Times New Roman"/>
          <w:color w:val="000000"/>
          <w:sz w:val="24"/>
          <w:szCs w:val="24"/>
          <w:lang w:eastAsia="pl-PL"/>
        </w:rPr>
        <w:t xml:space="preserve">ia. Zabawy rozwijające potrzeby                           </w:t>
      </w:r>
      <w:r w:rsidRPr="00433A86">
        <w:rPr>
          <w:rFonts w:ascii="Times New Roman" w:eastAsia="Times New Roman" w:hAnsi="Times New Roman"/>
          <w:color w:val="000000"/>
          <w:sz w:val="24"/>
          <w:szCs w:val="24"/>
          <w:lang w:eastAsia="pl-PL"/>
        </w:rPr>
        <w:t xml:space="preserve">i zainteresowania dzieci. Utrwalenie opanowanych w przedszkolu wierszy, piosenek. Zabawy </w:t>
      </w:r>
      <w:r w:rsidR="00292DC9" w:rsidRPr="00433A86">
        <w:rPr>
          <w:rFonts w:ascii="Times New Roman" w:eastAsia="Times New Roman" w:hAnsi="Times New Roman"/>
          <w:color w:val="000000"/>
          <w:sz w:val="24"/>
          <w:szCs w:val="24"/>
          <w:lang w:eastAsia="pl-PL"/>
        </w:rPr>
        <w:t>swobodne. Kontakty indywidualne</w:t>
      </w:r>
      <w:r w:rsidR="00521D3E" w:rsidRPr="00433A86">
        <w:rPr>
          <w:rFonts w:ascii="Times New Roman" w:eastAsia="Times New Roman" w:hAnsi="Times New Roman"/>
          <w:color w:val="000000"/>
          <w:sz w:val="24"/>
          <w:szCs w:val="24"/>
          <w:lang w:eastAsia="pl-PL"/>
        </w:rPr>
        <w:t xml:space="preserve"> </w:t>
      </w:r>
      <w:r w:rsidRPr="00433A86">
        <w:rPr>
          <w:rFonts w:ascii="Times New Roman" w:eastAsia="Times New Roman" w:hAnsi="Times New Roman"/>
          <w:color w:val="000000"/>
          <w:sz w:val="24"/>
          <w:szCs w:val="24"/>
          <w:lang w:eastAsia="pl-PL"/>
        </w:rPr>
        <w:t>z rodzicami. Zajęcia ruchowe, gry i zabawy ruchowe na świeżym powietrzu lub w sali.</w:t>
      </w:r>
    </w:p>
    <w:p w:rsidR="000A0C8A" w:rsidRPr="00433A86" w:rsidRDefault="00297C62" w:rsidP="00365BD9">
      <w:pPr>
        <w:shd w:val="clear" w:color="auto" w:fill="FFFFFF"/>
        <w:spacing w:after="0" w:line="276" w:lineRule="auto"/>
        <w:jc w:val="both"/>
        <w:rPr>
          <w:rFonts w:ascii="Times New Roman" w:eastAsia="Times New Roman" w:hAnsi="Times New Roman"/>
          <w:color w:val="000000"/>
          <w:sz w:val="24"/>
          <w:szCs w:val="24"/>
          <w:lang w:eastAsia="pl-PL"/>
        </w:rPr>
      </w:pPr>
      <w:r w:rsidRPr="00433A86">
        <w:rPr>
          <w:rFonts w:ascii="Times New Roman" w:eastAsia="Times New Roman" w:hAnsi="Times New Roman"/>
          <w:color w:val="000000"/>
          <w:sz w:val="24"/>
          <w:szCs w:val="24"/>
          <w:lang w:eastAsia="pl-PL"/>
        </w:rPr>
        <w:t xml:space="preserve"> </w:t>
      </w:r>
      <w:r w:rsidR="00E31BF5" w:rsidRPr="00433A86">
        <w:rPr>
          <w:rFonts w:ascii="Times New Roman" w:eastAsia="Times New Roman" w:hAnsi="Times New Roman"/>
          <w:color w:val="000000"/>
          <w:sz w:val="24"/>
          <w:szCs w:val="24"/>
          <w:lang w:eastAsia="pl-PL"/>
        </w:rPr>
        <w:tab/>
      </w:r>
      <w:r w:rsidRPr="00433A86">
        <w:rPr>
          <w:rFonts w:ascii="Times New Roman" w:eastAsia="Times New Roman" w:hAnsi="Times New Roman"/>
          <w:color w:val="000000"/>
          <w:sz w:val="24"/>
          <w:szCs w:val="24"/>
          <w:lang w:eastAsia="pl-PL"/>
        </w:rPr>
        <w:tab/>
        <w:t>Rozchodzenie się dzieci.</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Na podstawie ramowego rozkładu dnia nauczyciele, którym powierzono opiekę nad danym oddziałem, ustalają dla tego oddziału szczegółowy rozkład dnia z uwzględnieniem potrzeb, możliwości psychofizycznych i zainteresowań dzieci. Rozkład dnia umieszcza się w dzienniku zajęć danej grupy i podaje do wiadomości rodziców.</w:t>
      </w:r>
    </w:p>
    <w:p w:rsidR="00451FE2" w:rsidRPr="00433A86" w:rsidRDefault="00451FE2" w:rsidP="00FA34F5">
      <w:pPr>
        <w:numPr>
          <w:ilvl w:val="0"/>
          <w:numId w:val="22"/>
        </w:numPr>
        <w:spacing w:after="0" w:line="276" w:lineRule="auto"/>
        <w:ind w:left="357" w:hanging="357"/>
        <w:jc w:val="both"/>
        <w:rPr>
          <w:rFonts w:ascii="Times New Roman" w:hAnsi="Times New Roman"/>
          <w:color w:val="000000" w:themeColor="text1"/>
          <w:sz w:val="24"/>
          <w:szCs w:val="24"/>
          <w:lang w:eastAsia="pl-PL"/>
        </w:rPr>
      </w:pPr>
      <w:r w:rsidRPr="00433A86">
        <w:rPr>
          <w:rFonts w:ascii="Times New Roman" w:hAnsi="Times New Roman"/>
          <w:color w:val="000000" w:themeColor="text1"/>
          <w:sz w:val="24"/>
          <w:szCs w:val="24"/>
          <w:lang w:eastAsia="pl-PL"/>
        </w:rPr>
        <w:t>Liczba miejsc organiza</w:t>
      </w:r>
      <w:r w:rsidR="00521D3E" w:rsidRPr="00433A86">
        <w:rPr>
          <w:rFonts w:ascii="Times New Roman" w:hAnsi="Times New Roman"/>
          <w:color w:val="000000" w:themeColor="text1"/>
          <w:sz w:val="24"/>
          <w:szCs w:val="24"/>
          <w:lang w:eastAsia="pl-PL"/>
        </w:rPr>
        <w:t>cyjnych w przedszkolu wynosi 90</w:t>
      </w:r>
      <w:r w:rsidRPr="00433A86">
        <w:rPr>
          <w:rFonts w:ascii="Times New Roman" w:hAnsi="Times New Roman"/>
          <w:color w:val="000000" w:themeColor="text1"/>
          <w:sz w:val="24"/>
          <w:szCs w:val="24"/>
          <w:lang w:eastAsia="pl-PL"/>
        </w:rPr>
        <w:t>.</w:t>
      </w:r>
    </w:p>
    <w:p w:rsidR="003D15D9" w:rsidRPr="00433A86" w:rsidRDefault="003D15D9" w:rsidP="00FA34F5">
      <w:pPr>
        <w:numPr>
          <w:ilvl w:val="0"/>
          <w:numId w:val="22"/>
        </w:numPr>
        <w:spacing w:after="0" w:line="276" w:lineRule="auto"/>
        <w:ind w:left="357" w:hanging="357"/>
        <w:jc w:val="both"/>
        <w:rPr>
          <w:rFonts w:ascii="Times New Roman" w:hAnsi="Times New Roman"/>
          <w:color w:val="000000" w:themeColor="text1"/>
          <w:sz w:val="24"/>
          <w:szCs w:val="24"/>
          <w:lang w:eastAsia="pl-PL"/>
        </w:rPr>
      </w:pPr>
      <w:r w:rsidRPr="00433A86">
        <w:rPr>
          <w:rFonts w:ascii="Times New Roman" w:hAnsi="Times New Roman"/>
          <w:color w:val="000000" w:themeColor="text1"/>
          <w:sz w:val="24"/>
          <w:szCs w:val="24"/>
          <w:lang w:eastAsia="pl-PL"/>
        </w:rPr>
        <w:t>W przypadku większej liczby kandydatów niż miejsc, dopuszcza się możliwość zwiększenia liczby miejsc w przedszkolu do 125</w:t>
      </w:r>
      <w:r w:rsidR="00521D3E" w:rsidRPr="00433A86">
        <w:rPr>
          <w:rFonts w:ascii="Times New Roman" w:hAnsi="Times New Roman"/>
          <w:color w:val="000000" w:themeColor="text1"/>
          <w:sz w:val="24"/>
          <w:szCs w:val="24"/>
          <w:lang w:eastAsia="pl-PL"/>
        </w:rPr>
        <w:t xml:space="preserve"> lub w przypadku organizacji oddziałów integracyjnych 110</w:t>
      </w:r>
      <w:r w:rsidRPr="00433A86">
        <w:rPr>
          <w:rFonts w:ascii="Times New Roman" w:hAnsi="Times New Roman"/>
          <w:color w:val="000000" w:themeColor="text1"/>
          <w:sz w:val="24"/>
          <w:szCs w:val="24"/>
          <w:lang w:eastAsia="pl-PL"/>
        </w:rPr>
        <w:t>.</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Do realizacji zadań statutowych przedszkole wykorzystuje:</w:t>
      </w:r>
    </w:p>
    <w:p w:rsidR="00664476" w:rsidRPr="00433A86" w:rsidRDefault="00664476"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sale do zaj</w:t>
      </w:r>
      <w:r w:rsidR="0033228A" w:rsidRPr="00433A86">
        <w:rPr>
          <w:rFonts w:ascii="Times New Roman" w:hAnsi="Times New Roman"/>
          <w:sz w:val="24"/>
          <w:szCs w:val="24"/>
          <w:lang w:eastAsia="pl-PL"/>
        </w:rPr>
        <w:t>ęć dla poszczególnych oddziałów;</w:t>
      </w:r>
    </w:p>
    <w:p w:rsidR="00664476" w:rsidRPr="00433A86" w:rsidRDefault="0033228A"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łazienki dziecięce;</w:t>
      </w:r>
    </w:p>
    <w:p w:rsidR="00664476" w:rsidRPr="00433A86" w:rsidRDefault="00664476"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szatnie dziecięc</w:t>
      </w:r>
      <w:r w:rsidR="00451FE2" w:rsidRPr="00433A86">
        <w:rPr>
          <w:rFonts w:ascii="Times New Roman" w:hAnsi="Times New Roman"/>
          <w:sz w:val="24"/>
          <w:szCs w:val="24"/>
          <w:lang w:eastAsia="pl-PL"/>
        </w:rPr>
        <w:t>ą</w:t>
      </w:r>
      <w:r w:rsidR="0033228A" w:rsidRPr="00433A86">
        <w:rPr>
          <w:rFonts w:ascii="Times New Roman" w:hAnsi="Times New Roman"/>
          <w:sz w:val="24"/>
          <w:szCs w:val="24"/>
          <w:lang w:eastAsia="pl-PL"/>
        </w:rPr>
        <w:t>;</w:t>
      </w:r>
    </w:p>
    <w:p w:rsidR="00664476" w:rsidRPr="00433A86" w:rsidRDefault="00521D3E"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sa</w:t>
      </w:r>
      <w:r w:rsidR="0033228A" w:rsidRPr="00433A86">
        <w:rPr>
          <w:rFonts w:ascii="Times New Roman" w:hAnsi="Times New Roman"/>
          <w:sz w:val="24"/>
          <w:szCs w:val="24"/>
          <w:lang w:eastAsia="pl-PL"/>
        </w:rPr>
        <w:t>lę gimnastyczno-rehabilitacyjną;</w:t>
      </w:r>
    </w:p>
    <w:p w:rsidR="00664476" w:rsidRPr="00433A86" w:rsidRDefault="00664476"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 xml:space="preserve">gabinety </w:t>
      </w:r>
      <w:r w:rsidR="00521D3E" w:rsidRPr="00433A86">
        <w:rPr>
          <w:rFonts w:ascii="Times New Roman" w:hAnsi="Times New Roman"/>
          <w:sz w:val="24"/>
          <w:szCs w:val="24"/>
          <w:lang w:eastAsia="pl-PL"/>
        </w:rPr>
        <w:t xml:space="preserve">i salę </w:t>
      </w:r>
      <w:r w:rsidRPr="00433A86">
        <w:rPr>
          <w:rFonts w:ascii="Times New Roman" w:hAnsi="Times New Roman"/>
          <w:sz w:val="24"/>
          <w:szCs w:val="24"/>
          <w:lang w:eastAsia="pl-PL"/>
        </w:rPr>
        <w:t>specjalistów (logopeda, psycholog</w:t>
      </w:r>
      <w:r w:rsidR="00521D3E" w:rsidRPr="00433A86">
        <w:rPr>
          <w:rFonts w:ascii="Times New Roman" w:hAnsi="Times New Roman"/>
          <w:sz w:val="24"/>
          <w:szCs w:val="24"/>
          <w:lang w:eastAsia="pl-PL"/>
        </w:rPr>
        <w:t>, terapeuty</w:t>
      </w:r>
      <w:r w:rsidR="0033228A" w:rsidRPr="00433A86">
        <w:rPr>
          <w:rFonts w:ascii="Times New Roman" w:hAnsi="Times New Roman"/>
          <w:sz w:val="24"/>
          <w:szCs w:val="24"/>
          <w:lang w:eastAsia="pl-PL"/>
        </w:rPr>
        <w:t>);</w:t>
      </w:r>
    </w:p>
    <w:p w:rsidR="00521D3E" w:rsidRPr="00433A86" w:rsidRDefault="0033228A"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gabinety terapeutyczne;</w:t>
      </w:r>
    </w:p>
    <w:p w:rsidR="00664476" w:rsidRPr="00433A86" w:rsidRDefault="00860314"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pomieszcze</w:t>
      </w:r>
      <w:r w:rsidR="0033228A" w:rsidRPr="00433A86">
        <w:rPr>
          <w:rFonts w:ascii="Times New Roman" w:hAnsi="Times New Roman"/>
          <w:sz w:val="24"/>
          <w:szCs w:val="24"/>
          <w:lang w:eastAsia="pl-PL"/>
        </w:rPr>
        <w:t>nia administracyjno-gospodarcze;</w:t>
      </w:r>
    </w:p>
    <w:p w:rsidR="00860314" w:rsidRPr="00433A86" w:rsidRDefault="0033228A"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kuchnię;</w:t>
      </w:r>
    </w:p>
    <w:p w:rsidR="00860314" w:rsidRPr="00433A86" w:rsidRDefault="00860314"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pokó</w:t>
      </w:r>
      <w:r w:rsidR="0033228A" w:rsidRPr="00433A86">
        <w:rPr>
          <w:rFonts w:ascii="Times New Roman" w:hAnsi="Times New Roman"/>
          <w:sz w:val="24"/>
          <w:szCs w:val="24"/>
          <w:lang w:eastAsia="pl-PL"/>
        </w:rPr>
        <w:t>j nauczycielski;</w:t>
      </w:r>
    </w:p>
    <w:p w:rsidR="00664476" w:rsidRPr="00433A86" w:rsidRDefault="00664476" w:rsidP="00FA34F5">
      <w:pPr>
        <w:numPr>
          <w:ilvl w:val="0"/>
          <w:numId w:val="25"/>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ogród przedszkolny.</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Dzieci mają możliwość codziennego korzystania z ogrodu przedszkolnego, z niezbędnym wyposażeniem zapewniającym im bezpieczeństwo i rekreację. Zasady pobytu dzieci </w:t>
      </w:r>
      <w:r w:rsidR="00B02E69">
        <w:rPr>
          <w:rFonts w:ascii="Times New Roman" w:hAnsi="Times New Roman"/>
          <w:sz w:val="24"/>
          <w:szCs w:val="24"/>
          <w:lang w:eastAsia="pl-PL"/>
        </w:rPr>
        <w:t xml:space="preserve">        </w:t>
      </w:r>
      <w:r w:rsidRPr="00433A86">
        <w:rPr>
          <w:rFonts w:ascii="Times New Roman" w:hAnsi="Times New Roman"/>
          <w:sz w:val="24"/>
          <w:szCs w:val="24"/>
          <w:lang w:eastAsia="pl-PL"/>
        </w:rPr>
        <w:t>w ogrodzie określa regulamin placu zabaw wprowadzony zarządzeniem dyrektora przedszkola.</w:t>
      </w:r>
    </w:p>
    <w:p w:rsidR="00860314" w:rsidRPr="00433A86" w:rsidRDefault="00860314"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Przy sprzyjających warunkach atmosferycznych organizowany jest jak najdłuższy pobyt dzieci na świeżym powietrzu.</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Przedszkole organizuje różnorodne formy krajoznawstwa. Program wycieczek oraz imprez dostosowuje się do wieku, zainteresowań i potrzeb dzieci, ich stanu zdrowia oraz sprawności fizycznej.</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Przedszkole organizuje na terenie placówki koncerty muzyczne, inscenizacje teatralne, spotkania</w:t>
      </w:r>
      <w:r w:rsidR="00B02E69">
        <w:rPr>
          <w:rFonts w:ascii="Times New Roman" w:hAnsi="Times New Roman"/>
          <w:sz w:val="24"/>
          <w:szCs w:val="24"/>
          <w:lang w:eastAsia="pl-PL"/>
        </w:rPr>
        <w:t xml:space="preserve">  </w:t>
      </w:r>
      <w:r w:rsidRPr="00433A86">
        <w:rPr>
          <w:rFonts w:ascii="Times New Roman" w:hAnsi="Times New Roman"/>
          <w:sz w:val="24"/>
          <w:szCs w:val="24"/>
          <w:lang w:eastAsia="pl-PL"/>
        </w:rPr>
        <w:t>z twórcami kultury i sztuki.</w:t>
      </w:r>
    </w:p>
    <w:p w:rsidR="00664476" w:rsidRPr="00433A86" w:rsidRDefault="00664476"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Dzieci rozwijają sprawność fizyczną poprzez zapewnienie im udziału w zajęciach ruchowych, grach i zabawach zarówno w budynku przedszkolnym, jak i na świeżym powietrzu.</w:t>
      </w:r>
    </w:p>
    <w:p w:rsidR="003D15D9" w:rsidRPr="00433A86" w:rsidRDefault="003D15D9"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W okresach niskiej frekwencji dzieci (ferie zimowe, wiosenne, okresy przedświąteczne, wysoka zachorowalność dzieci) dyrektor może zlecić łączenie oddz</w:t>
      </w:r>
      <w:r w:rsidR="00B02E69">
        <w:rPr>
          <w:rFonts w:ascii="Times New Roman" w:hAnsi="Times New Roman"/>
          <w:sz w:val="24"/>
          <w:szCs w:val="24"/>
          <w:lang w:eastAsia="pl-PL"/>
        </w:rPr>
        <w:t>iałów z zachowaniem liczebności</w:t>
      </w:r>
      <w:r w:rsidR="00521D3E" w:rsidRPr="00433A86">
        <w:rPr>
          <w:rFonts w:ascii="Times New Roman" w:hAnsi="Times New Roman"/>
          <w:sz w:val="24"/>
          <w:szCs w:val="24"/>
          <w:lang w:eastAsia="pl-PL"/>
        </w:rPr>
        <w:t xml:space="preserve"> </w:t>
      </w:r>
      <w:r w:rsidRPr="00433A86">
        <w:rPr>
          <w:rFonts w:ascii="Times New Roman" w:hAnsi="Times New Roman"/>
          <w:sz w:val="24"/>
          <w:szCs w:val="24"/>
          <w:lang w:eastAsia="pl-PL"/>
        </w:rPr>
        <w:t>w grupie.</w:t>
      </w:r>
    </w:p>
    <w:p w:rsidR="00292DC9" w:rsidRPr="00433A86" w:rsidRDefault="00292DC9" w:rsidP="00FA34F5">
      <w:pPr>
        <w:numPr>
          <w:ilvl w:val="0"/>
          <w:numId w:val="22"/>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lastRenderedPageBreak/>
        <w:t>W okresie szczególnym (np.: wprowadzenie stanu pandemii na terenie całego kraju</w:t>
      </w:r>
      <w:r w:rsidR="009627DF" w:rsidRPr="00433A86">
        <w:rPr>
          <w:rFonts w:ascii="Times New Roman" w:hAnsi="Times New Roman"/>
          <w:sz w:val="24"/>
          <w:szCs w:val="24"/>
          <w:lang w:eastAsia="pl-PL"/>
        </w:rPr>
        <w:t xml:space="preserve"> </w:t>
      </w:r>
      <w:r w:rsidR="00B02E69">
        <w:rPr>
          <w:rFonts w:ascii="Times New Roman" w:hAnsi="Times New Roman"/>
          <w:sz w:val="24"/>
          <w:szCs w:val="24"/>
          <w:lang w:eastAsia="pl-PL"/>
        </w:rPr>
        <w:t xml:space="preserve">       </w:t>
      </w:r>
      <w:r w:rsidR="009627DF" w:rsidRPr="00433A86">
        <w:rPr>
          <w:rFonts w:ascii="Times New Roman" w:hAnsi="Times New Roman"/>
          <w:sz w:val="24"/>
          <w:szCs w:val="24"/>
          <w:lang w:eastAsia="pl-PL"/>
        </w:rPr>
        <w:t>lub wyjątkowego</w:t>
      </w:r>
      <w:r w:rsidRPr="00433A86">
        <w:rPr>
          <w:rFonts w:ascii="Times New Roman" w:hAnsi="Times New Roman"/>
          <w:sz w:val="24"/>
          <w:szCs w:val="24"/>
          <w:lang w:eastAsia="pl-PL"/>
        </w:rPr>
        <w:t xml:space="preserve">) dyrektor może </w:t>
      </w:r>
      <w:r w:rsidR="009627DF" w:rsidRPr="00433A86">
        <w:rPr>
          <w:rFonts w:ascii="Times New Roman" w:hAnsi="Times New Roman"/>
          <w:sz w:val="24"/>
          <w:szCs w:val="24"/>
          <w:lang w:eastAsia="pl-PL"/>
        </w:rPr>
        <w:t>zlecić</w:t>
      </w:r>
      <w:r w:rsidRPr="00433A86">
        <w:rPr>
          <w:rFonts w:ascii="Times New Roman" w:hAnsi="Times New Roman"/>
          <w:sz w:val="24"/>
          <w:szCs w:val="24"/>
          <w:lang w:eastAsia="pl-PL"/>
        </w:rPr>
        <w:t xml:space="preserve"> inną organizacje </w:t>
      </w:r>
      <w:r w:rsidR="009627DF" w:rsidRPr="00433A86">
        <w:rPr>
          <w:rFonts w:ascii="Times New Roman" w:hAnsi="Times New Roman"/>
          <w:sz w:val="24"/>
          <w:szCs w:val="24"/>
          <w:lang w:eastAsia="pl-PL"/>
        </w:rPr>
        <w:t>zajęć</w:t>
      </w:r>
      <w:r w:rsidRPr="00433A86">
        <w:rPr>
          <w:rFonts w:ascii="Times New Roman" w:hAnsi="Times New Roman"/>
          <w:sz w:val="24"/>
          <w:szCs w:val="24"/>
          <w:lang w:eastAsia="pl-PL"/>
        </w:rPr>
        <w:t xml:space="preserve"> w grupach</w:t>
      </w:r>
      <w:r w:rsidR="009627DF" w:rsidRPr="00433A86">
        <w:rPr>
          <w:rFonts w:ascii="Times New Roman" w:hAnsi="Times New Roman"/>
          <w:sz w:val="24"/>
          <w:szCs w:val="24"/>
          <w:lang w:eastAsia="pl-PL"/>
        </w:rPr>
        <w:t xml:space="preserve"> z zachowaniem ścisłych warunków sanitarnych oraz bezpieczeństwa dzieci i pracowników przedszkola.</w:t>
      </w:r>
    </w:p>
    <w:p w:rsidR="00664476" w:rsidRPr="00433A86" w:rsidRDefault="00664476" w:rsidP="00664476">
      <w:pPr>
        <w:spacing w:after="0" w:line="276" w:lineRule="auto"/>
        <w:ind w:left="426"/>
        <w:jc w:val="both"/>
        <w:rPr>
          <w:rFonts w:ascii="Times New Roman" w:hAnsi="Times New Roman"/>
          <w:sz w:val="24"/>
          <w:szCs w:val="24"/>
          <w:lang w:eastAsia="pl-PL"/>
        </w:rPr>
      </w:pPr>
    </w:p>
    <w:p w:rsidR="00664476" w:rsidRPr="00433A86" w:rsidRDefault="00664476" w:rsidP="00664476">
      <w:pPr>
        <w:spacing w:after="0" w:line="276" w:lineRule="auto"/>
        <w:ind w:left="426" w:hanging="426"/>
        <w:jc w:val="center"/>
        <w:rPr>
          <w:rFonts w:ascii="Times New Roman" w:hAnsi="Times New Roman"/>
          <w:b/>
          <w:bCs/>
          <w:sz w:val="24"/>
          <w:szCs w:val="24"/>
          <w:lang w:eastAsia="pl-PL"/>
        </w:rPr>
      </w:pPr>
      <w:r w:rsidRPr="00433A86">
        <w:rPr>
          <w:rFonts w:ascii="Times New Roman" w:hAnsi="Times New Roman"/>
          <w:b/>
          <w:bCs/>
          <w:sz w:val="24"/>
          <w:szCs w:val="24"/>
          <w:lang w:eastAsia="pl-PL"/>
        </w:rPr>
        <w:t>Rozdział 2</w:t>
      </w:r>
    </w:p>
    <w:p w:rsidR="00664476" w:rsidRPr="00433A86" w:rsidRDefault="00664476" w:rsidP="00664476">
      <w:pPr>
        <w:spacing w:after="0" w:line="276" w:lineRule="auto"/>
        <w:ind w:left="426" w:hanging="426"/>
        <w:jc w:val="center"/>
        <w:rPr>
          <w:rFonts w:ascii="Times New Roman" w:hAnsi="Times New Roman"/>
          <w:b/>
          <w:bCs/>
          <w:sz w:val="24"/>
          <w:szCs w:val="24"/>
          <w:lang w:eastAsia="pl-PL"/>
        </w:rPr>
      </w:pPr>
      <w:r w:rsidRPr="00433A86">
        <w:rPr>
          <w:rFonts w:ascii="Times New Roman" w:hAnsi="Times New Roman"/>
          <w:b/>
          <w:bCs/>
          <w:sz w:val="24"/>
          <w:szCs w:val="24"/>
          <w:lang w:eastAsia="pl-PL"/>
        </w:rPr>
        <w:t>Sposób sprawowania opieki nad dziećmi</w:t>
      </w:r>
    </w:p>
    <w:p w:rsidR="00664476" w:rsidRPr="00433A86" w:rsidRDefault="00664476" w:rsidP="00664476">
      <w:pPr>
        <w:spacing w:after="0" w:line="276" w:lineRule="auto"/>
        <w:ind w:left="426" w:hanging="426"/>
        <w:jc w:val="both"/>
        <w:rPr>
          <w:rFonts w:ascii="Times New Roman" w:hAnsi="Times New Roman"/>
          <w:b/>
          <w:bCs/>
          <w:sz w:val="24"/>
          <w:szCs w:val="24"/>
          <w:lang w:eastAsia="pl-PL"/>
        </w:rPr>
      </w:pPr>
    </w:p>
    <w:p w:rsidR="00664476" w:rsidRPr="00433A86" w:rsidRDefault="00664476" w:rsidP="00664476">
      <w:pPr>
        <w:spacing w:after="0" w:line="276" w:lineRule="auto"/>
        <w:ind w:left="426" w:hanging="426"/>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7593E" w:rsidRPr="00433A86">
        <w:rPr>
          <w:rFonts w:ascii="Times New Roman" w:hAnsi="Times New Roman"/>
          <w:b/>
          <w:bCs/>
          <w:sz w:val="24"/>
          <w:szCs w:val="24"/>
          <w:lang w:eastAsia="pl-PL"/>
        </w:rPr>
        <w:t>4</w:t>
      </w:r>
      <w:r w:rsidRPr="00433A86">
        <w:rPr>
          <w:rFonts w:ascii="Times New Roman" w:hAnsi="Times New Roman"/>
          <w:b/>
          <w:bCs/>
          <w:sz w:val="24"/>
          <w:szCs w:val="24"/>
          <w:lang w:eastAsia="pl-PL"/>
        </w:rPr>
        <w:t>.</w:t>
      </w:r>
    </w:p>
    <w:p w:rsidR="00AD2AB0" w:rsidRPr="00433A86" w:rsidRDefault="00AD2AB0" w:rsidP="00664476">
      <w:pPr>
        <w:spacing w:after="0" w:line="276" w:lineRule="auto"/>
        <w:ind w:left="426" w:hanging="426"/>
        <w:jc w:val="center"/>
        <w:rPr>
          <w:rFonts w:ascii="Times New Roman" w:hAnsi="Times New Roman"/>
          <w:b/>
          <w:bCs/>
          <w:sz w:val="24"/>
          <w:szCs w:val="24"/>
          <w:lang w:eastAsia="pl-PL"/>
        </w:rPr>
      </w:pPr>
    </w:p>
    <w:p w:rsidR="00664476" w:rsidRPr="00433A86" w:rsidRDefault="00664476" w:rsidP="00FA34F5">
      <w:pPr>
        <w:numPr>
          <w:ilvl w:val="0"/>
          <w:numId w:val="26"/>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Przedszkole sprawuje opiekę nad dziećmi, dostosowując metody i sposoby oddziaływań do wieku dziecka i jego możliwości rozwojowych, potrzeb środowiskowych, </w:t>
      </w:r>
      <w:r w:rsidR="00B02E69">
        <w:rPr>
          <w:rFonts w:ascii="Times New Roman" w:hAnsi="Times New Roman"/>
          <w:sz w:val="24"/>
          <w:szCs w:val="24"/>
          <w:lang w:eastAsia="pl-PL"/>
        </w:rPr>
        <w:t xml:space="preserve">                     </w:t>
      </w:r>
      <w:r w:rsidRPr="00433A86">
        <w:rPr>
          <w:rFonts w:ascii="Times New Roman" w:hAnsi="Times New Roman"/>
          <w:sz w:val="24"/>
          <w:szCs w:val="24"/>
          <w:lang w:eastAsia="pl-PL"/>
        </w:rPr>
        <w:t>z uwzględnieniem istniejących warunków lokalowych.</w:t>
      </w:r>
    </w:p>
    <w:p w:rsidR="00664476" w:rsidRPr="00433A86" w:rsidRDefault="00664476" w:rsidP="00FA34F5">
      <w:pPr>
        <w:numPr>
          <w:ilvl w:val="0"/>
          <w:numId w:val="26"/>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Za bezpieczeństwo dzieci w przedszkolu odpowiedzialni są dyrektor przedszkola, nauczyciele i wszyscy pozostali pracownicy przedszkola.</w:t>
      </w:r>
    </w:p>
    <w:p w:rsidR="00664476" w:rsidRPr="00433A86" w:rsidRDefault="00664476" w:rsidP="00FA34F5">
      <w:pPr>
        <w:numPr>
          <w:ilvl w:val="0"/>
          <w:numId w:val="26"/>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Przedszkole zapewnia wychowankom pełne bezpieczeństwo i stałą opiekę w trakcie zajęć prowadzonych na terenie placówki i poza nią poprzez:</w:t>
      </w:r>
    </w:p>
    <w:p w:rsidR="001F5200" w:rsidRPr="00433A86" w:rsidRDefault="001F5200"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 xml:space="preserve">opracowywanie planów pracy dydaktyczno-wychowawczych przez nauczycieli, </w:t>
      </w:r>
      <w:r w:rsidR="00BF7129" w:rsidRPr="00433A86">
        <w:rPr>
          <w:rFonts w:ascii="Times New Roman" w:hAnsi="Times New Roman"/>
          <w:sz w:val="24"/>
          <w:szCs w:val="24"/>
          <w:lang w:eastAsia="pl-PL"/>
        </w:rPr>
        <w:t xml:space="preserve">                      </w:t>
      </w:r>
      <w:r w:rsidRPr="00433A86">
        <w:rPr>
          <w:rFonts w:ascii="Times New Roman" w:hAnsi="Times New Roman"/>
          <w:sz w:val="24"/>
          <w:szCs w:val="24"/>
          <w:lang w:eastAsia="pl-PL"/>
        </w:rPr>
        <w:t>z uwzględnieniem:</w:t>
      </w:r>
    </w:p>
    <w:p w:rsidR="001F5200" w:rsidRPr="00433A86" w:rsidRDefault="001F5200" w:rsidP="00FA34F5">
      <w:pPr>
        <w:pStyle w:val="Akapitzlist"/>
        <w:numPr>
          <w:ilvl w:val="0"/>
          <w:numId w:val="97"/>
        </w:numPr>
        <w:spacing w:line="276" w:lineRule="auto"/>
        <w:jc w:val="both"/>
        <w:rPr>
          <w:lang w:eastAsia="pl-PL"/>
        </w:rPr>
      </w:pPr>
      <w:r w:rsidRPr="00433A86">
        <w:rPr>
          <w:lang w:eastAsia="pl-PL"/>
        </w:rPr>
        <w:t>równomiernego obciążenia dzieci zajęciami w</w:t>
      </w:r>
      <w:r w:rsidR="0009595C" w:rsidRPr="00433A86">
        <w:rPr>
          <w:lang w:eastAsia="pl-PL"/>
        </w:rPr>
        <w:t xml:space="preserve"> poszczególnych dniach tygodnia,</w:t>
      </w:r>
    </w:p>
    <w:p w:rsidR="001F5200" w:rsidRPr="00433A86" w:rsidRDefault="001F5200" w:rsidP="00FA34F5">
      <w:pPr>
        <w:pStyle w:val="Akapitzlist"/>
        <w:numPr>
          <w:ilvl w:val="0"/>
          <w:numId w:val="97"/>
        </w:numPr>
        <w:spacing w:line="276" w:lineRule="auto"/>
        <w:jc w:val="both"/>
        <w:rPr>
          <w:lang w:eastAsia="pl-PL"/>
        </w:rPr>
      </w:pPr>
      <w:r w:rsidRPr="00433A86">
        <w:rPr>
          <w:lang w:eastAsia="pl-PL"/>
        </w:rPr>
        <w:t>zróżnicowanie zajęć w każdym dniu</w:t>
      </w:r>
      <w:r w:rsidR="0009595C" w:rsidRPr="00433A86">
        <w:rPr>
          <w:lang w:eastAsia="pl-PL"/>
        </w:rPr>
        <w:t>,</w:t>
      </w:r>
    </w:p>
    <w:p w:rsidR="001F5200" w:rsidRPr="00433A86" w:rsidRDefault="001F5200" w:rsidP="00FA34F5">
      <w:pPr>
        <w:pStyle w:val="Akapitzlist"/>
        <w:numPr>
          <w:ilvl w:val="0"/>
          <w:numId w:val="97"/>
        </w:numPr>
        <w:spacing w:line="276" w:lineRule="auto"/>
        <w:jc w:val="both"/>
        <w:rPr>
          <w:lang w:eastAsia="pl-PL"/>
        </w:rPr>
      </w:pPr>
      <w:r w:rsidRPr="00433A86">
        <w:rPr>
          <w:lang w:eastAsia="pl-PL"/>
        </w:rPr>
        <w:t xml:space="preserve">możliwości psychofizycznych dzieci podejmowania intensywnego wysiłku umysłowego w ciągu dnia.  </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realizację zadań przez nauczycieli z</w:t>
      </w:r>
      <w:r w:rsidR="0033228A" w:rsidRPr="00433A86">
        <w:rPr>
          <w:rFonts w:ascii="Times New Roman" w:hAnsi="Times New Roman"/>
          <w:sz w:val="24"/>
          <w:szCs w:val="24"/>
          <w:lang w:eastAsia="pl-PL"/>
        </w:rPr>
        <w:t>apisanych w niniejszym statucie;</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przestrzeganie liczebności dzieci w o</w:t>
      </w:r>
      <w:r w:rsidR="0033228A" w:rsidRPr="00433A86">
        <w:rPr>
          <w:rFonts w:ascii="Times New Roman" w:hAnsi="Times New Roman"/>
          <w:sz w:val="24"/>
          <w:szCs w:val="24"/>
          <w:lang w:eastAsia="pl-PL"/>
        </w:rPr>
        <w:t>ddziale;</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zapewnienie odpowiedniej liczby opiekunów w czasie imprez, spacerów i wyc</w:t>
      </w:r>
      <w:r w:rsidR="0033228A" w:rsidRPr="00433A86">
        <w:rPr>
          <w:rFonts w:ascii="Times New Roman" w:hAnsi="Times New Roman"/>
          <w:sz w:val="24"/>
          <w:szCs w:val="24"/>
          <w:lang w:eastAsia="pl-PL"/>
        </w:rPr>
        <w:t>ieczek poza terenem przedszkola;</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współpracę z porad</w:t>
      </w:r>
      <w:r w:rsidR="0033228A" w:rsidRPr="00433A86">
        <w:rPr>
          <w:rFonts w:ascii="Times New Roman" w:hAnsi="Times New Roman"/>
          <w:sz w:val="24"/>
          <w:szCs w:val="24"/>
          <w:lang w:eastAsia="pl-PL"/>
        </w:rPr>
        <w:t>nią psychologiczno-pedagogiczną;</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organizację cyklicznych szkoleń pracowników w zakresie udzielania pierwszej pomocy przedle</w:t>
      </w:r>
      <w:r w:rsidR="0033228A" w:rsidRPr="00433A86">
        <w:rPr>
          <w:rFonts w:ascii="Times New Roman" w:hAnsi="Times New Roman"/>
          <w:sz w:val="24"/>
          <w:szCs w:val="24"/>
          <w:lang w:eastAsia="pl-PL"/>
        </w:rPr>
        <w:t>karskiej;</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wyposażenie pomieszczeń przedszkolnych w apteczki zaopatrzone w środki niezbędne do udzielania pierwszej pomocy i i</w:t>
      </w:r>
      <w:r w:rsidR="0033228A" w:rsidRPr="00433A86">
        <w:rPr>
          <w:rFonts w:ascii="Times New Roman" w:hAnsi="Times New Roman"/>
          <w:sz w:val="24"/>
          <w:szCs w:val="24"/>
          <w:lang w:eastAsia="pl-PL"/>
        </w:rPr>
        <w:t>nstrukcję udzielania tej pomocy;</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spełnianie odpowiednich wymogów w zakresie oświetlenia, wentylacji i ogrzewania pomieszczeń przedszko</w:t>
      </w:r>
      <w:r w:rsidR="0033228A" w:rsidRPr="00433A86">
        <w:rPr>
          <w:rFonts w:ascii="Times New Roman" w:hAnsi="Times New Roman"/>
          <w:sz w:val="24"/>
          <w:szCs w:val="24"/>
          <w:lang w:eastAsia="pl-PL"/>
        </w:rPr>
        <w:t>la, w których przebywają dzieci;</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dostosowanie mebli i zabawek ogrodowych do wzrostu i potrzeb rozwojowych dzieci; instalowanie tylko urz</w:t>
      </w:r>
      <w:r w:rsidR="0033228A" w:rsidRPr="00433A86">
        <w:rPr>
          <w:rFonts w:ascii="Times New Roman" w:hAnsi="Times New Roman"/>
          <w:sz w:val="24"/>
          <w:szCs w:val="24"/>
          <w:lang w:eastAsia="pl-PL"/>
        </w:rPr>
        <w:t>ądzeń posiadających certyfikaty;</w:t>
      </w:r>
    </w:p>
    <w:p w:rsidR="00664476" w:rsidRPr="00433A86" w:rsidRDefault="0033228A"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ogrodzenie terenu przedszkola;</w:t>
      </w:r>
    </w:p>
    <w:p w:rsidR="00664476" w:rsidRPr="00433A86" w:rsidRDefault="00725218"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za</w:t>
      </w:r>
      <w:r w:rsidR="00664476" w:rsidRPr="00433A86">
        <w:rPr>
          <w:rFonts w:ascii="Times New Roman" w:hAnsi="Times New Roman"/>
          <w:sz w:val="24"/>
          <w:szCs w:val="24"/>
          <w:lang w:eastAsia="pl-PL"/>
        </w:rPr>
        <w:t xml:space="preserve">bezpieczenie przed swobodnym dostępem dzieci do pomieszczeń kuchennych </w:t>
      </w:r>
      <w:r w:rsidR="00BF7129" w:rsidRPr="00433A86">
        <w:rPr>
          <w:rFonts w:ascii="Times New Roman" w:hAnsi="Times New Roman"/>
          <w:sz w:val="24"/>
          <w:szCs w:val="24"/>
          <w:lang w:eastAsia="pl-PL"/>
        </w:rPr>
        <w:t xml:space="preserve">                       </w:t>
      </w:r>
      <w:r w:rsidR="0033228A" w:rsidRPr="00433A86">
        <w:rPr>
          <w:rFonts w:ascii="Times New Roman" w:hAnsi="Times New Roman"/>
          <w:sz w:val="24"/>
          <w:szCs w:val="24"/>
          <w:lang w:eastAsia="pl-PL"/>
        </w:rPr>
        <w:t>i pomieszczeń gospodarczych;</w:t>
      </w:r>
    </w:p>
    <w:p w:rsidR="00F012BE" w:rsidRPr="00433A86" w:rsidRDefault="00F012BE"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prowadzenie rejestru wyjść grupowych dzieci, z wyjątkiem wycieczek</w:t>
      </w:r>
      <w:r w:rsidR="0033228A" w:rsidRPr="00433A86">
        <w:rPr>
          <w:rFonts w:ascii="Times New Roman" w:hAnsi="Times New Roman"/>
          <w:sz w:val="24"/>
          <w:szCs w:val="24"/>
          <w:lang w:eastAsia="pl-PL"/>
        </w:rPr>
        <w:t>;</w:t>
      </w:r>
    </w:p>
    <w:p w:rsidR="00725218" w:rsidRPr="00433A86" w:rsidRDefault="00725218"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dostosowanie klatek schodowych do wymagań przeciwpożarowych, obudowanych                            i zamykanych drzwiami oraz wyposażenie w urządzenia zapobiegające zadymien</w:t>
      </w:r>
      <w:r w:rsidR="0033228A" w:rsidRPr="00433A86">
        <w:rPr>
          <w:rFonts w:ascii="Times New Roman" w:hAnsi="Times New Roman"/>
          <w:sz w:val="24"/>
          <w:szCs w:val="24"/>
          <w:lang w:eastAsia="pl-PL"/>
        </w:rPr>
        <w:t>iu lub służące do usuwania dymu;</w:t>
      </w:r>
    </w:p>
    <w:p w:rsidR="00725218" w:rsidRPr="00433A86" w:rsidRDefault="00725218"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 xml:space="preserve">zapewnienie odpowiedniej liczby opiekunów nad dziećmi uczestniczącymi </w:t>
      </w:r>
      <w:r w:rsidR="00B02E69">
        <w:rPr>
          <w:rFonts w:ascii="Times New Roman" w:hAnsi="Times New Roman"/>
          <w:sz w:val="24"/>
          <w:szCs w:val="24"/>
          <w:lang w:eastAsia="pl-PL"/>
        </w:rPr>
        <w:t xml:space="preserve">                  w imprezach </w:t>
      </w:r>
      <w:r w:rsidRPr="00433A86">
        <w:rPr>
          <w:rFonts w:ascii="Times New Roman" w:hAnsi="Times New Roman"/>
          <w:sz w:val="24"/>
          <w:szCs w:val="24"/>
          <w:lang w:eastAsia="pl-PL"/>
        </w:rPr>
        <w:t xml:space="preserve"> i wycie</w:t>
      </w:r>
      <w:r w:rsidR="0033228A" w:rsidRPr="00433A86">
        <w:rPr>
          <w:rFonts w:ascii="Times New Roman" w:hAnsi="Times New Roman"/>
          <w:sz w:val="24"/>
          <w:szCs w:val="24"/>
          <w:lang w:eastAsia="pl-PL"/>
        </w:rPr>
        <w:t>czkach poza terenem przedszkola;</w:t>
      </w:r>
    </w:p>
    <w:p w:rsidR="00725218" w:rsidRPr="00433A86" w:rsidRDefault="00725218"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lastRenderedPageBreak/>
        <w:t>przeszkolenie pracowników w zakre</w:t>
      </w:r>
      <w:r w:rsidR="0033228A" w:rsidRPr="00433A86">
        <w:rPr>
          <w:rFonts w:ascii="Times New Roman" w:hAnsi="Times New Roman"/>
          <w:sz w:val="24"/>
          <w:szCs w:val="24"/>
          <w:lang w:eastAsia="pl-PL"/>
        </w:rPr>
        <w:t>sie udzielania pierwszej pomocy;</w:t>
      </w:r>
    </w:p>
    <w:p w:rsidR="0072748C" w:rsidRPr="00433A86" w:rsidRDefault="0072748C"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przeprowadzanie prac remontowyc</w:t>
      </w:r>
      <w:r w:rsidR="00B02E69">
        <w:rPr>
          <w:rFonts w:ascii="Times New Roman" w:hAnsi="Times New Roman"/>
          <w:sz w:val="24"/>
          <w:szCs w:val="24"/>
          <w:lang w:eastAsia="pl-PL"/>
        </w:rPr>
        <w:t xml:space="preserve">h, naprawczych i instalacyjnych                              </w:t>
      </w:r>
      <w:r w:rsidRPr="00433A86">
        <w:rPr>
          <w:rFonts w:ascii="Times New Roman" w:hAnsi="Times New Roman"/>
          <w:sz w:val="24"/>
          <w:szCs w:val="24"/>
          <w:lang w:eastAsia="pl-PL"/>
        </w:rPr>
        <w:t>w pomieszczeniach pod nieobecnoś</w:t>
      </w:r>
      <w:r w:rsidR="0033228A" w:rsidRPr="00433A86">
        <w:rPr>
          <w:rFonts w:ascii="Times New Roman" w:hAnsi="Times New Roman"/>
          <w:sz w:val="24"/>
          <w:szCs w:val="24"/>
          <w:lang w:eastAsia="pl-PL"/>
        </w:rPr>
        <w:t>ć w tych pomieszczeniach dzieci;</w:t>
      </w:r>
    </w:p>
    <w:p w:rsidR="0072748C" w:rsidRPr="00433A86" w:rsidRDefault="0072748C"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oczyszczanie ze śniegu i lodu w okresie zimowym przejść  oraz zabezpieczanie przed poślizg</w:t>
      </w:r>
      <w:r w:rsidR="0033228A" w:rsidRPr="00433A86">
        <w:rPr>
          <w:rFonts w:ascii="Times New Roman" w:hAnsi="Times New Roman"/>
          <w:sz w:val="24"/>
          <w:szCs w:val="24"/>
          <w:lang w:eastAsia="pl-PL"/>
        </w:rPr>
        <w:t>iem;</w:t>
      </w:r>
    </w:p>
    <w:p w:rsidR="0072748C" w:rsidRPr="00433A86" w:rsidRDefault="0072748C"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utrzymywanie kuchni w czystości, a ich wyposażenie we właściwym stanie techniczn</w:t>
      </w:r>
      <w:r w:rsidR="0033228A" w:rsidRPr="00433A86">
        <w:rPr>
          <w:rFonts w:ascii="Times New Roman" w:hAnsi="Times New Roman"/>
          <w:sz w:val="24"/>
          <w:szCs w:val="24"/>
          <w:lang w:eastAsia="pl-PL"/>
        </w:rPr>
        <w:t>ym zapewnia bezpieczne używanie;</w:t>
      </w:r>
    </w:p>
    <w:p w:rsidR="0072748C" w:rsidRPr="00433A86" w:rsidRDefault="0072748C"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wietrzeni</w:t>
      </w:r>
      <w:r w:rsidR="009627DF" w:rsidRPr="00433A86">
        <w:rPr>
          <w:rFonts w:ascii="Times New Roman" w:hAnsi="Times New Roman"/>
          <w:sz w:val="24"/>
          <w:szCs w:val="24"/>
          <w:lang w:eastAsia="pl-PL"/>
        </w:rPr>
        <w:t xml:space="preserve">e pomieszczeń w czasie </w:t>
      </w:r>
      <w:r w:rsidRPr="00433A86">
        <w:rPr>
          <w:rFonts w:ascii="Times New Roman" w:hAnsi="Times New Roman"/>
          <w:sz w:val="24"/>
          <w:szCs w:val="24"/>
          <w:lang w:eastAsia="pl-PL"/>
        </w:rPr>
        <w:t xml:space="preserve">przerwy w zajęciach, a w razie potrzeby także </w:t>
      </w:r>
      <w:r w:rsidR="009627DF" w:rsidRPr="00433A86">
        <w:rPr>
          <w:rFonts w:ascii="Times New Roman" w:hAnsi="Times New Roman"/>
          <w:sz w:val="24"/>
          <w:szCs w:val="24"/>
          <w:lang w:eastAsia="pl-PL"/>
        </w:rPr>
        <w:t xml:space="preserve"> </w:t>
      </w:r>
      <w:r w:rsidR="00B02E69">
        <w:rPr>
          <w:rFonts w:ascii="Times New Roman" w:hAnsi="Times New Roman"/>
          <w:sz w:val="24"/>
          <w:szCs w:val="24"/>
          <w:lang w:eastAsia="pl-PL"/>
        </w:rPr>
        <w:t xml:space="preserve">        </w:t>
      </w:r>
      <w:r w:rsidR="0033228A" w:rsidRPr="00433A86">
        <w:rPr>
          <w:rFonts w:ascii="Times New Roman" w:hAnsi="Times New Roman"/>
          <w:sz w:val="24"/>
          <w:szCs w:val="24"/>
          <w:lang w:eastAsia="pl-PL"/>
        </w:rPr>
        <w:t>w czasie zajęć;</w:t>
      </w:r>
    </w:p>
    <w:p w:rsidR="0072748C" w:rsidRPr="00433A86" w:rsidRDefault="0072748C"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zapewnienie w pomieszczeniach temperatury co najmniej 18</w:t>
      </w:r>
      <w:r w:rsidRPr="00433A86">
        <w:rPr>
          <w:rFonts w:ascii="Times New Roman" w:hAnsi="Times New Roman"/>
          <w:sz w:val="24"/>
          <w:szCs w:val="24"/>
          <w:vertAlign w:val="superscript"/>
          <w:lang w:eastAsia="pl-PL"/>
        </w:rPr>
        <w:t xml:space="preserve">0 </w:t>
      </w:r>
      <w:r w:rsidR="0033228A" w:rsidRPr="00433A86">
        <w:rPr>
          <w:rFonts w:ascii="Times New Roman" w:hAnsi="Times New Roman"/>
          <w:sz w:val="24"/>
          <w:szCs w:val="24"/>
          <w:lang w:eastAsia="pl-PL"/>
        </w:rPr>
        <w:t>C;</w:t>
      </w:r>
      <w:r w:rsidRPr="00433A86">
        <w:rPr>
          <w:rFonts w:ascii="Times New Roman" w:hAnsi="Times New Roman"/>
          <w:sz w:val="24"/>
          <w:szCs w:val="24"/>
          <w:lang w:eastAsia="pl-PL"/>
        </w:rPr>
        <w:t xml:space="preserve">   </w:t>
      </w:r>
    </w:p>
    <w:p w:rsidR="00664476" w:rsidRPr="00433A86" w:rsidRDefault="00664476" w:rsidP="00FA34F5">
      <w:pPr>
        <w:numPr>
          <w:ilvl w:val="0"/>
          <w:numId w:val="27"/>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zabezpieczenie otworów kanalizacyjnych, studzienek i innych zagłębień.</w:t>
      </w:r>
    </w:p>
    <w:p w:rsidR="00664476" w:rsidRPr="00433A86" w:rsidRDefault="00664476" w:rsidP="00FA34F5">
      <w:pPr>
        <w:numPr>
          <w:ilvl w:val="0"/>
          <w:numId w:val="26"/>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W swoich działaniach przedszkole stosuje obowiązujące przepisy bhp i przepisy przeciwpożarowe, w szczególności poprzez:</w:t>
      </w:r>
    </w:p>
    <w:p w:rsidR="00725218" w:rsidRPr="00433A86" w:rsidRDefault="00725218" w:rsidP="00FA34F5">
      <w:pPr>
        <w:pStyle w:val="Akapitzlist"/>
        <w:numPr>
          <w:ilvl w:val="0"/>
          <w:numId w:val="28"/>
        </w:numPr>
        <w:spacing w:line="276" w:lineRule="auto"/>
        <w:jc w:val="both"/>
        <w:rPr>
          <w:lang w:eastAsia="pl-PL"/>
        </w:rPr>
      </w:pPr>
      <w:r w:rsidRPr="00433A86">
        <w:rPr>
          <w:lang w:eastAsia="pl-PL"/>
        </w:rPr>
        <w:t xml:space="preserve">dokonywanie, co najmniej raz w roku kontroli zapewnienia bezpiecznych </w:t>
      </w:r>
      <w:r w:rsidR="00E7521E" w:rsidRPr="00433A86">
        <w:rPr>
          <w:lang w:eastAsia="pl-PL"/>
        </w:rPr>
        <w:t xml:space="preserve">        </w:t>
      </w:r>
      <w:r w:rsidR="002D3764" w:rsidRPr="00433A86">
        <w:rPr>
          <w:lang w:eastAsia="pl-PL"/>
        </w:rPr>
        <w:t xml:space="preserve">                  </w:t>
      </w:r>
      <w:r w:rsidR="00E7521E" w:rsidRPr="00433A86">
        <w:rPr>
          <w:lang w:eastAsia="pl-PL"/>
        </w:rPr>
        <w:t xml:space="preserve">                      </w:t>
      </w:r>
      <w:r w:rsidRPr="00433A86">
        <w:rPr>
          <w:lang w:eastAsia="pl-PL"/>
        </w:rPr>
        <w:t xml:space="preserve">i higienicznych warunków korzystania z budynku, w tym bezpiecznych </w:t>
      </w:r>
      <w:r w:rsidR="00B02E69">
        <w:rPr>
          <w:lang w:eastAsia="pl-PL"/>
        </w:rPr>
        <w:t xml:space="preserve">                        </w:t>
      </w:r>
      <w:r w:rsidRPr="00433A86">
        <w:rPr>
          <w:lang w:eastAsia="pl-PL"/>
        </w:rPr>
        <w:t xml:space="preserve">i higienicznych warunków nauki, oraz  </w:t>
      </w:r>
      <w:r w:rsidR="00EE1B72" w:rsidRPr="00433A86">
        <w:rPr>
          <w:lang w:eastAsia="pl-PL"/>
        </w:rPr>
        <w:t>określenie kierunku ich poprawy;</w:t>
      </w:r>
    </w:p>
    <w:p w:rsidR="00664476" w:rsidRPr="00433A86" w:rsidRDefault="00664476" w:rsidP="00FA34F5">
      <w:pPr>
        <w:numPr>
          <w:ilvl w:val="0"/>
          <w:numId w:val="28"/>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oznakowanie dróg ewakuacyjnych w sposób wyraźny i</w:t>
      </w:r>
      <w:r w:rsidR="00EE1B72" w:rsidRPr="00433A86">
        <w:rPr>
          <w:rFonts w:ascii="Times New Roman" w:hAnsi="Times New Roman"/>
          <w:sz w:val="24"/>
          <w:szCs w:val="24"/>
          <w:lang w:eastAsia="pl-PL"/>
        </w:rPr>
        <w:t xml:space="preserve"> trwały;</w:t>
      </w:r>
    </w:p>
    <w:p w:rsidR="00664476" w:rsidRPr="00433A86" w:rsidRDefault="00664476" w:rsidP="00FA34F5">
      <w:pPr>
        <w:numPr>
          <w:ilvl w:val="0"/>
          <w:numId w:val="28"/>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umieszczenie w widocznym miejs</w:t>
      </w:r>
      <w:r w:rsidR="00EE1B72" w:rsidRPr="00433A86">
        <w:rPr>
          <w:rFonts w:ascii="Times New Roman" w:hAnsi="Times New Roman"/>
          <w:sz w:val="24"/>
          <w:szCs w:val="24"/>
          <w:lang w:eastAsia="pl-PL"/>
        </w:rPr>
        <w:t>cu planów ewakuacji przedszkola;</w:t>
      </w:r>
    </w:p>
    <w:p w:rsidR="00664476" w:rsidRPr="00433A86" w:rsidRDefault="00664476" w:rsidP="00FA34F5">
      <w:pPr>
        <w:numPr>
          <w:ilvl w:val="0"/>
          <w:numId w:val="28"/>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opracowanie procedur i przepr</w:t>
      </w:r>
      <w:r w:rsidR="00EE1B72" w:rsidRPr="00433A86">
        <w:rPr>
          <w:rFonts w:ascii="Times New Roman" w:hAnsi="Times New Roman"/>
          <w:sz w:val="24"/>
          <w:szCs w:val="24"/>
          <w:lang w:eastAsia="pl-PL"/>
        </w:rPr>
        <w:t>owadzanie ćwiczeń ewakuacyjnych;</w:t>
      </w:r>
    </w:p>
    <w:p w:rsidR="00664476" w:rsidRPr="00433A86" w:rsidRDefault="00664476" w:rsidP="00FA34F5">
      <w:pPr>
        <w:numPr>
          <w:ilvl w:val="0"/>
          <w:numId w:val="28"/>
        </w:numPr>
        <w:spacing w:after="0" w:line="276" w:lineRule="auto"/>
        <w:jc w:val="both"/>
        <w:rPr>
          <w:rFonts w:ascii="Times New Roman" w:hAnsi="Times New Roman"/>
          <w:sz w:val="24"/>
          <w:szCs w:val="24"/>
          <w:lang w:eastAsia="pl-PL"/>
        </w:rPr>
      </w:pPr>
      <w:r w:rsidRPr="00433A86">
        <w:rPr>
          <w:rFonts w:ascii="Times New Roman" w:hAnsi="Times New Roman"/>
          <w:sz w:val="24"/>
          <w:szCs w:val="24"/>
          <w:lang w:eastAsia="pl-PL"/>
        </w:rPr>
        <w:t>umieszczenie w widocznym miejscu spisu telefonów alarmowych.</w:t>
      </w:r>
    </w:p>
    <w:p w:rsidR="00725218" w:rsidRPr="00433A86" w:rsidRDefault="00725218" w:rsidP="00FA34F5">
      <w:pPr>
        <w:pStyle w:val="Akapitzlist"/>
        <w:numPr>
          <w:ilvl w:val="0"/>
          <w:numId w:val="26"/>
        </w:numPr>
        <w:spacing w:line="276" w:lineRule="auto"/>
        <w:ind w:left="426" w:hanging="426"/>
        <w:jc w:val="both"/>
        <w:rPr>
          <w:lang w:eastAsia="pl-PL"/>
        </w:rPr>
      </w:pPr>
      <w:r w:rsidRPr="00433A86">
        <w:rPr>
          <w:lang w:eastAsia="pl-PL"/>
        </w:rPr>
        <w:t xml:space="preserve">Na czas zajęć w budynku przedszkola, wejście do przedszkola jest zamykane na klucz </w:t>
      </w:r>
      <w:r w:rsidR="00DF33DF">
        <w:rPr>
          <w:lang w:eastAsia="pl-PL"/>
        </w:rPr>
        <w:t xml:space="preserve">   w godzinach od 9.00 do 14.00 </w:t>
      </w:r>
      <w:r w:rsidRPr="00433A86">
        <w:rPr>
          <w:lang w:eastAsia="pl-PL"/>
        </w:rPr>
        <w:t>by zapobiec wejściu osobom nieupoważnionym.</w:t>
      </w:r>
    </w:p>
    <w:p w:rsidR="0056098A" w:rsidRPr="00433A86" w:rsidRDefault="0056098A" w:rsidP="00FA34F5">
      <w:pPr>
        <w:pStyle w:val="Akapitzlist"/>
        <w:numPr>
          <w:ilvl w:val="0"/>
          <w:numId w:val="26"/>
        </w:numPr>
        <w:spacing w:line="276" w:lineRule="auto"/>
        <w:ind w:left="426" w:hanging="426"/>
        <w:jc w:val="both"/>
        <w:rPr>
          <w:lang w:eastAsia="pl-PL"/>
        </w:rPr>
      </w:pPr>
      <w:r w:rsidRPr="00433A86">
        <w:rPr>
          <w:lang w:eastAsia="pl-PL"/>
        </w:rPr>
        <w:t xml:space="preserve">Dyrektor przedszkola w porozumieniu z radą pedagogiczną może wystąpić </w:t>
      </w:r>
      <w:r w:rsidR="00DF33DF">
        <w:rPr>
          <w:lang w:eastAsia="pl-PL"/>
        </w:rPr>
        <w:t xml:space="preserve">                    </w:t>
      </w:r>
      <w:r w:rsidRPr="00433A86">
        <w:rPr>
          <w:lang w:eastAsia="pl-PL"/>
        </w:rPr>
        <w:t>do Miejskiego Ośrodka Pomocy Społecznej o przyznanie pomocy materialnej stałej bądź doraźnej dzieciom</w:t>
      </w:r>
      <w:r w:rsidR="00B02E69">
        <w:rPr>
          <w:lang w:eastAsia="pl-PL"/>
        </w:rPr>
        <w:t xml:space="preserve">  </w:t>
      </w:r>
      <w:r w:rsidRPr="00433A86">
        <w:rPr>
          <w:lang w:eastAsia="pl-PL"/>
        </w:rPr>
        <w:t>z rodzin będących w trudnej sytuacji losowo materialnej.</w:t>
      </w:r>
    </w:p>
    <w:p w:rsidR="009F5A3F" w:rsidRPr="00433A86" w:rsidRDefault="009F5A3F" w:rsidP="00FA34F5">
      <w:pPr>
        <w:pStyle w:val="Akapitzlist"/>
        <w:numPr>
          <w:ilvl w:val="0"/>
          <w:numId w:val="26"/>
        </w:numPr>
        <w:spacing w:line="276" w:lineRule="auto"/>
        <w:ind w:left="426" w:hanging="426"/>
        <w:jc w:val="both"/>
        <w:rPr>
          <w:lang w:eastAsia="pl-PL"/>
        </w:rPr>
      </w:pPr>
      <w:r w:rsidRPr="00433A86">
        <w:rPr>
          <w:lang w:eastAsia="pl-PL"/>
        </w:rPr>
        <w:t xml:space="preserve">W przedszkolu </w:t>
      </w:r>
      <w:r w:rsidR="00112A6A" w:rsidRPr="00433A86">
        <w:rPr>
          <w:lang w:eastAsia="pl-PL"/>
        </w:rPr>
        <w:t xml:space="preserve">nie mogą być </w:t>
      </w:r>
      <w:r w:rsidRPr="00433A86">
        <w:rPr>
          <w:lang w:eastAsia="pl-PL"/>
        </w:rPr>
        <w:t>stos</w:t>
      </w:r>
      <w:r w:rsidR="00112A6A" w:rsidRPr="00433A86">
        <w:rPr>
          <w:lang w:eastAsia="pl-PL"/>
        </w:rPr>
        <w:t xml:space="preserve">owane </w:t>
      </w:r>
      <w:r w:rsidRPr="00433A86">
        <w:rPr>
          <w:lang w:eastAsia="pl-PL"/>
        </w:rPr>
        <w:t>wobec dzieci żadn</w:t>
      </w:r>
      <w:r w:rsidR="00112A6A" w:rsidRPr="00433A86">
        <w:rPr>
          <w:lang w:eastAsia="pl-PL"/>
        </w:rPr>
        <w:t>e</w:t>
      </w:r>
      <w:r w:rsidRPr="00433A86">
        <w:rPr>
          <w:lang w:eastAsia="pl-PL"/>
        </w:rPr>
        <w:t xml:space="preserve"> zabieg</w:t>
      </w:r>
      <w:r w:rsidR="00112A6A" w:rsidRPr="00433A86">
        <w:rPr>
          <w:lang w:eastAsia="pl-PL"/>
        </w:rPr>
        <w:t>i</w:t>
      </w:r>
      <w:r w:rsidRPr="00433A86">
        <w:rPr>
          <w:lang w:eastAsia="pl-PL"/>
        </w:rPr>
        <w:t xml:space="preserve"> </w:t>
      </w:r>
      <w:r w:rsidR="00112A6A" w:rsidRPr="00433A86">
        <w:rPr>
          <w:lang w:eastAsia="pl-PL"/>
        </w:rPr>
        <w:t xml:space="preserve">medyczne bez uprzedniego porozumienia z rodzicami, z wyjątkiem udzielania pierwszej pomocy. </w:t>
      </w:r>
    </w:p>
    <w:p w:rsidR="009F5A3F" w:rsidRPr="00433A86" w:rsidRDefault="00112A6A" w:rsidP="00FA34F5">
      <w:pPr>
        <w:pStyle w:val="Akapitzlist"/>
        <w:numPr>
          <w:ilvl w:val="0"/>
          <w:numId w:val="26"/>
        </w:numPr>
        <w:spacing w:line="276" w:lineRule="auto"/>
        <w:ind w:left="426" w:hanging="426"/>
        <w:jc w:val="both"/>
        <w:rPr>
          <w:lang w:eastAsia="pl-PL"/>
        </w:rPr>
      </w:pPr>
      <w:r w:rsidRPr="00433A86">
        <w:rPr>
          <w:lang w:eastAsia="pl-PL"/>
        </w:rPr>
        <w:t xml:space="preserve">W przedszkolu  nauczyciele nie podają lekarstw wychowankom. Odstępstwa od tej zasady dopuszczalne są wyłącznie w szczególnie uzasadnionych przypadkach, na podstawie indywidualnej decyzji dyrektora, w przypadkach dzieci chorych na choroby przewlekłe, po wcześniejszym przedstawieniu przez rodziców pisemnego wniosku </w:t>
      </w:r>
      <w:r w:rsidR="00B02E69">
        <w:rPr>
          <w:lang w:eastAsia="pl-PL"/>
        </w:rPr>
        <w:t xml:space="preserve">           </w:t>
      </w:r>
      <w:r w:rsidRPr="00433A86">
        <w:rPr>
          <w:lang w:eastAsia="pl-PL"/>
        </w:rPr>
        <w:t>i dokumentacji medycznej uzasadniającej konieczność podawania lekarstw w czasie pobytu dziecka w przedszkolu i po przeprowadzeniu przez rodziców instruktażu pracowników przedszkola dotyczącego podawania lekarstw.</w:t>
      </w:r>
    </w:p>
    <w:p w:rsidR="009F5A3F" w:rsidRPr="00433A86" w:rsidRDefault="009F5A3F" w:rsidP="00FA34F5">
      <w:pPr>
        <w:pStyle w:val="Akapitzlist"/>
        <w:numPr>
          <w:ilvl w:val="0"/>
          <w:numId w:val="26"/>
        </w:numPr>
        <w:spacing w:line="276" w:lineRule="auto"/>
        <w:ind w:left="426" w:hanging="426"/>
        <w:jc w:val="both"/>
        <w:rPr>
          <w:lang w:eastAsia="pl-PL"/>
        </w:rPr>
      </w:pPr>
      <w:r w:rsidRPr="00433A86">
        <w:rPr>
          <w:lang w:eastAsia="pl-PL"/>
        </w:rPr>
        <w:t xml:space="preserve">Nauczycielka grupy ma obowiązek poinformowania rodziców o złym samopoczuciu dziecka, wskazując w informacji pojawiające się </w:t>
      </w:r>
      <w:r w:rsidR="00DF33DF">
        <w:rPr>
          <w:lang w:eastAsia="pl-PL"/>
        </w:rPr>
        <w:t xml:space="preserve">niepokojące </w:t>
      </w:r>
      <w:r w:rsidRPr="00433A86">
        <w:rPr>
          <w:lang w:eastAsia="pl-PL"/>
        </w:rPr>
        <w:t>objawy.</w:t>
      </w:r>
    </w:p>
    <w:p w:rsidR="009F5A3F" w:rsidRPr="00433A86" w:rsidRDefault="009F5A3F" w:rsidP="00FA34F5">
      <w:pPr>
        <w:pStyle w:val="Akapitzlist"/>
        <w:numPr>
          <w:ilvl w:val="0"/>
          <w:numId w:val="26"/>
        </w:numPr>
        <w:spacing w:line="276" w:lineRule="auto"/>
        <w:ind w:left="426" w:hanging="426"/>
        <w:jc w:val="both"/>
        <w:rPr>
          <w:lang w:eastAsia="pl-PL"/>
        </w:rPr>
      </w:pPr>
      <w:r w:rsidRPr="00433A86">
        <w:rPr>
          <w:lang w:eastAsia="pl-PL"/>
        </w:rPr>
        <w:t>Dzieciom nie wolno przynosić dodatkowego wyżywienia, w tym słodyczy, napojów.</w:t>
      </w:r>
    </w:p>
    <w:p w:rsidR="009F5A3F" w:rsidRPr="00433A86" w:rsidRDefault="009F5A3F" w:rsidP="00FA34F5">
      <w:pPr>
        <w:pStyle w:val="Akapitzlist"/>
        <w:numPr>
          <w:ilvl w:val="0"/>
          <w:numId w:val="26"/>
        </w:numPr>
        <w:spacing w:line="276" w:lineRule="auto"/>
        <w:ind w:left="426" w:hanging="426"/>
        <w:jc w:val="both"/>
        <w:rPr>
          <w:lang w:eastAsia="pl-PL"/>
        </w:rPr>
      </w:pPr>
      <w:r w:rsidRPr="00433A86">
        <w:rPr>
          <w:lang w:eastAsia="pl-PL"/>
        </w:rPr>
        <w:t>Ubrań dziecka nie wolno spinać agrafkami i szpilkami.</w:t>
      </w:r>
    </w:p>
    <w:p w:rsidR="009F5A3F" w:rsidRPr="00433A86" w:rsidRDefault="009F5A3F" w:rsidP="00FA34F5">
      <w:pPr>
        <w:pStyle w:val="Akapitzlist"/>
        <w:numPr>
          <w:ilvl w:val="0"/>
          <w:numId w:val="26"/>
        </w:numPr>
        <w:spacing w:line="276" w:lineRule="auto"/>
        <w:ind w:left="426" w:hanging="426"/>
        <w:jc w:val="both"/>
        <w:rPr>
          <w:lang w:eastAsia="pl-PL"/>
        </w:rPr>
      </w:pPr>
      <w:r w:rsidRPr="00433A86">
        <w:rPr>
          <w:lang w:eastAsia="pl-PL"/>
        </w:rPr>
        <w:t>Ze względów sanitarnych zabrania się wchodzenia do sal</w:t>
      </w:r>
      <w:r w:rsidR="00A37DCD" w:rsidRPr="00433A86">
        <w:rPr>
          <w:lang w:eastAsia="pl-PL"/>
        </w:rPr>
        <w:t xml:space="preserve"> zabaw</w:t>
      </w:r>
      <w:r w:rsidRPr="00433A86">
        <w:rPr>
          <w:lang w:eastAsia="pl-PL"/>
        </w:rPr>
        <w:t xml:space="preserve"> w butach oraz wprowadzania zwierząt na teren przedszkola i ogrodu przedszkolnego.</w:t>
      </w:r>
    </w:p>
    <w:p w:rsidR="00A37DCD" w:rsidRPr="00433A86" w:rsidRDefault="00A37DCD" w:rsidP="00FA34F5">
      <w:pPr>
        <w:pStyle w:val="Akapitzlist"/>
        <w:numPr>
          <w:ilvl w:val="0"/>
          <w:numId w:val="26"/>
        </w:numPr>
        <w:spacing w:line="276" w:lineRule="auto"/>
        <w:ind w:left="426" w:hanging="426"/>
        <w:jc w:val="both"/>
        <w:rPr>
          <w:lang w:eastAsia="pl-PL"/>
        </w:rPr>
      </w:pPr>
      <w:r w:rsidRPr="00433A86">
        <w:rPr>
          <w:lang w:eastAsia="pl-PL"/>
        </w:rPr>
        <w:t>Przedszkole powiadamia rodziców o wystąpieniu wszawicy.</w:t>
      </w:r>
    </w:p>
    <w:p w:rsidR="00A37DCD" w:rsidRPr="00433A86" w:rsidRDefault="00A37DCD" w:rsidP="00FA34F5">
      <w:pPr>
        <w:pStyle w:val="Akapitzlist"/>
        <w:numPr>
          <w:ilvl w:val="0"/>
          <w:numId w:val="26"/>
        </w:numPr>
        <w:spacing w:line="276" w:lineRule="auto"/>
        <w:ind w:left="426" w:hanging="426"/>
        <w:jc w:val="both"/>
        <w:rPr>
          <w:lang w:eastAsia="pl-PL"/>
        </w:rPr>
      </w:pPr>
      <w:r w:rsidRPr="00433A86">
        <w:rPr>
          <w:lang w:eastAsia="pl-PL"/>
        </w:rPr>
        <w:t>Obowiązek wykonania zabiegu usunięcia wszawicy spoczywa na rodzicach.</w:t>
      </w:r>
    </w:p>
    <w:p w:rsidR="00ED46F8" w:rsidRPr="00433A86" w:rsidRDefault="00ED46F8" w:rsidP="00FA34F5">
      <w:pPr>
        <w:pStyle w:val="Akapitzlist"/>
        <w:numPr>
          <w:ilvl w:val="0"/>
          <w:numId w:val="26"/>
        </w:numPr>
        <w:spacing w:line="276" w:lineRule="auto"/>
        <w:ind w:left="426" w:hanging="426"/>
        <w:jc w:val="both"/>
        <w:rPr>
          <w:lang w:eastAsia="pl-PL"/>
        </w:rPr>
      </w:pPr>
      <w:r w:rsidRPr="00433A86">
        <w:rPr>
          <w:lang w:eastAsia="pl-PL"/>
        </w:rPr>
        <w:t>W sytuacji ogłoszenia na terenie kraju lub innego obszaru, na którym funkcjonuje przedszkole, stanu z</w:t>
      </w:r>
      <w:r w:rsidR="00AD50A1" w:rsidRPr="00433A86">
        <w:rPr>
          <w:lang w:eastAsia="pl-PL"/>
        </w:rPr>
        <w:t>agrożenia epidemiologicznego,</w:t>
      </w:r>
      <w:r w:rsidRPr="00433A86">
        <w:rPr>
          <w:lang w:eastAsia="pl-PL"/>
        </w:rPr>
        <w:t xml:space="preserve"> stanu epidemii</w:t>
      </w:r>
      <w:r w:rsidR="00AD50A1" w:rsidRPr="00433A86">
        <w:rPr>
          <w:lang w:eastAsia="pl-PL"/>
        </w:rPr>
        <w:t xml:space="preserve"> lub stanu </w:t>
      </w:r>
      <w:r w:rsidR="00AD50A1" w:rsidRPr="00433A86">
        <w:rPr>
          <w:lang w:eastAsia="pl-PL"/>
        </w:rPr>
        <w:lastRenderedPageBreak/>
        <w:t>wyjątkowego</w:t>
      </w:r>
      <w:r w:rsidRPr="00433A86">
        <w:rPr>
          <w:lang w:eastAsia="pl-PL"/>
        </w:rPr>
        <w:t xml:space="preserve">, stosuje się w przedszkolu odrębne procedury postępowania, w celu zapewnienia warunków bezpieczeństwa i higieny oraz zapobiegania rozprzestrzenianiu się choroby zakaźnej, ustalone przez dyrektora, każdorazowo zgodnie z aktualnymi zaleceniami i wytycznymi Głównego Inspektora Sanitarnego, Ministra Zdrowia </w:t>
      </w:r>
      <w:r w:rsidR="00B02E69">
        <w:rPr>
          <w:lang w:eastAsia="pl-PL"/>
        </w:rPr>
        <w:t xml:space="preserve">                </w:t>
      </w:r>
      <w:r w:rsidRPr="00433A86">
        <w:rPr>
          <w:lang w:eastAsia="pl-PL"/>
        </w:rPr>
        <w:t xml:space="preserve">i Ministra Edukacji </w:t>
      </w:r>
      <w:r w:rsidR="00AD50A1" w:rsidRPr="00433A86">
        <w:rPr>
          <w:lang w:eastAsia="pl-PL"/>
        </w:rPr>
        <w:t>i Nauki</w:t>
      </w:r>
      <w:r w:rsidRPr="00433A86">
        <w:rPr>
          <w:lang w:eastAsia="pl-PL"/>
        </w:rPr>
        <w:t>.</w:t>
      </w:r>
    </w:p>
    <w:p w:rsidR="006B574E" w:rsidRPr="00433A86" w:rsidRDefault="006B574E" w:rsidP="00104D35">
      <w:pPr>
        <w:spacing w:line="276" w:lineRule="auto"/>
        <w:ind w:left="360"/>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7593E" w:rsidRPr="00433A86">
        <w:rPr>
          <w:rFonts w:ascii="Times New Roman" w:hAnsi="Times New Roman"/>
          <w:b/>
          <w:bCs/>
          <w:sz w:val="24"/>
          <w:szCs w:val="24"/>
          <w:lang w:eastAsia="pl-PL"/>
        </w:rPr>
        <w:t>5</w:t>
      </w:r>
      <w:r w:rsidRPr="00433A86">
        <w:rPr>
          <w:rFonts w:ascii="Times New Roman" w:hAnsi="Times New Roman"/>
          <w:b/>
          <w:bCs/>
          <w:sz w:val="24"/>
          <w:szCs w:val="24"/>
          <w:lang w:eastAsia="pl-PL"/>
        </w:rPr>
        <w:t>.</w:t>
      </w:r>
    </w:p>
    <w:p w:rsidR="006B574E" w:rsidRPr="00433A86" w:rsidRDefault="006B574E" w:rsidP="00FA34F5">
      <w:pPr>
        <w:pStyle w:val="Bezodstpw"/>
        <w:numPr>
          <w:ilvl w:val="0"/>
          <w:numId w:val="152"/>
        </w:numPr>
        <w:spacing w:line="276" w:lineRule="auto"/>
        <w:jc w:val="both"/>
        <w:rPr>
          <w:rFonts w:ascii="Times New Roman" w:hAnsi="Times New Roman"/>
          <w:sz w:val="24"/>
          <w:szCs w:val="24"/>
          <w:lang w:eastAsia="pl-PL"/>
        </w:rPr>
      </w:pPr>
      <w:r w:rsidRPr="00433A86">
        <w:rPr>
          <w:rFonts w:ascii="Times New Roman" w:hAnsi="Times New Roman"/>
          <w:sz w:val="24"/>
          <w:szCs w:val="24"/>
          <w:lang w:eastAsia="pl-PL"/>
        </w:rPr>
        <w:t>Przedszkole sprawuje opiekę podczas zajęć organizowanych poza terenem przedszkola oraz</w:t>
      </w:r>
      <w:r w:rsidR="00BF7129" w:rsidRPr="00433A86">
        <w:rPr>
          <w:rFonts w:ascii="Times New Roman" w:hAnsi="Times New Roman"/>
          <w:sz w:val="24"/>
          <w:szCs w:val="24"/>
          <w:lang w:eastAsia="pl-PL"/>
        </w:rPr>
        <w:t xml:space="preserve">   </w:t>
      </w:r>
      <w:r w:rsidRPr="00433A86">
        <w:rPr>
          <w:rFonts w:ascii="Times New Roman" w:hAnsi="Times New Roman"/>
          <w:sz w:val="24"/>
          <w:szCs w:val="24"/>
          <w:lang w:eastAsia="pl-PL"/>
        </w:rPr>
        <w:t xml:space="preserve">w </w:t>
      </w:r>
      <w:r w:rsidR="005C57D3" w:rsidRPr="00433A86">
        <w:rPr>
          <w:rFonts w:ascii="Times New Roman" w:hAnsi="Times New Roman"/>
          <w:sz w:val="24"/>
          <w:szCs w:val="24"/>
          <w:lang w:eastAsia="pl-PL"/>
        </w:rPr>
        <w:t xml:space="preserve"> </w:t>
      </w:r>
      <w:r w:rsidRPr="00433A86">
        <w:rPr>
          <w:rFonts w:ascii="Times New Roman" w:hAnsi="Times New Roman"/>
          <w:sz w:val="24"/>
          <w:szCs w:val="24"/>
          <w:lang w:eastAsia="pl-PL"/>
        </w:rPr>
        <w:t>trakcie wycieczek organizowanych przez nauczyciela.</w:t>
      </w:r>
    </w:p>
    <w:p w:rsidR="00851512" w:rsidRPr="00433A86" w:rsidRDefault="005C57D3" w:rsidP="00FA34F5">
      <w:pPr>
        <w:pStyle w:val="Bezodstpw"/>
        <w:numPr>
          <w:ilvl w:val="0"/>
          <w:numId w:val="152"/>
        </w:numPr>
        <w:spacing w:line="276" w:lineRule="auto"/>
        <w:jc w:val="both"/>
        <w:rPr>
          <w:rFonts w:ascii="Times New Roman" w:hAnsi="Times New Roman"/>
          <w:sz w:val="24"/>
          <w:szCs w:val="24"/>
          <w:lang w:eastAsia="pl-PL"/>
        </w:rPr>
      </w:pPr>
      <w:r w:rsidRPr="00433A86">
        <w:rPr>
          <w:rFonts w:ascii="Times New Roman" w:hAnsi="Times New Roman"/>
          <w:sz w:val="24"/>
          <w:szCs w:val="24"/>
          <w:lang w:eastAsia="pl-PL"/>
        </w:rPr>
        <w:t xml:space="preserve">Przedszkole może organizować wychowankom różne formy krajoznawstwa </w:t>
      </w:r>
      <w:r w:rsidR="00B02E69">
        <w:rPr>
          <w:rFonts w:ascii="Times New Roman" w:hAnsi="Times New Roman"/>
          <w:sz w:val="24"/>
          <w:szCs w:val="24"/>
          <w:lang w:eastAsia="pl-PL"/>
        </w:rPr>
        <w:t xml:space="preserve">                  </w:t>
      </w:r>
      <w:r w:rsidR="00851512" w:rsidRPr="00433A86">
        <w:rPr>
          <w:rFonts w:ascii="Times New Roman" w:hAnsi="Times New Roman"/>
          <w:sz w:val="24"/>
          <w:szCs w:val="24"/>
          <w:lang w:eastAsia="pl-PL"/>
        </w:rPr>
        <w:t>i turystyki. Organizację i program wycieczki dostosowuje się do wieku, zainteresowań i potrzeb dzieci, ich stanu zdrowia, kondycji, sprawności fizycznej i umiejętności.</w:t>
      </w:r>
    </w:p>
    <w:p w:rsidR="00360157" w:rsidRPr="00433A86" w:rsidRDefault="00360157" w:rsidP="00FA34F5">
      <w:pPr>
        <w:pStyle w:val="Bezodstpw"/>
        <w:numPr>
          <w:ilvl w:val="0"/>
          <w:numId w:val="152"/>
        </w:numPr>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Opiekunami wycieczki powinni być pracownicy pedagogiczni przedszkola. </w:t>
      </w:r>
      <w:r w:rsidR="00B02E69">
        <w:rPr>
          <w:rFonts w:ascii="Times New Roman" w:eastAsia="Times New Roman" w:hAnsi="Times New Roman"/>
          <w:sz w:val="24"/>
          <w:szCs w:val="24"/>
          <w:lang w:eastAsia="pl-PL"/>
        </w:rPr>
        <w:t xml:space="preserve">               </w:t>
      </w:r>
      <w:r w:rsidRPr="00433A86">
        <w:rPr>
          <w:rFonts w:ascii="Times New Roman" w:eastAsia="Times New Roman" w:hAnsi="Times New Roman"/>
          <w:sz w:val="24"/>
          <w:szCs w:val="24"/>
          <w:lang w:eastAsia="pl-PL"/>
        </w:rPr>
        <w:t>W zależności od celu</w:t>
      </w:r>
      <w:r w:rsidR="00BF7129" w:rsidRPr="00433A86">
        <w:rPr>
          <w:rFonts w:ascii="Times New Roman" w:eastAsia="Times New Roman" w:hAnsi="Times New Roman"/>
          <w:sz w:val="24"/>
          <w:szCs w:val="24"/>
          <w:lang w:eastAsia="pl-PL"/>
        </w:rPr>
        <w:t xml:space="preserve">  </w:t>
      </w:r>
      <w:r w:rsidRPr="00433A86">
        <w:rPr>
          <w:rFonts w:ascii="Times New Roman" w:eastAsia="Times New Roman" w:hAnsi="Times New Roman"/>
          <w:sz w:val="24"/>
          <w:szCs w:val="24"/>
          <w:lang w:eastAsia="pl-PL"/>
        </w:rPr>
        <w:t xml:space="preserve">i  programu wycieczki opiekunem wycieczki może być także osoba wyznaczona przez dyrektora, </w:t>
      </w:r>
      <w:r w:rsidRPr="00433A86">
        <w:rPr>
          <w:rFonts w:ascii="Times New Roman" w:eastAsia="Times New Roman" w:hAnsi="Times New Roman"/>
          <w:color w:val="000000" w:themeColor="text1"/>
          <w:sz w:val="24"/>
          <w:szCs w:val="24"/>
          <w:lang w:eastAsia="pl-PL"/>
        </w:rPr>
        <w:t>niebędąca pracownikiem pedagogicznym przedszkola. Na jednego opiekuna może przypadać maksymalnie 1</w:t>
      </w:r>
      <w:r w:rsidR="00907FD4" w:rsidRPr="00433A86">
        <w:rPr>
          <w:rFonts w:ascii="Times New Roman" w:eastAsia="Times New Roman" w:hAnsi="Times New Roman"/>
          <w:color w:val="000000" w:themeColor="text1"/>
          <w:sz w:val="24"/>
          <w:szCs w:val="24"/>
          <w:lang w:eastAsia="pl-PL"/>
        </w:rPr>
        <w:t>5</w:t>
      </w:r>
      <w:r w:rsidRPr="00433A86">
        <w:rPr>
          <w:rFonts w:ascii="Times New Roman" w:eastAsia="Times New Roman" w:hAnsi="Times New Roman"/>
          <w:color w:val="000000" w:themeColor="text1"/>
          <w:sz w:val="24"/>
          <w:szCs w:val="24"/>
          <w:lang w:eastAsia="pl-PL"/>
        </w:rPr>
        <w:t> dzieci.</w:t>
      </w:r>
    </w:p>
    <w:p w:rsidR="000C175C" w:rsidRPr="00433A86" w:rsidRDefault="000C175C" w:rsidP="00FA34F5">
      <w:pPr>
        <w:pStyle w:val="Bezodstpw"/>
        <w:numPr>
          <w:ilvl w:val="0"/>
          <w:numId w:val="152"/>
        </w:numPr>
        <w:spacing w:line="276" w:lineRule="auto"/>
        <w:jc w:val="both"/>
        <w:rPr>
          <w:rFonts w:ascii="Times New Roman" w:eastAsia="Times New Roman" w:hAnsi="Times New Roman"/>
          <w:color w:val="000000" w:themeColor="text1"/>
          <w:sz w:val="24"/>
          <w:szCs w:val="24"/>
          <w:lang w:eastAsia="pl-PL"/>
        </w:rPr>
      </w:pPr>
      <w:r w:rsidRPr="00433A86">
        <w:rPr>
          <w:rFonts w:ascii="Times New Roman" w:eastAsia="Times New Roman" w:hAnsi="Times New Roman"/>
          <w:color w:val="000000" w:themeColor="text1"/>
          <w:sz w:val="24"/>
          <w:szCs w:val="24"/>
          <w:lang w:eastAsia="pl-PL"/>
        </w:rPr>
        <w:t xml:space="preserve">Każda wycieczka </w:t>
      </w:r>
      <w:r w:rsidR="001C2C28" w:rsidRPr="00433A86">
        <w:rPr>
          <w:rFonts w:ascii="Times New Roman" w:eastAsia="Times New Roman" w:hAnsi="Times New Roman"/>
          <w:color w:val="000000" w:themeColor="text1"/>
          <w:sz w:val="24"/>
          <w:szCs w:val="24"/>
          <w:lang w:eastAsia="pl-PL"/>
        </w:rPr>
        <w:t>jest</w:t>
      </w:r>
      <w:r w:rsidRPr="00433A86">
        <w:rPr>
          <w:rFonts w:ascii="Times New Roman" w:eastAsia="Times New Roman" w:hAnsi="Times New Roman"/>
          <w:color w:val="000000" w:themeColor="text1"/>
          <w:sz w:val="24"/>
          <w:szCs w:val="24"/>
          <w:lang w:eastAsia="pl-PL"/>
        </w:rPr>
        <w:t xml:space="preserve"> organizowan</w:t>
      </w:r>
      <w:r w:rsidR="001C2C28" w:rsidRPr="00433A86">
        <w:rPr>
          <w:rFonts w:ascii="Times New Roman" w:eastAsia="Times New Roman" w:hAnsi="Times New Roman"/>
          <w:color w:val="000000" w:themeColor="text1"/>
          <w:sz w:val="24"/>
          <w:szCs w:val="24"/>
          <w:lang w:eastAsia="pl-PL"/>
        </w:rPr>
        <w:t>a</w:t>
      </w:r>
      <w:r w:rsidRPr="00433A86">
        <w:rPr>
          <w:rFonts w:ascii="Times New Roman" w:eastAsia="Times New Roman" w:hAnsi="Times New Roman"/>
          <w:color w:val="000000" w:themeColor="text1"/>
          <w:sz w:val="24"/>
          <w:szCs w:val="24"/>
          <w:lang w:eastAsia="pl-PL"/>
        </w:rPr>
        <w:t xml:space="preserve"> zgodnie z regulaminem wycieczek obowiązującym </w:t>
      </w:r>
      <w:r w:rsidR="00B02E69">
        <w:rPr>
          <w:rFonts w:ascii="Times New Roman" w:eastAsia="Times New Roman" w:hAnsi="Times New Roman"/>
          <w:color w:val="000000" w:themeColor="text1"/>
          <w:sz w:val="24"/>
          <w:szCs w:val="24"/>
          <w:lang w:eastAsia="pl-PL"/>
        </w:rPr>
        <w:t xml:space="preserve"> </w:t>
      </w:r>
      <w:r w:rsidRPr="00433A86">
        <w:rPr>
          <w:rFonts w:ascii="Times New Roman" w:eastAsia="Times New Roman" w:hAnsi="Times New Roman"/>
          <w:color w:val="000000" w:themeColor="text1"/>
          <w:sz w:val="24"/>
          <w:szCs w:val="24"/>
          <w:lang w:eastAsia="pl-PL"/>
        </w:rPr>
        <w:t xml:space="preserve">w przedszkolu. </w:t>
      </w:r>
    </w:p>
    <w:p w:rsidR="000C175C" w:rsidRPr="00433A86" w:rsidRDefault="002F6A69" w:rsidP="00FA34F5">
      <w:pPr>
        <w:pStyle w:val="Bezodstpw"/>
        <w:numPr>
          <w:ilvl w:val="0"/>
          <w:numId w:val="152"/>
        </w:numPr>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Z regulaminem są zapoznawani rodzice każdorazowo, bezpośrednio przed wycieczką, regulamin omawiany jest z dziećmi w niej uczestniczącymi oraz z osobami dorosłymi biorącymi udział w wycieczce.</w:t>
      </w:r>
    </w:p>
    <w:p w:rsidR="002F6A69" w:rsidRPr="00433A86" w:rsidRDefault="002F6A69" w:rsidP="00FA34F5">
      <w:pPr>
        <w:pStyle w:val="Bezodstpw"/>
        <w:numPr>
          <w:ilvl w:val="0"/>
          <w:numId w:val="152"/>
        </w:numPr>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Każda wycieczka musi być zgłoszona do dyrektora, przez nauczyciela na druku „karta wycieczki”.</w:t>
      </w:r>
    </w:p>
    <w:p w:rsidR="00360157" w:rsidRPr="00B02E69" w:rsidRDefault="00360157" w:rsidP="00B02E69">
      <w:pPr>
        <w:pStyle w:val="Bezodstpw"/>
        <w:numPr>
          <w:ilvl w:val="0"/>
          <w:numId w:val="152"/>
        </w:numPr>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Każdy organizator wycieczki obowiązkowo uzyskuje od rodziców pisemną zgodę </w:t>
      </w:r>
      <w:r w:rsidR="00B02E69">
        <w:rPr>
          <w:rFonts w:ascii="Times New Roman" w:eastAsia="Times New Roman" w:hAnsi="Times New Roman"/>
          <w:sz w:val="24"/>
          <w:szCs w:val="24"/>
          <w:lang w:eastAsia="pl-PL"/>
        </w:rPr>
        <w:t xml:space="preserve">     </w:t>
      </w:r>
      <w:r w:rsidRPr="00433A86">
        <w:rPr>
          <w:rFonts w:ascii="Times New Roman" w:eastAsia="Times New Roman" w:hAnsi="Times New Roman"/>
          <w:sz w:val="24"/>
          <w:szCs w:val="24"/>
          <w:lang w:eastAsia="pl-PL"/>
        </w:rPr>
        <w:t xml:space="preserve">na </w:t>
      </w:r>
      <w:r w:rsidRPr="00B02E69">
        <w:rPr>
          <w:rFonts w:ascii="Times New Roman" w:eastAsia="Times New Roman" w:hAnsi="Times New Roman"/>
          <w:sz w:val="24"/>
          <w:szCs w:val="24"/>
          <w:lang w:eastAsia="pl-PL"/>
        </w:rPr>
        <w:t>wyjazd, uwzględniającą również brak przeciwwskazań zdrowotnych dotyczących udziału dziecka w wycieczce.</w:t>
      </w:r>
    </w:p>
    <w:p w:rsidR="00360157" w:rsidRPr="00B02E69" w:rsidRDefault="00360157" w:rsidP="00B02E69">
      <w:pPr>
        <w:pStyle w:val="Bezodstpw"/>
        <w:numPr>
          <w:ilvl w:val="0"/>
          <w:numId w:val="152"/>
        </w:numPr>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Organizator wycieczki zobowiązany jest do zapewnienia właściwej opieki i bezpieczeństwa </w:t>
      </w:r>
      <w:r w:rsidRPr="00B02E69">
        <w:rPr>
          <w:rFonts w:ascii="Times New Roman" w:eastAsia="Times New Roman" w:hAnsi="Times New Roman"/>
          <w:sz w:val="24"/>
          <w:szCs w:val="24"/>
          <w:lang w:eastAsia="pl-PL"/>
        </w:rPr>
        <w:t>jej uczestnikom. Osobami odpowiedzialnymi za bezpieczeństwo dzieci podczas wycieczek są kierownik wycieczki oraz opiekunowie. Ich opieka ma charakter ciągły.</w:t>
      </w:r>
    </w:p>
    <w:p w:rsidR="000F718A" w:rsidRPr="00433A86" w:rsidRDefault="000F718A"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W trakcie wyjść poza teren przedszkola nauczyciel zobowiązany jest do ścisłego przestrzegania przepisów o ruchu drogowym i zapoznania z nimi dzieci przed wyjściem </w:t>
      </w:r>
      <w:r w:rsidR="00BF7129" w:rsidRPr="00433A86">
        <w:rPr>
          <w:rFonts w:ascii="Times New Roman" w:eastAsia="Times New Roman" w:hAnsi="Times New Roman"/>
          <w:sz w:val="24"/>
          <w:szCs w:val="24"/>
          <w:lang w:eastAsia="pl-PL"/>
        </w:rPr>
        <w:t xml:space="preserve"> </w:t>
      </w:r>
      <w:r w:rsidRPr="00433A86">
        <w:rPr>
          <w:rFonts w:ascii="Times New Roman" w:eastAsia="Times New Roman" w:hAnsi="Times New Roman"/>
          <w:sz w:val="24"/>
          <w:szCs w:val="24"/>
          <w:lang w:eastAsia="pl-PL"/>
        </w:rPr>
        <w:t xml:space="preserve">w teren.  </w:t>
      </w:r>
    </w:p>
    <w:p w:rsidR="00A37DCD" w:rsidRPr="00433A86" w:rsidRDefault="002F6A69"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Każdy nauczyciel wychodząc z dziećmi poza teren przedszkola jest zobowiązany </w:t>
      </w:r>
      <w:r w:rsidR="00DF33DF">
        <w:rPr>
          <w:rFonts w:ascii="Times New Roman" w:eastAsia="Times New Roman" w:hAnsi="Times New Roman"/>
          <w:sz w:val="24"/>
          <w:szCs w:val="24"/>
          <w:lang w:eastAsia="pl-PL"/>
        </w:rPr>
        <w:t xml:space="preserve">     </w:t>
      </w:r>
      <w:r w:rsidRPr="00433A86">
        <w:rPr>
          <w:rFonts w:ascii="Times New Roman" w:eastAsia="Times New Roman" w:hAnsi="Times New Roman"/>
          <w:sz w:val="24"/>
          <w:szCs w:val="24"/>
          <w:lang w:eastAsia="pl-PL"/>
        </w:rPr>
        <w:t>do każdorazowego odnotowania tego faktu w rejestrze wyjść grupowych.</w:t>
      </w:r>
    </w:p>
    <w:p w:rsidR="002F6A69" w:rsidRPr="00433A86" w:rsidRDefault="002F6A69"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Przed wyjściem do ogrodu przedszkolnego teren musi być sprawdzony przez pomoc nauczyciela lub woźną.</w:t>
      </w:r>
    </w:p>
    <w:p w:rsidR="003E7411" w:rsidRPr="00433A86" w:rsidRDefault="002F6A69"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Jeśli miejsce, w którym mają być prowadzone zajęcia, lub stan znajdujących się na nim urządzeń technicznych może stwarzać zagrożenie dla bezpieczeństwa dzieci, nauczyciel o</w:t>
      </w:r>
      <w:r w:rsidR="00B02E69">
        <w:rPr>
          <w:rFonts w:ascii="Times New Roman" w:eastAsia="Times New Roman" w:hAnsi="Times New Roman"/>
          <w:sz w:val="24"/>
          <w:szCs w:val="24"/>
          <w:lang w:eastAsia="pl-PL"/>
        </w:rPr>
        <w:t xml:space="preserve">bowiązany jest nie dopuścić do </w:t>
      </w:r>
      <w:r w:rsidRPr="00433A86">
        <w:rPr>
          <w:rFonts w:ascii="Times New Roman" w:eastAsia="Times New Roman" w:hAnsi="Times New Roman"/>
          <w:sz w:val="24"/>
          <w:szCs w:val="24"/>
          <w:lang w:eastAsia="pl-PL"/>
        </w:rPr>
        <w:t xml:space="preserve">zajęć lub przerwać je </w:t>
      </w:r>
      <w:r w:rsidR="003E7411" w:rsidRPr="00433A86">
        <w:rPr>
          <w:rFonts w:ascii="Times New Roman" w:eastAsia="Times New Roman" w:hAnsi="Times New Roman"/>
          <w:sz w:val="24"/>
          <w:szCs w:val="24"/>
          <w:lang w:eastAsia="pl-PL"/>
        </w:rPr>
        <w:t>wyprowadzając dzieci z miejsca zagrożenia oraz powiadomić o tym niezwłocznie dyrektora przedszkola.</w:t>
      </w:r>
    </w:p>
    <w:p w:rsidR="00907FD4" w:rsidRPr="00B02E69" w:rsidRDefault="00907FD4" w:rsidP="00B02E69">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lastRenderedPageBreak/>
        <w:t xml:space="preserve">Podczas pobytu w ogrodzie przedszkolnym, dzieci pozostają pod opieką nauczyciela, pomocy </w:t>
      </w:r>
      <w:r w:rsidRPr="00B02E69">
        <w:rPr>
          <w:rFonts w:ascii="Times New Roman" w:eastAsia="Times New Roman" w:hAnsi="Times New Roman"/>
          <w:sz w:val="24"/>
          <w:szCs w:val="24"/>
          <w:lang w:eastAsia="pl-PL"/>
        </w:rPr>
        <w:t>nauczyciela i woźnej. W momencie odebrania dziecka przez rodzica przejmuje on całkowitą opiekę.</w:t>
      </w:r>
    </w:p>
    <w:p w:rsidR="003E7411" w:rsidRPr="00433A86" w:rsidRDefault="003E7411"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Podczas pobytu dzieci w ogrodzie, brama musi być zamknięta.</w:t>
      </w:r>
    </w:p>
    <w:p w:rsidR="00907FD4" w:rsidRPr="00433A86" w:rsidRDefault="00907FD4" w:rsidP="00FA34F5">
      <w:pPr>
        <w:pStyle w:val="Bezodstpw"/>
        <w:numPr>
          <w:ilvl w:val="0"/>
          <w:numId w:val="152"/>
        </w:numPr>
        <w:tabs>
          <w:tab w:val="left" w:pos="426"/>
        </w:tabs>
        <w:spacing w:line="276" w:lineRule="auto"/>
        <w:jc w:val="both"/>
        <w:rPr>
          <w:rFonts w:ascii="Times New Roman" w:eastAsia="Times New Roman" w:hAnsi="Times New Roman"/>
          <w:sz w:val="24"/>
          <w:szCs w:val="24"/>
          <w:lang w:eastAsia="pl-PL"/>
        </w:rPr>
      </w:pPr>
      <w:r w:rsidRPr="00433A86">
        <w:rPr>
          <w:rFonts w:ascii="Times New Roman" w:eastAsia="Times New Roman" w:hAnsi="Times New Roman"/>
          <w:sz w:val="24"/>
          <w:szCs w:val="24"/>
          <w:lang w:eastAsia="pl-PL"/>
        </w:rPr>
        <w:t xml:space="preserve">Przed powrotem z ogrodu przedszkolnego nauczyciel jest obowiązany sprawdzić, czy wszystkie dzieci będące w danym dniu w jego grupie wracają do przedszkola. </w:t>
      </w:r>
    </w:p>
    <w:p w:rsidR="00664476" w:rsidRPr="00433A86" w:rsidRDefault="00664476" w:rsidP="00664476">
      <w:pPr>
        <w:spacing w:after="0" w:line="276" w:lineRule="auto"/>
        <w:ind w:left="927"/>
        <w:jc w:val="both"/>
        <w:rPr>
          <w:rFonts w:ascii="Times New Roman" w:hAnsi="Times New Roman"/>
          <w:sz w:val="24"/>
          <w:szCs w:val="24"/>
          <w:lang w:eastAsia="pl-PL"/>
        </w:rPr>
      </w:pP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Rozdział 3</w:t>
      </w: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Zasady przyprowadzania i odbierania dzieci</w:t>
      </w:r>
    </w:p>
    <w:p w:rsidR="00664476" w:rsidRPr="00433A86" w:rsidRDefault="00664476" w:rsidP="00664476">
      <w:pPr>
        <w:spacing w:after="0" w:line="276" w:lineRule="auto"/>
        <w:jc w:val="center"/>
        <w:rPr>
          <w:rFonts w:ascii="Times New Roman" w:hAnsi="Times New Roman"/>
          <w:b/>
          <w:bCs/>
          <w:sz w:val="24"/>
          <w:szCs w:val="24"/>
          <w:lang w:eastAsia="pl-PL"/>
        </w:rPr>
      </w:pPr>
    </w:p>
    <w:p w:rsidR="00664476" w:rsidRPr="00433A86" w:rsidRDefault="00664476" w:rsidP="00664476">
      <w:pPr>
        <w:spacing w:after="0" w:line="276" w:lineRule="auto"/>
        <w:ind w:left="426" w:hanging="426"/>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A2603" w:rsidRPr="00433A86">
        <w:rPr>
          <w:rFonts w:ascii="Times New Roman" w:hAnsi="Times New Roman"/>
          <w:b/>
          <w:bCs/>
          <w:sz w:val="24"/>
          <w:szCs w:val="24"/>
          <w:lang w:eastAsia="pl-PL"/>
        </w:rPr>
        <w:t>6</w:t>
      </w:r>
      <w:r w:rsidRPr="00433A86">
        <w:rPr>
          <w:rFonts w:ascii="Times New Roman" w:hAnsi="Times New Roman"/>
          <w:b/>
          <w:bCs/>
          <w:sz w:val="24"/>
          <w:szCs w:val="24"/>
          <w:lang w:eastAsia="pl-PL"/>
        </w:rPr>
        <w:t>.</w:t>
      </w:r>
    </w:p>
    <w:p w:rsidR="00AD2AB0" w:rsidRPr="00433A86" w:rsidRDefault="00AD2AB0" w:rsidP="00664476">
      <w:pPr>
        <w:spacing w:after="0" w:line="276" w:lineRule="auto"/>
        <w:ind w:left="426" w:hanging="426"/>
        <w:jc w:val="center"/>
        <w:rPr>
          <w:rFonts w:ascii="Times New Roman" w:hAnsi="Times New Roman"/>
          <w:b/>
          <w:bCs/>
          <w:sz w:val="24"/>
          <w:szCs w:val="24"/>
          <w:lang w:eastAsia="pl-PL"/>
        </w:rPr>
      </w:pPr>
    </w:p>
    <w:p w:rsidR="00664476" w:rsidRPr="00433A86" w:rsidRDefault="00664476" w:rsidP="00FA34F5">
      <w:pPr>
        <w:numPr>
          <w:ilvl w:val="0"/>
          <w:numId w:val="29"/>
        </w:numPr>
        <w:spacing w:after="0" w:line="276" w:lineRule="auto"/>
        <w:ind w:left="357" w:hanging="357"/>
        <w:jc w:val="both"/>
        <w:rPr>
          <w:rFonts w:ascii="Times New Roman" w:hAnsi="Times New Roman"/>
          <w:color w:val="FF0000"/>
          <w:sz w:val="24"/>
          <w:szCs w:val="24"/>
          <w:lang w:eastAsia="pl-PL"/>
        </w:rPr>
      </w:pPr>
      <w:r w:rsidRPr="00433A86">
        <w:rPr>
          <w:rFonts w:ascii="Times New Roman" w:hAnsi="Times New Roman"/>
          <w:sz w:val="24"/>
          <w:szCs w:val="24"/>
          <w:lang w:eastAsia="pl-PL"/>
        </w:rPr>
        <w:t xml:space="preserve">Dziecko powinno być przyprowadzane do przedszkola w godzinach </w:t>
      </w:r>
      <w:r w:rsidR="0019356F" w:rsidRPr="00433A86">
        <w:rPr>
          <w:rFonts w:ascii="Times New Roman" w:hAnsi="Times New Roman"/>
          <w:sz w:val="24"/>
          <w:szCs w:val="24"/>
          <w:lang w:eastAsia="pl-PL"/>
        </w:rPr>
        <w:t>od 6.30 do 8.3</w:t>
      </w:r>
      <w:r w:rsidR="00860314" w:rsidRPr="00433A86">
        <w:rPr>
          <w:rFonts w:ascii="Times New Roman" w:hAnsi="Times New Roman"/>
          <w:sz w:val="24"/>
          <w:szCs w:val="24"/>
          <w:lang w:eastAsia="pl-PL"/>
        </w:rPr>
        <w:t>0.</w:t>
      </w:r>
      <w:r w:rsidRPr="00433A86">
        <w:rPr>
          <w:rFonts w:ascii="Times New Roman" w:hAnsi="Times New Roman"/>
          <w:sz w:val="24"/>
          <w:szCs w:val="24"/>
          <w:lang w:eastAsia="pl-PL"/>
        </w:rPr>
        <w:t xml:space="preserve"> </w:t>
      </w:r>
    </w:p>
    <w:p w:rsidR="00BA2473" w:rsidRPr="00433A86" w:rsidRDefault="00BA2473" w:rsidP="00FA34F5">
      <w:pPr>
        <w:numPr>
          <w:ilvl w:val="0"/>
          <w:numId w:val="29"/>
        </w:numPr>
        <w:spacing w:after="0" w:line="276" w:lineRule="auto"/>
        <w:ind w:left="357" w:hanging="357"/>
        <w:jc w:val="both"/>
        <w:rPr>
          <w:rFonts w:ascii="Times New Roman" w:hAnsi="Times New Roman"/>
          <w:color w:val="FF0000"/>
          <w:sz w:val="24"/>
          <w:szCs w:val="24"/>
          <w:lang w:eastAsia="pl-PL"/>
        </w:rPr>
      </w:pPr>
      <w:r w:rsidRPr="00433A86">
        <w:rPr>
          <w:rFonts w:ascii="Times New Roman" w:hAnsi="Times New Roman"/>
          <w:sz w:val="24"/>
          <w:szCs w:val="24"/>
          <w:lang w:eastAsia="pl-PL"/>
        </w:rPr>
        <w:t>Ze względów organizacyjnych oraz konieczności przygotowania odpowiedniej liczby posiłków, wskazane jest, aby późniejsze przyprowadzenie dziecka do przedszkola było zgłoszone wcześniej u nauczyciela osobiście lub telefonicznie.</w:t>
      </w:r>
    </w:p>
    <w:p w:rsidR="00664476" w:rsidRPr="00433A86" w:rsidRDefault="00664476" w:rsidP="00FA34F5">
      <w:pPr>
        <w:numPr>
          <w:ilvl w:val="0"/>
          <w:numId w:val="29"/>
        </w:numPr>
        <w:spacing w:after="0" w:line="276" w:lineRule="auto"/>
        <w:ind w:left="357" w:hanging="357"/>
        <w:jc w:val="both"/>
        <w:rPr>
          <w:rFonts w:ascii="Times New Roman" w:hAnsi="Times New Roman"/>
          <w:color w:val="FF0000"/>
          <w:sz w:val="24"/>
          <w:szCs w:val="24"/>
          <w:lang w:eastAsia="pl-PL"/>
        </w:rPr>
      </w:pPr>
      <w:r w:rsidRPr="00433A86">
        <w:rPr>
          <w:rFonts w:ascii="Times New Roman" w:hAnsi="Times New Roman"/>
          <w:bCs/>
          <w:sz w:val="24"/>
          <w:szCs w:val="24"/>
          <w:lang w:eastAsia="pl-PL"/>
        </w:rPr>
        <w:t>Dziecko do przedszkola</w:t>
      </w:r>
      <w:r w:rsidRPr="00433A86">
        <w:rPr>
          <w:rFonts w:ascii="Times New Roman" w:hAnsi="Times New Roman"/>
          <w:sz w:val="24"/>
          <w:szCs w:val="24"/>
        </w:rPr>
        <w:t xml:space="preserve"> </w:t>
      </w:r>
      <w:r w:rsidRPr="00433A86">
        <w:rPr>
          <w:rFonts w:ascii="Times New Roman" w:hAnsi="Times New Roman"/>
          <w:bCs/>
          <w:sz w:val="24"/>
          <w:szCs w:val="24"/>
          <w:lang w:eastAsia="pl-PL"/>
        </w:rPr>
        <w:t>przyprowadzają</w:t>
      </w:r>
      <w:r w:rsidRPr="00433A86">
        <w:rPr>
          <w:rFonts w:ascii="Times New Roman" w:hAnsi="Times New Roman"/>
          <w:sz w:val="24"/>
          <w:szCs w:val="24"/>
        </w:rPr>
        <w:t xml:space="preserve"> </w:t>
      </w:r>
      <w:r w:rsidRPr="00433A86">
        <w:rPr>
          <w:rFonts w:ascii="Times New Roman" w:hAnsi="Times New Roman"/>
          <w:bCs/>
          <w:sz w:val="24"/>
          <w:szCs w:val="24"/>
          <w:lang w:eastAsia="pl-PL"/>
        </w:rPr>
        <w:t>tylko zdrowi rodzice (prawni opiekunowie).</w:t>
      </w:r>
    </w:p>
    <w:p w:rsidR="00664476" w:rsidRPr="00433A86" w:rsidRDefault="00664476" w:rsidP="00FA34F5">
      <w:pPr>
        <w:numPr>
          <w:ilvl w:val="0"/>
          <w:numId w:val="29"/>
        </w:numPr>
        <w:spacing w:after="0" w:line="276" w:lineRule="auto"/>
        <w:ind w:left="357" w:hanging="357"/>
        <w:jc w:val="both"/>
        <w:rPr>
          <w:rFonts w:ascii="Times New Roman" w:hAnsi="Times New Roman"/>
          <w:color w:val="FF0000"/>
          <w:sz w:val="24"/>
          <w:szCs w:val="24"/>
          <w:lang w:eastAsia="pl-PL"/>
        </w:rPr>
      </w:pPr>
      <w:r w:rsidRPr="00433A86">
        <w:rPr>
          <w:rFonts w:ascii="Times New Roman" w:hAnsi="Times New Roman"/>
          <w:sz w:val="24"/>
          <w:szCs w:val="24"/>
          <w:lang w:eastAsia="pl-PL"/>
        </w:rPr>
        <w:t xml:space="preserve">Rodzice są </w:t>
      </w:r>
      <w:r w:rsidRPr="00433A86">
        <w:rPr>
          <w:rFonts w:ascii="Times New Roman" w:hAnsi="Times New Roman"/>
          <w:bCs/>
          <w:sz w:val="24"/>
          <w:szCs w:val="24"/>
          <w:lang w:eastAsia="pl-PL"/>
        </w:rPr>
        <w:t xml:space="preserve">odpowiedzialni za właściwe przestrzeganie zasad przyprowadzania </w:t>
      </w:r>
      <w:r w:rsidR="00B02E69">
        <w:rPr>
          <w:rFonts w:ascii="Times New Roman" w:hAnsi="Times New Roman"/>
          <w:bCs/>
          <w:sz w:val="24"/>
          <w:szCs w:val="24"/>
          <w:lang w:eastAsia="pl-PL"/>
        </w:rPr>
        <w:t xml:space="preserve">                   </w:t>
      </w:r>
      <w:r w:rsidRPr="00433A86">
        <w:rPr>
          <w:rFonts w:ascii="Times New Roman" w:hAnsi="Times New Roman"/>
          <w:bCs/>
          <w:sz w:val="24"/>
          <w:szCs w:val="24"/>
          <w:lang w:eastAsia="pl-PL"/>
        </w:rPr>
        <w:t>i odbierania dzieci z przedszkola.</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Osoba przyprowadzająca dziecko do przedszkola obowiązana jest rozebrać je w szatni </w:t>
      </w:r>
      <w:r w:rsidR="00B02E69">
        <w:rPr>
          <w:rFonts w:ascii="Times New Roman" w:hAnsi="Times New Roman"/>
          <w:sz w:val="24"/>
          <w:szCs w:val="24"/>
          <w:lang w:eastAsia="pl-PL"/>
        </w:rPr>
        <w:t xml:space="preserve">      </w:t>
      </w:r>
      <w:r w:rsidRPr="00433A86">
        <w:rPr>
          <w:rFonts w:ascii="Times New Roman" w:hAnsi="Times New Roman"/>
          <w:sz w:val="24"/>
          <w:szCs w:val="24"/>
          <w:lang w:eastAsia="pl-PL"/>
        </w:rPr>
        <w:t xml:space="preserve">i osobiście przekazać nauczycielowi grupy, do której dziecko uczęszcza lub </w:t>
      </w:r>
      <w:r w:rsidR="00112A6A" w:rsidRPr="00433A86">
        <w:rPr>
          <w:rFonts w:ascii="Times New Roman" w:hAnsi="Times New Roman"/>
          <w:sz w:val="24"/>
          <w:szCs w:val="24"/>
          <w:lang w:eastAsia="pl-PL"/>
        </w:rPr>
        <w:t>pracownikowi</w:t>
      </w:r>
      <w:r w:rsidRPr="00433A86">
        <w:rPr>
          <w:rFonts w:ascii="Times New Roman" w:hAnsi="Times New Roman"/>
          <w:sz w:val="24"/>
          <w:szCs w:val="24"/>
          <w:lang w:eastAsia="pl-PL"/>
        </w:rPr>
        <w:t xml:space="preserve"> dyżurującemu. Nauczyciel przedszkola nie ponosi odpowiedzialności za bezpieczeństwo dziecka pozostawionego przez rodziców przed wejściem do przedszkola, w szatni, przed zamkniętymi drzwiami sali itp.</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Do przedszkola nie należy przyprowadzać dzieci chorych: przeziębionych, zakatarzonych, wymiotujących i z objawami innych chorób. W przypadku zaistnienia wątpliwości </w:t>
      </w:r>
      <w:r w:rsidR="00DF33DF">
        <w:rPr>
          <w:rFonts w:ascii="Times New Roman" w:hAnsi="Times New Roman"/>
          <w:sz w:val="24"/>
          <w:szCs w:val="24"/>
          <w:lang w:eastAsia="pl-PL"/>
        </w:rPr>
        <w:t xml:space="preserve">          </w:t>
      </w:r>
      <w:r w:rsidRPr="00433A86">
        <w:rPr>
          <w:rFonts w:ascii="Times New Roman" w:hAnsi="Times New Roman"/>
          <w:sz w:val="24"/>
          <w:szCs w:val="24"/>
          <w:lang w:eastAsia="pl-PL"/>
        </w:rPr>
        <w:t xml:space="preserve">co do stanu zdrowia dziecka nauczyciel ma prawo odmówić przyjęcia dziecka </w:t>
      </w:r>
      <w:r w:rsidR="00DF33DF">
        <w:rPr>
          <w:rFonts w:ascii="Times New Roman" w:hAnsi="Times New Roman"/>
          <w:sz w:val="24"/>
          <w:szCs w:val="24"/>
          <w:lang w:eastAsia="pl-PL"/>
        </w:rPr>
        <w:t xml:space="preserve">                 </w:t>
      </w:r>
      <w:r w:rsidRPr="00433A86">
        <w:rPr>
          <w:rFonts w:ascii="Times New Roman" w:hAnsi="Times New Roman"/>
          <w:sz w:val="24"/>
          <w:szCs w:val="24"/>
          <w:lang w:eastAsia="pl-PL"/>
        </w:rPr>
        <w:t>do przedszkola.</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w:t>
      </w:r>
      <w:r w:rsidR="00B02E69">
        <w:rPr>
          <w:rFonts w:ascii="Times New Roman" w:hAnsi="Times New Roman"/>
          <w:sz w:val="24"/>
          <w:szCs w:val="24"/>
          <w:lang w:eastAsia="pl-PL"/>
        </w:rPr>
        <w:t xml:space="preserve">                </w:t>
      </w:r>
      <w:r w:rsidRPr="00433A86">
        <w:rPr>
          <w:rFonts w:ascii="Times New Roman" w:hAnsi="Times New Roman"/>
          <w:sz w:val="24"/>
          <w:szCs w:val="24"/>
          <w:lang w:eastAsia="pl-PL"/>
        </w:rPr>
        <w:t>do dyrektora lub nauczyciela oddziału.</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W szczególnych wypadkach dziecko może być odebrane przez niepełnoletnie rodzeństwo, które ma ukończone 10 lat, które posiada upoważnienie od rodzica oraz posiada legitymację szkolną. Rodzice składają dodatkowe oświadczenie, że biorą całkowitą odpowiedzialność za bezpieczeństwo dzieci po opuszczeniu przez nie terenu przedszkola.</w:t>
      </w:r>
      <w:r w:rsidR="00907FD4" w:rsidRPr="00433A86">
        <w:rPr>
          <w:rFonts w:ascii="Times New Roman" w:hAnsi="Times New Roman"/>
          <w:sz w:val="24"/>
          <w:szCs w:val="24"/>
          <w:lang w:eastAsia="pl-PL"/>
        </w:rPr>
        <w:t xml:space="preserve"> </w:t>
      </w:r>
      <w:r w:rsidR="00907FD4" w:rsidRPr="004E74E8">
        <w:rPr>
          <w:rFonts w:ascii="Times New Roman" w:hAnsi="Times New Roman"/>
          <w:b/>
          <w:sz w:val="24"/>
          <w:szCs w:val="24"/>
          <w:lang w:eastAsia="pl-PL"/>
        </w:rPr>
        <w:t xml:space="preserve">Upoważnienie powinno zawierać: nr legitymacji szkolnej, numer telefonu kontaktowego osoby wskazanej </w:t>
      </w:r>
      <w:r w:rsidR="004E74E8" w:rsidRPr="004E74E8">
        <w:rPr>
          <w:rFonts w:ascii="Times New Roman" w:hAnsi="Times New Roman"/>
          <w:b/>
          <w:sz w:val="24"/>
          <w:szCs w:val="24"/>
          <w:lang w:eastAsia="pl-PL"/>
        </w:rPr>
        <w:t xml:space="preserve"> </w:t>
      </w:r>
      <w:r w:rsidR="00907FD4" w:rsidRPr="004E74E8">
        <w:rPr>
          <w:rFonts w:ascii="Times New Roman" w:hAnsi="Times New Roman"/>
          <w:b/>
          <w:sz w:val="24"/>
          <w:szCs w:val="24"/>
          <w:lang w:eastAsia="pl-PL"/>
        </w:rPr>
        <w:t>w upoważnieniu przez rodziców</w:t>
      </w:r>
      <w:r w:rsidR="00907FD4" w:rsidRPr="00433A86">
        <w:rPr>
          <w:rFonts w:ascii="Times New Roman" w:hAnsi="Times New Roman"/>
          <w:sz w:val="24"/>
          <w:szCs w:val="24"/>
          <w:lang w:eastAsia="pl-PL"/>
        </w:rPr>
        <w:t>.</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Pisemne </w:t>
      </w:r>
      <w:r w:rsidR="00144B4F" w:rsidRPr="00433A86">
        <w:rPr>
          <w:rFonts w:ascii="Times New Roman" w:hAnsi="Times New Roman"/>
          <w:sz w:val="24"/>
          <w:szCs w:val="24"/>
          <w:lang w:eastAsia="pl-PL"/>
        </w:rPr>
        <w:t>oświadczenie</w:t>
      </w:r>
      <w:r w:rsidRPr="00433A86">
        <w:rPr>
          <w:rFonts w:ascii="Times New Roman" w:hAnsi="Times New Roman"/>
          <w:sz w:val="24"/>
          <w:szCs w:val="24"/>
          <w:lang w:eastAsia="pl-PL"/>
        </w:rPr>
        <w:t xml:space="preserve"> do odbioru dziecka powinno zawierać imiona i nazwiska rodziców, numery telefonów oraz imię i nazwisko osoby upoważnionej z numerem telefonu oraz deklarację zgody na udostępnienie danych osobowych.</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lastRenderedPageBreak/>
        <w:t>Osoba upoważniona w momencie odbioru dziecka powinna posiadać przy sobie dowód tożsamości i na żądanie nauczyciela okazać go. W sytuacjach budzących wątpliwości nauczyciel kontaktuje się z rodzicami wychowanka.</w:t>
      </w:r>
    </w:p>
    <w:p w:rsidR="00E75CA6" w:rsidRPr="00433A86" w:rsidRDefault="00E75CA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Rodzice przejmują odpowiedzialność prawną za bezpieczeństwo dziecka odebranego </w:t>
      </w:r>
      <w:r w:rsidR="0019356F" w:rsidRPr="00433A86">
        <w:rPr>
          <w:rFonts w:ascii="Times New Roman" w:hAnsi="Times New Roman"/>
          <w:sz w:val="24"/>
          <w:szCs w:val="24"/>
          <w:lang w:eastAsia="pl-PL"/>
        </w:rPr>
        <w:t xml:space="preserve">                    </w:t>
      </w:r>
      <w:r w:rsidRPr="00433A86">
        <w:rPr>
          <w:rFonts w:ascii="Times New Roman" w:hAnsi="Times New Roman"/>
          <w:sz w:val="24"/>
          <w:szCs w:val="24"/>
          <w:lang w:eastAsia="pl-PL"/>
        </w:rPr>
        <w:t>z przedszkola przez upoważnioną przez nich osobę.</w:t>
      </w:r>
    </w:p>
    <w:p w:rsidR="00BA2473" w:rsidRPr="00433A86" w:rsidRDefault="00BA2473"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Podczas imprez i zajęć organizowanych dla dzieci i ich rodziców opiekę nad dziećmi </w:t>
      </w:r>
      <w:r w:rsidR="004E74E8">
        <w:rPr>
          <w:rFonts w:ascii="Times New Roman" w:hAnsi="Times New Roman"/>
          <w:sz w:val="24"/>
          <w:szCs w:val="24"/>
          <w:lang w:eastAsia="pl-PL"/>
        </w:rPr>
        <w:t xml:space="preserve">      </w:t>
      </w:r>
      <w:r w:rsidRPr="00433A86">
        <w:rPr>
          <w:rFonts w:ascii="Times New Roman" w:hAnsi="Times New Roman"/>
          <w:sz w:val="24"/>
          <w:szCs w:val="24"/>
          <w:lang w:eastAsia="pl-PL"/>
        </w:rPr>
        <w:t>w tym czasie przejmują rodzice, a w przypadku ich nieobecności opiekę nad dziećmi nadal sprawuje nauczyciel.</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Przedszkole może odmówić wydania dziecka w przypadku, gdy stan osoby odbierającej wskazuje, że nie jest ona w stanie zapewnić dziecku bezpieczeństwa (osoba pod wpływem alkoholu, środków odurzających itp.).</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O każdym przypadku odmowy wydania dziecka niezwłocznie informowany jest dyrektor przedszkola. Przedszkole podejmuje wszelkie dostępne czynności w celu nawiązania kontaktu z rodzicami.</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 xml:space="preserve">W przypadku powtarzających się sytuacji opisanych w pkt. </w:t>
      </w:r>
      <w:r w:rsidR="00144B4F" w:rsidRPr="00433A86">
        <w:rPr>
          <w:rFonts w:ascii="Times New Roman" w:hAnsi="Times New Roman"/>
          <w:sz w:val="24"/>
          <w:szCs w:val="24"/>
        </w:rPr>
        <w:t>14</w:t>
      </w:r>
      <w:r w:rsidRPr="00433A86">
        <w:rPr>
          <w:rFonts w:ascii="Times New Roman" w:hAnsi="Times New Roman"/>
          <w:sz w:val="24"/>
          <w:szCs w:val="24"/>
        </w:rPr>
        <w:t xml:space="preserve"> podjęte zostaną następujące działania:</w:t>
      </w:r>
    </w:p>
    <w:p w:rsidR="00664476" w:rsidRPr="00433A86" w:rsidRDefault="00664476" w:rsidP="00FA34F5">
      <w:pPr>
        <w:numPr>
          <w:ilvl w:val="0"/>
          <w:numId w:val="30"/>
        </w:numPr>
        <w:spacing w:after="0" w:line="276" w:lineRule="auto"/>
        <w:jc w:val="both"/>
        <w:rPr>
          <w:rFonts w:ascii="Times New Roman" w:hAnsi="Times New Roman"/>
          <w:sz w:val="24"/>
          <w:szCs w:val="24"/>
          <w:lang w:eastAsia="pl-PL"/>
        </w:rPr>
      </w:pPr>
      <w:r w:rsidRPr="00433A86">
        <w:rPr>
          <w:rFonts w:ascii="Times New Roman" w:hAnsi="Times New Roman"/>
          <w:sz w:val="24"/>
          <w:szCs w:val="24"/>
        </w:rPr>
        <w:t xml:space="preserve">rozmowa wyjaśniająca dyrektora </w:t>
      </w:r>
      <w:r w:rsidR="00EE1B72" w:rsidRPr="00433A86">
        <w:rPr>
          <w:rFonts w:ascii="Times New Roman" w:hAnsi="Times New Roman"/>
          <w:sz w:val="24"/>
          <w:szCs w:val="24"/>
        </w:rPr>
        <w:t>przedszkola z rodzicami dziecka;</w:t>
      </w:r>
    </w:p>
    <w:p w:rsidR="00664476" w:rsidRPr="00433A86" w:rsidRDefault="00664476" w:rsidP="00FA34F5">
      <w:pPr>
        <w:numPr>
          <w:ilvl w:val="0"/>
          <w:numId w:val="30"/>
        </w:numPr>
        <w:spacing w:after="0" w:line="276" w:lineRule="auto"/>
        <w:jc w:val="both"/>
        <w:rPr>
          <w:rFonts w:ascii="Times New Roman" w:hAnsi="Times New Roman"/>
          <w:sz w:val="24"/>
          <w:szCs w:val="24"/>
          <w:lang w:eastAsia="pl-PL"/>
        </w:rPr>
      </w:pPr>
      <w:r w:rsidRPr="00433A86">
        <w:rPr>
          <w:rFonts w:ascii="Times New Roman" w:hAnsi="Times New Roman"/>
          <w:sz w:val="24"/>
          <w:szCs w:val="24"/>
        </w:rPr>
        <w:t xml:space="preserve">wystosowanie </w:t>
      </w:r>
      <w:r w:rsidR="00EE1B72" w:rsidRPr="00433A86">
        <w:rPr>
          <w:rFonts w:ascii="Times New Roman" w:hAnsi="Times New Roman"/>
          <w:sz w:val="24"/>
          <w:szCs w:val="24"/>
        </w:rPr>
        <w:t>listu do rodziców dziecka;</w:t>
      </w:r>
    </w:p>
    <w:p w:rsidR="00664476" w:rsidRPr="00433A86" w:rsidRDefault="00664476" w:rsidP="00FA34F5">
      <w:pPr>
        <w:numPr>
          <w:ilvl w:val="0"/>
          <w:numId w:val="30"/>
        </w:numPr>
        <w:spacing w:after="0" w:line="276" w:lineRule="auto"/>
        <w:jc w:val="both"/>
        <w:rPr>
          <w:rFonts w:ascii="Times New Roman" w:hAnsi="Times New Roman"/>
          <w:sz w:val="24"/>
          <w:szCs w:val="24"/>
          <w:lang w:eastAsia="pl-PL"/>
        </w:rPr>
      </w:pPr>
      <w:r w:rsidRPr="00433A86">
        <w:rPr>
          <w:rFonts w:ascii="Times New Roman" w:hAnsi="Times New Roman"/>
          <w:sz w:val="24"/>
          <w:szCs w:val="24"/>
        </w:rPr>
        <w:t>wystąpienie dyrektora z wnioskiem do sądu rodzinnego i opiekuńczego o zbadanie sytuacji rodzinnej wychowanka przedszkola.</w:t>
      </w:r>
    </w:p>
    <w:p w:rsidR="00BA2473" w:rsidRPr="00433A86" w:rsidRDefault="00BA2473"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 xml:space="preserve">Odbieranie dzieci z </w:t>
      </w:r>
      <w:r w:rsidR="00104D35" w:rsidRPr="00433A86">
        <w:rPr>
          <w:rFonts w:ascii="Times New Roman" w:hAnsi="Times New Roman"/>
          <w:sz w:val="24"/>
          <w:szCs w:val="24"/>
          <w:lang w:eastAsia="pl-PL"/>
        </w:rPr>
        <w:t>przedszkola trwa do godziny 16.3</w:t>
      </w:r>
      <w:r w:rsidRPr="00433A86">
        <w:rPr>
          <w:rFonts w:ascii="Times New Roman" w:hAnsi="Times New Roman"/>
          <w:sz w:val="24"/>
          <w:szCs w:val="24"/>
          <w:lang w:eastAsia="pl-PL"/>
        </w:rPr>
        <w:t>0.</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W przypadku gdy dziecko nie zostanie odebrane po upływie czasu pracy przedszkola, nauczyciel zobowiązany jest powiadomić telefonicznie rodziców o zaistniałym fakcie.</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Życzenie rodziców dotyczące nieodbierania dziecka przez jednego z rodziców musi być poświadczone orzeczeniem sądu.</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 xml:space="preserve">Na czas zajęć w budynku przedszkola drzwi wejściowe do przedszkola pozostają zamknięte, by uniemożliwić wejście osób niepożądanych. </w:t>
      </w:r>
      <w:r w:rsidRPr="00433A86">
        <w:rPr>
          <w:rFonts w:ascii="Times New Roman" w:hAnsi="Times New Roman"/>
          <w:bCs/>
          <w:sz w:val="24"/>
          <w:szCs w:val="24"/>
        </w:rPr>
        <w:t>W celu zabezp</w:t>
      </w:r>
      <w:r w:rsidR="004E74E8">
        <w:rPr>
          <w:rFonts w:ascii="Times New Roman" w:hAnsi="Times New Roman"/>
          <w:bCs/>
          <w:sz w:val="24"/>
          <w:szCs w:val="24"/>
        </w:rPr>
        <w:t>ieczenia obiektu przedszkolnego</w:t>
      </w:r>
      <w:r w:rsidR="002D3764" w:rsidRPr="00433A86">
        <w:rPr>
          <w:rFonts w:ascii="Times New Roman" w:hAnsi="Times New Roman"/>
          <w:bCs/>
          <w:sz w:val="24"/>
          <w:szCs w:val="24"/>
        </w:rPr>
        <w:t xml:space="preserve"> </w:t>
      </w:r>
      <w:r w:rsidRPr="00433A86">
        <w:rPr>
          <w:rFonts w:ascii="Times New Roman" w:hAnsi="Times New Roman"/>
          <w:bCs/>
          <w:sz w:val="24"/>
          <w:szCs w:val="24"/>
        </w:rPr>
        <w:t>i zapewnienia bezpieczeństwa przebywających w nim wychowanków drzwi wejściowe otwierane są po uprzednim upewnieniu się, kto i w jakim celu chce wejść do przedszkola.</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Rodzice mają obowiązek niezwłocznie poinformować przedszkole o kłopotach zdrowotnych dziecka, w tym o alergiach, zatruciach pokarmowych i chorobach zakaźnych.</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 xml:space="preserve">W przedszkolu nie mogą być stosowane wobec wychowanków żadne zabiegi medyczne, </w:t>
      </w:r>
      <w:r w:rsidR="0019356F" w:rsidRPr="00433A86">
        <w:rPr>
          <w:rFonts w:ascii="Times New Roman" w:hAnsi="Times New Roman"/>
          <w:sz w:val="24"/>
          <w:szCs w:val="24"/>
        </w:rPr>
        <w:t xml:space="preserve">               </w:t>
      </w:r>
      <w:r w:rsidRPr="00433A86">
        <w:rPr>
          <w:rFonts w:ascii="Times New Roman" w:hAnsi="Times New Roman"/>
          <w:sz w:val="24"/>
          <w:szCs w:val="24"/>
        </w:rPr>
        <w:t>z wyjątkiem udzielania pierwszej pomocy przedmedycznej. Nauczycielowi nie wolno podawać dzieciom żadnych leków.</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t xml:space="preserve">Niedopuszczalne jest wyposażanie dzieci przyprowadzanych do przedszkola </w:t>
      </w:r>
      <w:r w:rsidR="004E74E8">
        <w:rPr>
          <w:rFonts w:ascii="Times New Roman" w:hAnsi="Times New Roman"/>
          <w:sz w:val="24"/>
          <w:szCs w:val="24"/>
        </w:rPr>
        <w:t xml:space="preserve">                    </w:t>
      </w:r>
      <w:r w:rsidRPr="00433A86">
        <w:rPr>
          <w:rFonts w:ascii="Times New Roman" w:hAnsi="Times New Roman"/>
          <w:sz w:val="24"/>
          <w:szCs w:val="24"/>
        </w:rPr>
        <w:t>w jakiekolwiek leki i zatajanie tego faktu przed nauczycielem.</w:t>
      </w:r>
    </w:p>
    <w:p w:rsidR="00664476"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rPr>
        <w:lastRenderedPageBreak/>
        <w:t xml:space="preserve">Nauczyciel danego oddziału ma obowiązek niezwłocznie poinformować rodziców </w:t>
      </w:r>
      <w:r w:rsidR="002D3764" w:rsidRPr="00433A86">
        <w:rPr>
          <w:rFonts w:ascii="Times New Roman" w:hAnsi="Times New Roman"/>
          <w:sz w:val="24"/>
          <w:szCs w:val="24"/>
        </w:rPr>
        <w:t xml:space="preserve">                                   </w:t>
      </w:r>
      <w:r w:rsidRPr="00433A86">
        <w:rPr>
          <w:rFonts w:ascii="Times New Roman" w:hAnsi="Times New Roman"/>
          <w:sz w:val="24"/>
          <w:szCs w:val="24"/>
        </w:rPr>
        <w:t xml:space="preserve">o zaobserwowanych niepokojących sygnałach dotyczących stanu zdrowia </w:t>
      </w:r>
      <w:r w:rsidR="004E2683">
        <w:rPr>
          <w:rFonts w:ascii="Times New Roman" w:hAnsi="Times New Roman"/>
          <w:sz w:val="24"/>
          <w:szCs w:val="24"/>
        </w:rPr>
        <w:t xml:space="preserve">i stanu psychicznego </w:t>
      </w:r>
      <w:r w:rsidRPr="00433A86">
        <w:rPr>
          <w:rFonts w:ascii="Times New Roman" w:hAnsi="Times New Roman"/>
          <w:sz w:val="24"/>
          <w:szCs w:val="24"/>
        </w:rPr>
        <w:t>dziecka.</w:t>
      </w:r>
    </w:p>
    <w:p w:rsidR="00217A23" w:rsidRPr="00433A86"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sz w:val="24"/>
          <w:szCs w:val="24"/>
          <w:lang w:eastAsia="pl-PL"/>
        </w:rPr>
        <w:t>Rodzice zobowiązani są do natychmiastowego odbioru dziecka w przypadku otrzymania zawiadomienia o jego chorobie.</w:t>
      </w:r>
    </w:p>
    <w:p w:rsidR="00664476" w:rsidRPr="00433A86" w:rsidRDefault="00217A23" w:rsidP="00FA34F5">
      <w:pPr>
        <w:numPr>
          <w:ilvl w:val="0"/>
          <w:numId w:val="29"/>
        </w:numPr>
        <w:spacing w:after="0" w:line="276" w:lineRule="auto"/>
        <w:ind w:left="357" w:hanging="357"/>
        <w:jc w:val="both"/>
        <w:rPr>
          <w:rFonts w:ascii="Times New Roman" w:hAnsi="Times New Roman"/>
          <w:color w:val="000000" w:themeColor="text1"/>
          <w:sz w:val="24"/>
          <w:szCs w:val="24"/>
          <w:lang w:eastAsia="pl-PL"/>
        </w:rPr>
      </w:pPr>
      <w:r w:rsidRPr="00433A86">
        <w:rPr>
          <w:rFonts w:ascii="Times New Roman" w:hAnsi="Times New Roman"/>
          <w:color w:val="000000" w:themeColor="text1"/>
          <w:sz w:val="24"/>
          <w:szCs w:val="24"/>
          <w:lang w:eastAsia="pl-PL"/>
        </w:rPr>
        <w:t>W</w:t>
      </w:r>
      <w:r w:rsidR="00664476" w:rsidRPr="00433A86">
        <w:rPr>
          <w:rFonts w:ascii="Times New Roman" w:hAnsi="Times New Roman"/>
          <w:color w:val="000000" w:themeColor="text1"/>
          <w:sz w:val="24"/>
          <w:szCs w:val="24"/>
          <w:lang w:eastAsia="pl-PL"/>
        </w:rPr>
        <w:t xml:space="preserve"> przypadku wszawicy lub choroby zakaźnej</w:t>
      </w:r>
      <w:r w:rsidRPr="00433A86">
        <w:rPr>
          <w:rFonts w:ascii="Times New Roman" w:hAnsi="Times New Roman"/>
          <w:color w:val="000000" w:themeColor="text1"/>
          <w:sz w:val="24"/>
          <w:szCs w:val="24"/>
          <w:lang w:eastAsia="pl-PL"/>
        </w:rPr>
        <w:t xml:space="preserve"> stwierdzonej u dziecka rodzic ma obowiązek pozostawić dziecko w domu do całkowitego wyleczenia i zawiadomić o tym fakcie przedszkole.</w:t>
      </w:r>
    </w:p>
    <w:p w:rsidR="00664476" w:rsidRPr="004E74E8" w:rsidRDefault="00664476" w:rsidP="00FA34F5">
      <w:pPr>
        <w:numPr>
          <w:ilvl w:val="0"/>
          <w:numId w:val="29"/>
        </w:numPr>
        <w:spacing w:after="0" w:line="276" w:lineRule="auto"/>
        <w:ind w:left="357" w:hanging="357"/>
        <w:jc w:val="both"/>
        <w:rPr>
          <w:rFonts w:ascii="Times New Roman" w:hAnsi="Times New Roman"/>
          <w:sz w:val="24"/>
          <w:szCs w:val="24"/>
          <w:lang w:eastAsia="pl-PL"/>
        </w:rPr>
      </w:pPr>
      <w:r w:rsidRPr="00433A86">
        <w:rPr>
          <w:rFonts w:ascii="Times New Roman" w:hAnsi="Times New Roman"/>
          <w:bCs/>
          <w:sz w:val="24"/>
          <w:szCs w:val="24"/>
          <w:lang w:eastAsia="pl-PL"/>
        </w:rPr>
        <w:t xml:space="preserve">Dyrektor przedszkola w celu zapewnienia zdrowia i bezpieczeństwa dzieciom oraz pracownikom na terenie przedszkola może wprowadzić odrębne zasady i obostrzenia dotyczące przyprowadzania dzieci do przedszkola i odbierania dzieci z przedszkola, </w:t>
      </w:r>
      <w:r w:rsidR="004E74E8">
        <w:rPr>
          <w:rFonts w:ascii="Times New Roman" w:hAnsi="Times New Roman"/>
          <w:bCs/>
          <w:sz w:val="24"/>
          <w:szCs w:val="24"/>
          <w:lang w:eastAsia="pl-PL"/>
        </w:rPr>
        <w:t xml:space="preserve">        </w:t>
      </w:r>
      <w:r w:rsidRPr="00433A86">
        <w:rPr>
          <w:rFonts w:ascii="Times New Roman" w:hAnsi="Times New Roman"/>
          <w:bCs/>
          <w:sz w:val="24"/>
          <w:szCs w:val="24"/>
          <w:lang w:eastAsia="pl-PL"/>
        </w:rPr>
        <w:t>w sytuacji czasowego ograniczenia jego funkcjonowania w związku z zapobieganiem, przeciwdziałaniem i zwalczaniem chorób.</w:t>
      </w:r>
    </w:p>
    <w:p w:rsidR="004E74E8" w:rsidRPr="00433A86" w:rsidRDefault="004E74E8" w:rsidP="004E74E8">
      <w:pPr>
        <w:spacing w:after="0" w:line="276" w:lineRule="auto"/>
        <w:ind w:left="357"/>
        <w:jc w:val="both"/>
        <w:rPr>
          <w:rFonts w:ascii="Times New Roman" w:hAnsi="Times New Roman"/>
          <w:sz w:val="24"/>
          <w:szCs w:val="24"/>
          <w:lang w:eastAsia="pl-PL"/>
        </w:rPr>
      </w:pPr>
    </w:p>
    <w:p w:rsidR="00664476" w:rsidRPr="00433A86" w:rsidRDefault="00365BD9"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R</w:t>
      </w:r>
      <w:r w:rsidR="00664476" w:rsidRPr="00433A86">
        <w:rPr>
          <w:rFonts w:ascii="Times New Roman" w:hAnsi="Times New Roman"/>
          <w:b/>
          <w:bCs/>
          <w:sz w:val="24"/>
          <w:szCs w:val="24"/>
          <w:lang w:eastAsia="pl-PL"/>
        </w:rPr>
        <w:t>ozdział 4</w:t>
      </w:r>
    </w:p>
    <w:p w:rsidR="00664476" w:rsidRPr="00433A86" w:rsidRDefault="00664476" w:rsidP="00664476">
      <w:pPr>
        <w:spacing w:after="0" w:line="276" w:lineRule="auto"/>
        <w:ind w:left="851" w:hanging="851"/>
        <w:jc w:val="center"/>
        <w:rPr>
          <w:rFonts w:ascii="Times New Roman" w:hAnsi="Times New Roman"/>
          <w:b/>
          <w:bCs/>
          <w:sz w:val="24"/>
          <w:szCs w:val="24"/>
          <w:lang w:eastAsia="pl-PL"/>
        </w:rPr>
      </w:pPr>
      <w:r w:rsidRPr="00433A86">
        <w:rPr>
          <w:rFonts w:ascii="Times New Roman" w:hAnsi="Times New Roman"/>
          <w:b/>
          <w:bCs/>
          <w:sz w:val="24"/>
          <w:szCs w:val="24"/>
          <w:lang w:eastAsia="pl-PL"/>
        </w:rPr>
        <w:t>Sposób prowadzenia innowacji pedagogicznych</w:t>
      </w:r>
    </w:p>
    <w:p w:rsidR="00664476" w:rsidRPr="00433A86" w:rsidRDefault="00664476" w:rsidP="00664476">
      <w:pPr>
        <w:spacing w:after="0" w:line="276" w:lineRule="auto"/>
        <w:ind w:left="851" w:hanging="851"/>
        <w:jc w:val="both"/>
        <w:rPr>
          <w:rFonts w:ascii="Times New Roman" w:hAnsi="Times New Roman"/>
          <w:b/>
          <w:bCs/>
          <w:sz w:val="24"/>
          <w:szCs w:val="24"/>
          <w:lang w:eastAsia="pl-PL"/>
        </w:rPr>
      </w:pPr>
    </w:p>
    <w:p w:rsidR="00664476" w:rsidRPr="00433A86" w:rsidRDefault="00664476" w:rsidP="00664476">
      <w:pPr>
        <w:spacing w:after="0" w:line="276" w:lineRule="auto"/>
        <w:jc w:val="center"/>
        <w:rPr>
          <w:rFonts w:ascii="Times New Roman" w:hAnsi="Times New Roman"/>
          <w:b/>
          <w:sz w:val="24"/>
          <w:szCs w:val="24"/>
          <w:lang w:eastAsia="pl-PL"/>
        </w:rPr>
      </w:pPr>
      <w:r w:rsidRPr="00433A86">
        <w:rPr>
          <w:rFonts w:ascii="Times New Roman" w:hAnsi="Times New Roman"/>
          <w:b/>
          <w:sz w:val="24"/>
          <w:szCs w:val="24"/>
          <w:lang w:eastAsia="pl-PL"/>
        </w:rPr>
        <w:t>§ 1</w:t>
      </w:r>
      <w:r w:rsidR="00EA2603" w:rsidRPr="00433A86">
        <w:rPr>
          <w:rFonts w:ascii="Times New Roman" w:hAnsi="Times New Roman"/>
          <w:b/>
          <w:sz w:val="24"/>
          <w:szCs w:val="24"/>
          <w:lang w:eastAsia="pl-PL"/>
        </w:rPr>
        <w:t>7</w:t>
      </w:r>
      <w:r w:rsidRPr="00433A86">
        <w:rPr>
          <w:rFonts w:ascii="Times New Roman" w:hAnsi="Times New Roman"/>
          <w:b/>
          <w:sz w:val="24"/>
          <w:szCs w:val="24"/>
          <w:lang w:eastAsia="pl-PL"/>
        </w:rPr>
        <w:t>.</w:t>
      </w:r>
    </w:p>
    <w:p w:rsidR="00AD2AB0" w:rsidRPr="00433A86" w:rsidRDefault="00AD2AB0" w:rsidP="00664476">
      <w:pPr>
        <w:spacing w:after="0" w:line="276" w:lineRule="auto"/>
        <w:jc w:val="center"/>
        <w:rPr>
          <w:rFonts w:ascii="Times New Roman" w:hAnsi="Times New Roman"/>
          <w:b/>
          <w:sz w:val="24"/>
          <w:szCs w:val="24"/>
          <w:lang w:eastAsia="pl-PL"/>
        </w:rPr>
      </w:pPr>
    </w:p>
    <w:p w:rsidR="00664476" w:rsidRPr="00433A86" w:rsidRDefault="00664476" w:rsidP="004E74E8">
      <w:pPr>
        <w:spacing w:after="0" w:line="276" w:lineRule="auto"/>
        <w:ind w:left="357"/>
        <w:jc w:val="both"/>
        <w:rPr>
          <w:rFonts w:ascii="Times New Roman" w:hAnsi="Times New Roman"/>
          <w:sz w:val="24"/>
          <w:szCs w:val="24"/>
        </w:rPr>
      </w:pPr>
      <w:r w:rsidRPr="00433A86">
        <w:rPr>
          <w:rFonts w:ascii="Times New Roman" w:hAnsi="Times New Roman"/>
          <w:bCs/>
          <w:sz w:val="24"/>
          <w:szCs w:val="24"/>
          <w:lang w:eastAsia="pl-PL"/>
        </w:rPr>
        <w:t>Działalność innowacyjna przedszkola ma charakter działań stymulujących jego rozwój. Jest integralnym elementem jego działalności. O rodzajach i sposobach realizacji zasad innowacji i jej dokumentowania każdorazowo decyduje dyrektor przedszkola oraz rada pedagogiczna.</w:t>
      </w: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Rozdział 5</w:t>
      </w: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Organizacja zajęć dodatkowych</w:t>
      </w:r>
    </w:p>
    <w:p w:rsidR="00664476" w:rsidRPr="00433A86" w:rsidRDefault="00664476" w:rsidP="00664476">
      <w:pPr>
        <w:spacing w:after="0" w:line="276" w:lineRule="auto"/>
        <w:jc w:val="both"/>
        <w:rPr>
          <w:rFonts w:ascii="Times New Roman" w:hAnsi="Times New Roman"/>
          <w:b/>
          <w:bCs/>
          <w:sz w:val="24"/>
          <w:szCs w:val="24"/>
          <w:lang w:eastAsia="pl-PL"/>
        </w:rPr>
      </w:pPr>
    </w:p>
    <w:p w:rsidR="00664476" w:rsidRPr="00433A86" w:rsidRDefault="00664476" w:rsidP="00664476">
      <w:pPr>
        <w:spacing w:after="0" w:line="276" w:lineRule="auto"/>
        <w:jc w:val="center"/>
        <w:rPr>
          <w:rFonts w:ascii="Times New Roman" w:hAnsi="Times New Roman"/>
          <w:b/>
          <w:bCs/>
          <w:sz w:val="24"/>
          <w:szCs w:val="24"/>
          <w:lang w:eastAsia="pl-PL"/>
        </w:rPr>
      </w:pPr>
      <w:r w:rsidRPr="00433A86">
        <w:rPr>
          <w:rFonts w:ascii="Times New Roman" w:hAnsi="Times New Roman"/>
          <w:b/>
          <w:bCs/>
          <w:sz w:val="24"/>
          <w:szCs w:val="24"/>
          <w:lang w:eastAsia="pl-PL"/>
        </w:rPr>
        <w:t>§ 1</w:t>
      </w:r>
      <w:r w:rsidR="00EA2603" w:rsidRPr="00433A86">
        <w:rPr>
          <w:rFonts w:ascii="Times New Roman" w:hAnsi="Times New Roman"/>
          <w:b/>
          <w:bCs/>
          <w:sz w:val="24"/>
          <w:szCs w:val="24"/>
          <w:lang w:eastAsia="pl-PL"/>
        </w:rPr>
        <w:t>8</w:t>
      </w:r>
      <w:r w:rsidRPr="00433A86">
        <w:rPr>
          <w:rFonts w:ascii="Times New Roman" w:hAnsi="Times New Roman"/>
          <w:b/>
          <w:bCs/>
          <w:sz w:val="24"/>
          <w:szCs w:val="24"/>
          <w:lang w:eastAsia="pl-PL"/>
        </w:rPr>
        <w:t>.</w:t>
      </w:r>
    </w:p>
    <w:p w:rsidR="00AD2AB0" w:rsidRPr="00433A86" w:rsidRDefault="00AD2AB0" w:rsidP="00664476">
      <w:pPr>
        <w:spacing w:after="0" w:line="276" w:lineRule="auto"/>
        <w:jc w:val="center"/>
        <w:rPr>
          <w:rFonts w:ascii="Times New Roman" w:hAnsi="Times New Roman"/>
          <w:b/>
          <w:bCs/>
          <w:sz w:val="24"/>
          <w:szCs w:val="24"/>
          <w:lang w:eastAsia="pl-PL"/>
        </w:rPr>
      </w:pP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W przedszkolu organizowane są zajęcia dodatkowe</w:t>
      </w:r>
      <w:r w:rsidR="00217A23" w:rsidRPr="00433A86">
        <w:rPr>
          <w:rFonts w:ascii="Times New Roman" w:hAnsi="Times New Roman"/>
          <w:sz w:val="24"/>
          <w:szCs w:val="24"/>
          <w:lang w:eastAsia="pl-PL"/>
        </w:rPr>
        <w:t>,</w:t>
      </w:r>
      <w:r w:rsidRPr="00433A86">
        <w:rPr>
          <w:rFonts w:ascii="Times New Roman" w:hAnsi="Times New Roman"/>
          <w:sz w:val="24"/>
          <w:szCs w:val="24"/>
          <w:lang w:eastAsia="pl-PL"/>
        </w:rPr>
        <w:t xml:space="preserve"> </w:t>
      </w:r>
      <w:r w:rsidR="00217A23" w:rsidRPr="00433A86">
        <w:rPr>
          <w:rFonts w:ascii="Times New Roman" w:hAnsi="Times New Roman"/>
          <w:sz w:val="24"/>
          <w:szCs w:val="24"/>
          <w:lang w:eastAsia="pl-PL"/>
        </w:rPr>
        <w:t>nieodpłatne</w:t>
      </w:r>
      <w:r w:rsidR="004E2683">
        <w:rPr>
          <w:rFonts w:ascii="Times New Roman" w:hAnsi="Times New Roman"/>
          <w:sz w:val="24"/>
          <w:szCs w:val="24"/>
          <w:lang w:eastAsia="pl-PL"/>
        </w:rPr>
        <w:t>,</w:t>
      </w:r>
      <w:r w:rsidR="00217A23" w:rsidRPr="00433A86">
        <w:rPr>
          <w:rFonts w:ascii="Times New Roman" w:hAnsi="Times New Roman"/>
          <w:sz w:val="24"/>
          <w:szCs w:val="24"/>
          <w:lang w:eastAsia="pl-PL"/>
        </w:rPr>
        <w:t xml:space="preserve"> </w:t>
      </w:r>
      <w:r w:rsidRPr="00433A86">
        <w:rPr>
          <w:rFonts w:ascii="Times New Roman" w:hAnsi="Times New Roman"/>
          <w:sz w:val="24"/>
          <w:szCs w:val="24"/>
          <w:lang w:eastAsia="pl-PL"/>
        </w:rPr>
        <w:t>dostępne dla każdego dziecka.</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Dyrektor powierza ich prowadzenie nauczycielom zatrudnionym w przedszkolu albo zatrudnia innych nauczycieli posiadających odpowiednie kwalifikacje do prowadzenia danych zajęć.</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Organizacja i terminy zajęć dodatkowych ustalane są przez dyrektora przedszkola </w:t>
      </w:r>
      <w:r w:rsidR="004E74E8">
        <w:rPr>
          <w:rFonts w:ascii="Times New Roman" w:hAnsi="Times New Roman"/>
          <w:sz w:val="24"/>
          <w:szCs w:val="24"/>
          <w:lang w:eastAsia="pl-PL"/>
        </w:rPr>
        <w:t xml:space="preserve">            </w:t>
      </w:r>
      <w:r w:rsidRPr="00433A86">
        <w:rPr>
          <w:rFonts w:ascii="Times New Roman" w:hAnsi="Times New Roman"/>
          <w:sz w:val="24"/>
          <w:szCs w:val="24"/>
          <w:lang w:eastAsia="pl-PL"/>
        </w:rPr>
        <w:t>w porozumieniu z radą pedagogiczną</w:t>
      </w:r>
      <w:r w:rsidR="00805DA1" w:rsidRPr="00433A86">
        <w:rPr>
          <w:rFonts w:ascii="Times New Roman" w:hAnsi="Times New Roman"/>
          <w:sz w:val="24"/>
          <w:szCs w:val="24"/>
          <w:lang w:eastAsia="pl-PL"/>
        </w:rPr>
        <w:t>.</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Zajęcia dodatkowe dla dzieci są finansowane z budżetu miasta i nie wiążą się </w:t>
      </w:r>
      <w:r w:rsidR="004E74E8">
        <w:rPr>
          <w:rFonts w:ascii="Times New Roman" w:hAnsi="Times New Roman"/>
          <w:sz w:val="24"/>
          <w:szCs w:val="24"/>
          <w:lang w:eastAsia="pl-PL"/>
        </w:rPr>
        <w:t xml:space="preserve">                     </w:t>
      </w:r>
      <w:r w:rsidRPr="00433A86">
        <w:rPr>
          <w:rFonts w:ascii="Times New Roman" w:hAnsi="Times New Roman"/>
          <w:sz w:val="24"/>
          <w:szCs w:val="24"/>
          <w:lang w:eastAsia="pl-PL"/>
        </w:rPr>
        <w:t>z ponoszeniem dodatkowych opłat przez rodziców.</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Rodzaj zajęć dodatkowych, ich częstotliwość i forma orga</w:t>
      </w:r>
      <w:r w:rsidR="004E74E8">
        <w:rPr>
          <w:rFonts w:ascii="Times New Roman" w:hAnsi="Times New Roman"/>
          <w:sz w:val="24"/>
          <w:szCs w:val="24"/>
          <w:lang w:eastAsia="pl-PL"/>
        </w:rPr>
        <w:t>nizacyjna uwzględniają potrzeby</w:t>
      </w:r>
      <w:r w:rsidR="002D3764" w:rsidRPr="00433A86">
        <w:rPr>
          <w:rFonts w:ascii="Times New Roman" w:hAnsi="Times New Roman"/>
          <w:sz w:val="24"/>
          <w:szCs w:val="24"/>
          <w:lang w:eastAsia="pl-PL"/>
        </w:rPr>
        <w:t xml:space="preserve">  </w:t>
      </w:r>
      <w:r w:rsidRPr="00433A86">
        <w:rPr>
          <w:rFonts w:ascii="Times New Roman" w:hAnsi="Times New Roman"/>
          <w:sz w:val="24"/>
          <w:szCs w:val="24"/>
          <w:lang w:eastAsia="pl-PL"/>
        </w:rPr>
        <w:t>i możliwości rozwojowe dzieci.</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sz w:val="24"/>
          <w:szCs w:val="24"/>
          <w:lang w:eastAsia="pl-PL"/>
        </w:rPr>
        <w:t xml:space="preserve">Nauczycieli prowadzących zajęcia dodatkowe obowiązuje realizacja zadań określonych </w:t>
      </w:r>
      <w:r w:rsidR="0019356F" w:rsidRPr="00433A86">
        <w:rPr>
          <w:rFonts w:ascii="Times New Roman" w:hAnsi="Times New Roman"/>
          <w:sz w:val="24"/>
          <w:szCs w:val="24"/>
          <w:lang w:eastAsia="pl-PL"/>
        </w:rPr>
        <w:t xml:space="preserve">                </w:t>
      </w:r>
      <w:r w:rsidRPr="00433A86">
        <w:rPr>
          <w:rFonts w:ascii="Times New Roman" w:hAnsi="Times New Roman"/>
          <w:sz w:val="24"/>
          <w:szCs w:val="24"/>
          <w:lang w:eastAsia="pl-PL"/>
        </w:rPr>
        <w:t>w zakresie obowiązków.</w:t>
      </w:r>
    </w:p>
    <w:p w:rsidR="00664476" w:rsidRPr="00433A86" w:rsidRDefault="00664476"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bCs/>
          <w:sz w:val="24"/>
          <w:szCs w:val="24"/>
          <w:lang w:eastAsia="pl-PL"/>
        </w:rPr>
        <w:t>Czas trwania zajęć wynosi od 15 do 30 minut, w zależności od grupy wiekowej.</w:t>
      </w:r>
    </w:p>
    <w:p w:rsidR="00805DA1" w:rsidRPr="00433A86" w:rsidRDefault="00805DA1" w:rsidP="00FA34F5">
      <w:pPr>
        <w:numPr>
          <w:ilvl w:val="0"/>
          <w:numId w:val="32"/>
        </w:numPr>
        <w:spacing w:after="0" w:line="276" w:lineRule="auto"/>
        <w:ind w:left="357" w:hanging="357"/>
        <w:jc w:val="both"/>
        <w:rPr>
          <w:rFonts w:ascii="Times New Roman" w:hAnsi="Times New Roman"/>
          <w:b/>
          <w:bCs/>
          <w:sz w:val="24"/>
          <w:szCs w:val="24"/>
          <w:lang w:eastAsia="pl-PL"/>
        </w:rPr>
      </w:pPr>
      <w:r w:rsidRPr="00433A86">
        <w:rPr>
          <w:rFonts w:ascii="Times New Roman" w:hAnsi="Times New Roman"/>
          <w:bCs/>
          <w:sz w:val="24"/>
          <w:szCs w:val="24"/>
          <w:lang w:eastAsia="pl-PL"/>
        </w:rPr>
        <w:t>W czasie trwania zajęć dodatkowych odpowiedzialność za powierzoną grupę dzieci ponosi osoba prowadząca te zajęcia.</w:t>
      </w:r>
      <w:r w:rsidR="00C55EC7" w:rsidRPr="00433A86">
        <w:rPr>
          <w:rFonts w:ascii="Times New Roman" w:hAnsi="Times New Roman"/>
          <w:bCs/>
          <w:sz w:val="24"/>
          <w:szCs w:val="24"/>
          <w:lang w:eastAsia="pl-PL"/>
        </w:rPr>
        <w:t xml:space="preserve"> Osoba ta ponosi pełną odpowiedzialność za zdrowie</w:t>
      </w:r>
      <w:r w:rsidR="004E74E8">
        <w:rPr>
          <w:rFonts w:ascii="Times New Roman" w:hAnsi="Times New Roman"/>
          <w:bCs/>
          <w:sz w:val="24"/>
          <w:szCs w:val="24"/>
          <w:lang w:eastAsia="pl-PL"/>
        </w:rPr>
        <w:t xml:space="preserve">  </w:t>
      </w:r>
      <w:r w:rsidR="00C55EC7" w:rsidRPr="00433A86">
        <w:rPr>
          <w:rFonts w:ascii="Times New Roman" w:hAnsi="Times New Roman"/>
          <w:bCs/>
          <w:sz w:val="24"/>
          <w:szCs w:val="24"/>
          <w:lang w:eastAsia="pl-PL"/>
        </w:rPr>
        <w:t xml:space="preserve"> </w:t>
      </w:r>
      <w:r w:rsidR="00C55EC7" w:rsidRPr="00433A86">
        <w:rPr>
          <w:rFonts w:ascii="Times New Roman" w:hAnsi="Times New Roman"/>
          <w:bCs/>
          <w:sz w:val="24"/>
          <w:szCs w:val="24"/>
          <w:lang w:eastAsia="pl-PL"/>
        </w:rPr>
        <w:lastRenderedPageBreak/>
        <w:t>i bezpieczeństwo dzieci. Osoba ta odbiera dzieci od nauczyciela i oddaje je po zakończeniu zajęć.</w:t>
      </w:r>
    </w:p>
    <w:p w:rsidR="00432407" w:rsidRPr="00433A86" w:rsidRDefault="00432407" w:rsidP="00664476">
      <w:pPr>
        <w:spacing w:after="0" w:line="276" w:lineRule="auto"/>
        <w:jc w:val="both"/>
        <w:rPr>
          <w:rFonts w:ascii="Times New Roman" w:hAnsi="Times New Roman"/>
          <w:b/>
          <w:bCs/>
          <w:sz w:val="24"/>
          <w:szCs w:val="24"/>
          <w:lang w:eastAsia="pl-PL"/>
        </w:rPr>
      </w:pPr>
    </w:p>
    <w:p w:rsidR="00664476" w:rsidRPr="00433A86" w:rsidRDefault="00664476" w:rsidP="00664476">
      <w:pPr>
        <w:spacing w:after="0" w:line="276" w:lineRule="auto"/>
        <w:jc w:val="center"/>
        <w:rPr>
          <w:rFonts w:ascii="Times New Roman" w:hAnsi="Times New Roman"/>
          <w:b/>
          <w:bCs/>
          <w:sz w:val="24"/>
          <w:szCs w:val="24"/>
        </w:rPr>
      </w:pPr>
      <w:r w:rsidRPr="00433A86">
        <w:rPr>
          <w:rFonts w:ascii="Times New Roman" w:hAnsi="Times New Roman"/>
          <w:b/>
          <w:bCs/>
          <w:sz w:val="24"/>
          <w:szCs w:val="24"/>
        </w:rPr>
        <w:t>Rozdział 6</w:t>
      </w:r>
    </w:p>
    <w:p w:rsidR="00664476" w:rsidRPr="00433A86" w:rsidRDefault="00664476" w:rsidP="00664476">
      <w:pPr>
        <w:spacing w:after="0" w:line="276" w:lineRule="auto"/>
        <w:jc w:val="center"/>
        <w:rPr>
          <w:rFonts w:ascii="Times New Roman" w:hAnsi="Times New Roman"/>
          <w:b/>
          <w:bCs/>
          <w:sz w:val="24"/>
          <w:szCs w:val="24"/>
        </w:rPr>
      </w:pPr>
      <w:r w:rsidRPr="00433A86">
        <w:rPr>
          <w:rFonts w:ascii="Times New Roman" w:hAnsi="Times New Roman"/>
          <w:b/>
          <w:bCs/>
          <w:sz w:val="24"/>
          <w:szCs w:val="24"/>
        </w:rPr>
        <w:t>Zasady udzielania pomocy psychologiczno-pedagogicznej</w:t>
      </w:r>
    </w:p>
    <w:p w:rsidR="00664476" w:rsidRPr="00433A86" w:rsidRDefault="00664476" w:rsidP="00664476">
      <w:pPr>
        <w:spacing w:after="0" w:line="276" w:lineRule="auto"/>
        <w:jc w:val="both"/>
        <w:rPr>
          <w:rFonts w:ascii="Times New Roman" w:hAnsi="Times New Roman"/>
          <w:b/>
          <w:bCs/>
          <w:sz w:val="24"/>
          <w:szCs w:val="24"/>
        </w:rPr>
      </w:pPr>
    </w:p>
    <w:p w:rsidR="00664476" w:rsidRPr="00433A86" w:rsidRDefault="00664476" w:rsidP="00664476">
      <w:pPr>
        <w:spacing w:after="0" w:line="276" w:lineRule="auto"/>
        <w:jc w:val="center"/>
        <w:rPr>
          <w:rFonts w:ascii="Times New Roman" w:hAnsi="Times New Roman"/>
          <w:b/>
          <w:bCs/>
          <w:sz w:val="24"/>
          <w:szCs w:val="24"/>
        </w:rPr>
      </w:pPr>
      <w:r w:rsidRPr="00433A86">
        <w:rPr>
          <w:rFonts w:ascii="Times New Roman" w:hAnsi="Times New Roman"/>
          <w:b/>
          <w:bCs/>
          <w:sz w:val="24"/>
          <w:szCs w:val="24"/>
        </w:rPr>
        <w:t>§ 1</w:t>
      </w:r>
      <w:r w:rsidR="00EA2603" w:rsidRPr="00433A86">
        <w:rPr>
          <w:rFonts w:ascii="Times New Roman" w:hAnsi="Times New Roman"/>
          <w:b/>
          <w:bCs/>
          <w:sz w:val="24"/>
          <w:szCs w:val="24"/>
        </w:rPr>
        <w:t>9</w:t>
      </w:r>
      <w:r w:rsidRPr="00433A86">
        <w:rPr>
          <w:rFonts w:ascii="Times New Roman" w:hAnsi="Times New Roman"/>
          <w:b/>
          <w:bCs/>
          <w:sz w:val="24"/>
          <w:szCs w:val="24"/>
        </w:rPr>
        <w:t>.</w:t>
      </w:r>
    </w:p>
    <w:p w:rsidR="00AD2AB0" w:rsidRPr="00433A86" w:rsidRDefault="00AD2AB0" w:rsidP="00664476">
      <w:pPr>
        <w:spacing w:after="0" w:line="276" w:lineRule="auto"/>
        <w:jc w:val="center"/>
        <w:rPr>
          <w:rFonts w:ascii="Times New Roman" w:hAnsi="Times New Roman"/>
          <w:b/>
          <w:bCs/>
          <w:sz w:val="24"/>
          <w:szCs w:val="24"/>
        </w:rPr>
      </w:pPr>
    </w:p>
    <w:p w:rsidR="00664476" w:rsidRPr="00433A86" w:rsidRDefault="00664476" w:rsidP="00FA34F5">
      <w:pPr>
        <w:numPr>
          <w:ilvl w:val="0"/>
          <w:numId w:val="33"/>
        </w:numPr>
        <w:spacing w:after="0" w:line="276" w:lineRule="auto"/>
        <w:ind w:left="357" w:hanging="357"/>
        <w:jc w:val="both"/>
        <w:rPr>
          <w:rFonts w:ascii="Times New Roman" w:hAnsi="Times New Roman"/>
          <w:b/>
          <w:bCs/>
          <w:sz w:val="24"/>
          <w:szCs w:val="24"/>
        </w:rPr>
      </w:pPr>
      <w:r w:rsidRPr="00433A86">
        <w:rPr>
          <w:rFonts w:ascii="Times New Roman" w:hAnsi="Times New Roman"/>
          <w:bCs/>
          <w:sz w:val="24"/>
          <w:szCs w:val="24"/>
        </w:rPr>
        <w:t xml:space="preserve">Przedszkole organizuje </w:t>
      </w:r>
      <w:r w:rsidR="004E2683">
        <w:rPr>
          <w:rFonts w:ascii="Times New Roman" w:hAnsi="Times New Roman"/>
          <w:bCs/>
          <w:sz w:val="24"/>
          <w:szCs w:val="24"/>
        </w:rPr>
        <w:t xml:space="preserve">i udziela </w:t>
      </w:r>
      <w:r w:rsidRPr="00433A86">
        <w:rPr>
          <w:rFonts w:ascii="Times New Roman" w:hAnsi="Times New Roman"/>
          <w:bCs/>
          <w:sz w:val="24"/>
          <w:szCs w:val="24"/>
        </w:rPr>
        <w:t xml:space="preserve">pomoc psychologiczno-pedagogiczną na zasadach określonych </w:t>
      </w:r>
      <w:r w:rsidR="00432407" w:rsidRPr="00433A86">
        <w:rPr>
          <w:rFonts w:ascii="Times New Roman" w:hAnsi="Times New Roman"/>
          <w:bCs/>
          <w:sz w:val="24"/>
          <w:szCs w:val="24"/>
        </w:rPr>
        <w:t xml:space="preserve"> </w:t>
      </w:r>
      <w:r w:rsidRPr="00433A86">
        <w:rPr>
          <w:rFonts w:ascii="Times New Roman" w:hAnsi="Times New Roman"/>
          <w:bCs/>
          <w:sz w:val="24"/>
          <w:szCs w:val="24"/>
        </w:rPr>
        <w:t xml:space="preserve">w rozporządzeniu Ministra Edukacji Narodowej z dnia 9 sierpnia 2017 r. </w:t>
      </w:r>
      <w:r w:rsidR="004E74E8">
        <w:rPr>
          <w:rFonts w:ascii="Times New Roman" w:hAnsi="Times New Roman"/>
          <w:bCs/>
          <w:sz w:val="24"/>
          <w:szCs w:val="24"/>
        </w:rPr>
        <w:t xml:space="preserve">     </w:t>
      </w:r>
      <w:r w:rsidRPr="00433A86">
        <w:rPr>
          <w:rFonts w:ascii="Times New Roman" w:hAnsi="Times New Roman"/>
          <w:bCs/>
          <w:sz w:val="24"/>
          <w:szCs w:val="24"/>
        </w:rPr>
        <w:t xml:space="preserve">w sprawie zasad organizacji i udzielania pomocy psychologiczno-pedagogicznej </w:t>
      </w:r>
      <w:r w:rsidR="004E74E8">
        <w:rPr>
          <w:rFonts w:ascii="Times New Roman" w:hAnsi="Times New Roman"/>
          <w:bCs/>
          <w:sz w:val="24"/>
          <w:szCs w:val="24"/>
        </w:rPr>
        <w:t xml:space="preserve">              </w:t>
      </w:r>
      <w:r w:rsidRPr="00433A86">
        <w:rPr>
          <w:rFonts w:ascii="Times New Roman" w:hAnsi="Times New Roman"/>
          <w:bCs/>
          <w:sz w:val="24"/>
          <w:szCs w:val="24"/>
        </w:rPr>
        <w:t xml:space="preserve">w publicznych przedszkolach, szkołach </w:t>
      </w:r>
      <w:r w:rsidR="002D3764" w:rsidRPr="00433A86">
        <w:rPr>
          <w:rFonts w:ascii="Times New Roman" w:hAnsi="Times New Roman"/>
          <w:bCs/>
          <w:sz w:val="24"/>
          <w:szCs w:val="24"/>
        </w:rPr>
        <w:t xml:space="preserve"> </w:t>
      </w:r>
      <w:r w:rsidRPr="00433A86">
        <w:rPr>
          <w:rFonts w:ascii="Times New Roman" w:hAnsi="Times New Roman"/>
          <w:bCs/>
          <w:sz w:val="24"/>
          <w:szCs w:val="24"/>
        </w:rPr>
        <w:t>i placówkach (t.</w:t>
      </w:r>
      <w:r w:rsidR="004E74E8">
        <w:rPr>
          <w:rFonts w:ascii="Times New Roman" w:hAnsi="Times New Roman"/>
          <w:bCs/>
          <w:sz w:val="24"/>
          <w:szCs w:val="24"/>
        </w:rPr>
        <w:t xml:space="preserve"> </w:t>
      </w:r>
      <w:r w:rsidRPr="00433A86">
        <w:rPr>
          <w:rFonts w:ascii="Times New Roman" w:hAnsi="Times New Roman"/>
          <w:bCs/>
          <w:sz w:val="24"/>
          <w:szCs w:val="24"/>
        </w:rPr>
        <w:t>j. Dz.U. z 2020 r. poz. 1280</w:t>
      </w:r>
      <w:r w:rsidR="004E2683">
        <w:rPr>
          <w:rFonts w:ascii="Times New Roman" w:hAnsi="Times New Roman"/>
          <w:bCs/>
          <w:sz w:val="24"/>
          <w:szCs w:val="24"/>
        </w:rPr>
        <w:t xml:space="preserve">      </w:t>
      </w:r>
      <w:r w:rsidR="004E74E8">
        <w:rPr>
          <w:rFonts w:ascii="Times New Roman" w:hAnsi="Times New Roman"/>
          <w:bCs/>
          <w:sz w:val="24"/>
          <w:szCs w:val="24"/>
        </w:rPr>
        <w:t xml:space="preserve"> ze zm.</w:t>
      </w:r>
      <w:r w:rsidRPr="00433A86">
        <w:rPr>
          <w:rFonts w:ascii="Times New Roman" w:hAnsi="Times New Roman"/>
          <w:bCs/>
          <w:sz w:val="24"/>
          <w:szCs w:val="24"/>
        </w:rPr>
        <w:t>). Pomoc udzielana jest wychowankom przedszkola, ich rodzicom oraz nauczycielom.</w:t>
      </w:r>
    </w:p>
    <w:p w:rsidR="00664476" w:rsidRPr="00433A86" w:rsidRDefault="00664476" w:rsidP="00FA34F5">
      <w:pPr>
        <w:numPr>
          <w:ilvl w:val="0"/>
          <w:numId w:val="33"/>
        </w:numPr>
        <w:spacing w:after="0" w:line="276" w:lineRule="auto"/>
        <w:ind w:left="357" w:hanging="357"/>
        <w:jc w:val="both"/>
        <w:rPr>
          <w:rFonts w:ascii="Times New Roman" w:hAnsi="Times New Roman"/>
          <w:b/>
          <w:bCs/>
          <w:sz w:val="24"/>
          <w:szCs w:val="24"/>
        </w:rPr>
      </w:pPr>
      <w:r w:rsidRPr="00433A86">
        <w:rPr>
          <w:rFonts w:ascii="Times New Roman" w:hAnsi="Times New Roman"/>
          <w:bCs/>
          <w:sz w:val="24"/>
          <w:szCs w:val="24"/>
        </w:rPr>
        <w:t xml:space="preserve">Pomoc psychologiczno-pedagogiczna udzielana wychowankowi polega na rozpoznawaniu </w:t>
      </w:r>
      <w:r w:rsidR="002D3764" w:rsidRPr="00433A86">
        <w:rPr>
          <w:rFonts w:ascii="Times New Roman" w:hAnsi="Times New Roman"/>
          <w:bCs/>
          <w:sz w:val="24"/>
          <w:szCs w:val="24"/>
        </w:rPr>
        <w:t xml:space="preserve">                  </w:t>
      </w:r>
      <w:r w:rsidRPr="00433A86">
        <w:rPr>
          <w:rFonts w:ascii="Times New Roman" w:hAnsi="Times New Roman"/>
          <w:bCs/>
          <w:sz w:val="24"/>
          <w:szCs w:val="24"/>
        </w:rPr>
        <w:t>i zaspokajaniu indywidualnych potrzeb rozwojowych i edukacyjnych oraz rozpoznawaniu indywidualnych możliwości psychofizycznych dziecka, wynikających w szczególności z:</w:t>
      </w:r>
    </w:p>
    <w:p w:rsidR="00664476" w:rsidRPr="00433A86" w:rsidRDefault="0033228A"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n</w:t>
      </w:r>
      <w:r w:rsidR="00664476" w:rsidRPr="00433A86">
        <w:rPr>
          <w:rFonts w:ascii="Times New Roman" w:hAnsi="Times New Roman"/>
          <w:bCs/>
          <w:sz w:val="24"/>
          <w:szCs w:val="24"/>
        </w:rPr>
        <w:t>iepełnosprawności</w:t>
      </w:r>
      <w:r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niedostosowania społecznego lub zagrożenia niedostosowaniem</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szczególnych uzdolnień</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specyficznych trudności w uczeniu się</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zaburzeń komunikacji językowej</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choroby przewlekłej</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sytuacji kryzysowych lub traumatycznych</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zaniedbań środowiskowych związanych z sytuacją bytową dziecka i jego rodziny, sposobem spędzania wolnego czasu, kontaktami środowiskowymi</w:t>
      </w:r>
      <w:r w:rsidR="0033228A" w:rsidRPr="00433A86">
        <w:rPr>
          <w:rFonts w:ascii="Times New Roman" w:hAnsi="Times New Roman"/>
          <w:bCs/>
          <w:sz w:val="24"/>
          <w:szCs w:val="24"/>
        </w:rPr>
        <w:t>;</w:t>
      </w:r>
    </w:p>
    <w:p w:rsidR="00664476" w:rsidRPr="00433A86" w:rsidRDefault="00664476" w:rsidP="00FA34F5">
      <w:pPr>
        <w:numPr>
          <w:ilvl w:val="0"/>
          <w:numId w:val="34"/>
        </w:numPr>
        <w:spacing w:after="0" w:line="276" w:lineRule="auto"/>
        <w:jc w:val="both"/>
        <w:rPr>
          <w:rFonts w:ascii="Times New Roman" w:hAnsi="Times New Roman"/>
          <w:b/>
          <w:bCs/>
          <w:sz w:val="24"/>
          <w:szCs w:val="24"/>
        </w:rPr>
      </w:pPr>
      <w:r w:rsidRPr="00433A86">
        <w:rPr>
          <w:rFonts w:ascii="Times New Roman" w:hAnsi="Times New Roman"/>
          <w:bCs/>
          <w:sz w:val="24"/>
          <w:szCs w:val="24"/>
        </w:rPr>
        <w:t>trudności adaptacyjnych związanych z różnicami kulturowymi lub ze zmianą środowiska edukacyjnego.</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Pomoc psychologiczno-pedagogiczna udzielana rodzicom i nauczycielom polega na wspieraniu ich w rozwiązywaniu problemów wychowawczych i dydaktycznych oraz rozwijaniu umiejętności wychowawczych w celu zwiększania efektywności pomocy dla wychowanków.</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Korzystanie z pomocy psychologiczno-pedagogicznej w przedszkolu jest dobrowolne </w:t>
      </w:r>
      <w:r w:rsidR="00432407" w:rsidRPr="00433A86">
        <w:rPr>
          <w:rFonts w:ascii="Times New Roman" w:hAnsi="Times New Roman"/>
          <w:bCs/>
          <w:sz w:val="24"/>
          <w:szCs w:val="24"/>
        </w:rPr>
        <w:t xml:space="preserve">                    </w:t>
      </w:r>
      <w:r w:rsidRPr="00433A86">
        <w:rPr>
          <w:rFonts w:ascii="Times New Roman" w:hAnsi="Times New Roman"/>
          <w:bCs/>
          <w:sz w:val="24"/>
          <w:szCs w:val="24"/>
        </w:rPr>
        <w:t>i nieodpłatne.</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Pomoc psychologiczno-pedagogiczną organizuje dyrektor przedszkola.</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Pomocy psychologiczno-pedagogicznej w przedszkolu udz</w:t>
      </w:r>
      <w:r w:rsidR="004E74E8">
        <w:rPr>
          <w:rFonts w:ascii="Times New Roman" w:hAnsi="Times New Roman"/>
          <w:bCs/>
          <w:sz w:val="24"/>
          <w:szCs w:val="24"/>
        </w:rPr>
        <w:t>ielają wychowankowi nauczyciele</w:t>
      </w:r>
      <w:r w:rsidR="00EF2ECF">
        <w:rPr>
          <w:rFonts w:ascii="Times New Roman" w:hAnsi="Times New Roman"/>
          <w:bCs/>
          <w:sz w:val="24"/>
          <w:szCs w:val="24"/>
        </w:rPr>
        <w:t xml:space="preserve"> wychowawcy</w:t>
      </w:r>
      <w:r w:rsidR="004E74E8">
        <w:rPr>
          <w:rFonts w:ascii="Times New Roman" w:hAnsi="Times New Roman"/>
          <w:bCs/>
          <w:sz w:val="24"/>
          <w:szCs w:val="24"/>
        </w:rPr>
        <w:t xml:space="preserve"> </w:t>
      </w:r>
      <w:r w:rsidRPr="00433A86">
        <w:rPr>
          <w:rFonts w:ascii="Times New Roman" w:hAnsi="Times New Roman"/>
          <w:sz w:val="24"/>
          <w:szCs w:val="24"/>
        </w:rPr>
        <w:t xml:space="preserve">w trakcie bieżącej pracy, </w:t>
      </w:r>
      <w:r w:rsidR="00217A23" w:rsidRPr="00433A86">
        <w:rPr>
          <w:rFonts w:ascii="Times New Roman" w:hAnsi="Times New Roman"/>
          <w:bCs/>
          <w:sz w:val="24"/>
          <w:szCs w:val="24"/>
        </w:rPr>
        <w:t>prowadząc z nim zajęcia</w:t>
      </w:r>
      <w:r w:rsidRPr="00433A86">
        <w:rPr>
          <w:rFonts w:ascii="Times New Roman" w:hAnsi="Times New Roman"/>
          <w:bCs/>
          <w:sz w:val="24"/>
          <w:szCs w:val="24"/>
        </w:rPr>
        <w:t xml:space="preserve"> oraz specjaliści wykonujący zadania</w:t>
      </w:r>
      <w:r w:rsidRPr="00433A86">
        <w:rPr>
          <w:rFonts w:ascii="Times New Roman" w:hAnsi="Times New Roman"/>
          <w:sz w:val="24"/>
          <w:szCs w:val="24"/>
          <w:lang w:eastAsia="pl-PL"/>
        </w:rPr>
        <w:t xml:space="preserve"> </w:t>
      </w:r>
      <w:r w:rsidRPr="00433A86">
        <w:rPr>
          <w:rFonts w:ascii="Times New Roman" w:hAnsi="Times New Roman"/>
          <w:bCs/>
          <w:sz w:val="24"/>
          <w:szCs w:val="24"/>
        </w:rPr>
        <w:t xml:space="preserve">z zakresu pomocy psychologiczno-pedagogicznej, </w:t>
      </w:r>
      <w:r w:rsidR="00EF2ECF">
        <w:rPr>
          <w:rFonts w:ascii="Times New Roman" w:hAnsi="Times New Roman"/>
          <w:bCs/>
          <w:sz w:val="24"/>
          <w:szCs w:val="24"/>
        </w:rPr>
        <w:t xml:space="preserve">           </w:t>
      </w:r>
      <w:r w:rsidRPr="00433A86">
        <w:rPr>
          <w:rFonts w:ascii="Times New Roman" w:hAnsi="Times New Roman"/>
          <w:bCs/>
          <w:sz w:val="24"/>
          <w:szCs w:val="24"/>
        </w:rPr>
        <w:t xml:space="preserve">w szczególności </w:t>
      </w:r>
      <w:r w:rsidR="00EF2ECF">
        <w:rPr>
          <w:rFonts w:ascii="Times New Roman" w:hAnsi="Times New Roman"/>
          <w:bCs/>
          <w:sz w:val="24"/>
          <w:szCs w:val="24"/>
        </w:rPr>
        <w:t xml:space="preserve">pedagog specjalny, </w:t>
      </w:r>
      <w:r w:rsidRPr="00433A86">
        <w:rPr>
          <w:rFonts w:ascii="Times New Roman" w:hAnsi="Times New Roman"/>
          <w:bCs/>
          <w:sz w:val="24"/>
          <w:szCs w:val="24"/>
        </w:rPr>
        <w:t>psychol</w:t>
      </w:r>
      <w:r w:rsidR="00104D35" w:rsidRPr="00433A86">
        <w:rPr>
          <w:rFonts w:ascii="Times New Roman" w:hAnsi="Times New Roman"/>
          <w:bCs/>
          <w:sz w:val="24"/>
          <w:szCs w:val="24"/>
        </w:rPr>
        <w:t xml:space="preserve">og, logopeda i nauczyciel </w:t>
      </w:r>
      <w:r w:rsidR="00EF2ECF">
        <w:rPr>
          <w:rFonts w:ascii="Times New Roman" w:hAnsi="Times New Roman"/>
          <w:bCs/>
          <w:sz w:val="24"/>
          <w:szCs w:val="24"/>
        </w:rPr>
        <w:t xml:space="preserve">terapeuta SI          </w:t>
      </w:r>
      <w:r w:rsidR="00432407" w:rsidRPr="00433A86">
        <w:rPr>
          <w:rFonts w:ascii="Times New Roman" w:hAnsi="Times New Roman"/>
          <w:bCs/>
          <w:sz w:val="24"/>
          <w:szCs w:val="24"/>
        </w:rPr>
        <w:t xml:space="preserve"> we współpraca </w:t>
      </w:r>
      <w:r w:rsidRPr="00433A86">
        <w:rPr>
          <w:rFonts w:ascii="Times New Roman" w:hAnsi="Times New Roman"/>
          <w:bCs/>
          <w:sz w:val="24"/>
          <w:szCs w:val="24"/>
        </w:rPr>
        <w:t>z:</w:t>
      </w:r>
    </w:p>
    <w:p w:rsidR="00664476" w:rsidRPr="00433A86" w:rsidRDefault="00EE1B72" w:rsidP="00FA34F5">
      <w:pPr>
        <w:numPr>
          <w:ilvl w:val="0"/>
          <w:numId w:val="35"/>
        </w:numPr>
        <w:spacing w:after="0" w:line="276" w:lineRule="auto"/>
        <w:jc w:val="both"/>
        <w:rPr>
          <w:rFonts w:ascii="Times New Roman" w:hAnsi="Times New Roman"/>
          <w:bCs/>
          <w:sz w:val="24"/>
          <w:szCs w:val="24"/>
        </w:rPr>
      </w:pPr>
      <w:r w:rsidRPr="00433A86">
        <w:rPr>
          <w:rFonts w:ascii="Times New Roman" w:hAnsi="Times New Roman"/>
          <w:bCs/>
          <w:sz w:val="24"/>
          <w:szCs w:val="24"/>
        </w:rPr>
        <w:t>rodzicami wychowanka</w:t>
      </w:r>
      <w:r w:rsidR="00CA273A" w:rsidRPr="00433A86">
        <w:rPr>
          <w:rFonts w:ascii="Times New Roman" w:hAnsi="Times New Roman"/>
          <w:bCs/>
          <w:sz w:val="24"/>
          <w:szCs w:val="24"/>
        </w:rPr>
        <w:t>;</w:t>
      </w:r>
    </w:p>
    <w:p w:rsidR="00664476" w:rsidRPr="00433A86" w:rsidRDefault="00664476" w:rsidP="00FA34F5">
      <w:pPr>
        <w:numPr>
          <w:ilvl w:val="0"/>
          <w:numId w:val="35"/>
        </w:numPr>
        <w:spacing w:after="0" w:line="276" w:lineRule="auto"/>
        <w:jc w:val="both"/>
        <w:rPr>
          <w:rFonts w:ascii="Times New Roman" w:hAnsi="Times New Roman"/>
          <w:bCs/>
          <w:sz w:val="24"/>
          <w:szCs w:val="24"/>
        </w:rPr>
      </w:pPr>
      <w:r w:rsidRPr="00433A86">
        <w:rPr>
          <w:rFonts w:ascii="Times New Roman" w:hAnsi="Times New Roman"/>
          <w:bCs/>
          <w:sz w:val="24"/>
          <w:szCs w:val="24"/>
        </w:rPr>
        <w:t>poradniam</w:t>
      </w:r>
      <w:r w:rsidR="00CA273A" w:rsidRPr="00433A86">
        <w:rPr>
          <w:rFonts w:ascii="Times New Roman" w:hAnsi="Times New Roman"/>
          <w:bCs/>
          <w:sz w:val="24"/>
          <w:szCs w:val="24"/>
        </w:rPr>
        <w:t>i psychologiczno-pedagogicznymi, w tym poradniami specjalistycznymi;</w:t>
      </w:r>
    </w:p>
    <w:p w:rsidR="00664476" w:rsidRPr="00433A86" w:rsidRDefault="00664476" w:rsidP="00FA34F5">
      <w:pPr>
        <w:numPr>
          <w:ilvl w:val="0"/>
          <w:numId w:val="35"/>
        </w:numPr>
        <w:spacing w:after="0" w:line="276" w:lineRule="auto"/>
        <w:jc w:val="both"/>
        <w:rPr>
          <w:rFonts w:ascii="Times New Roman" w:hAnsi="Times New Roman"/>
          <w:bCs/>
          <w:sz w:val="24"/>
          <w:szCs w:val="24"/>
        </w:rPr>
      </w:pPr>
      <w:r w:rsidRPr="00433A86">
        <w:rPr>
          <w:rFonts w:ascii="Times New Roman" w:hAnsi="Times New Roman"/>
          <w:bCs/>
          <w:sz w:val="24"/>
          <w:szCs w:val="24"/>
        </w:rPr>
        <w:t>plac</w:t>
      </w:r>
      <w:r w:rsidR="00CA273A" w:rsidRPr="00433A86">
        <w:rPr>
          <w:rFonts w:ascii="Times New Roman" w:hAnsi="Times New Roman"/>
          <w:bCs/>
          <w:sz w:val="24"/>
          <w:szCs w:val="24"/>
        </w:rPr>
        <w:t>ówkami doskonalenia nauczycieli;</w:t>
      </w:r>
    </w:p>
    <w:p w:rsidR="00664476" w:rsidRPr="00433A86" w:rsidRDefault="00CA273A" w:rsidP="00FA34F5">
      <w:pPr>
        <w:numPr>
          <w:ilvl w:val="0"/>
          <w:numId w:val="35"/>
        </w:numPr>
        <w:spacing w:after="0" w:line="276" w:lineRule="auto"/>
        <w:jc w:val="both"/>
        <w:rPr>
          <w:rFonts w:ascii="Times New Roman" w:hAnsi="Times New Roman"/>
          <w:bCs/>
          <w:sz w:val="24"/>
          <w:szCs w:val="24"/>
        </w:rPr>
      </w:pPr>
      <w:r w:rsidRPr="00433A86">
        <w:rPr>
          <w:rFonts w:ascii="Times New Roman" w:hAnsi="Times New Roman"/>
          <w:bCs/>
          <w:sz w:val="24"/>
          <w:szCs w:val="24"/>
        </w:rPr>
        <w:t>innymi przedszkolami i placówkami;</w:t>
      </w:r>
    </w:p>
    <w:p w:rsidR="00664476" w:rsidRPr="00433A86" w:rsidRDefault="00CA273A" w:rsidP="00FA34F5">
      <w:pPr>
        <w:numPr>
          <w:ilvl w:val="0"/>
          <w:numId w:val="35"/>
        </w:numPr>
        <w:spacing w:after="0" w:line="276" w:lineRule="auto"/>
        <w:jc w:val="both"/>
        <w:rPr>
          <w:rFonts w:ascii="Times New Roman" w:hAnsi="Times New Roman"/>
          <w:bCs/>
          <w:sz w:val="24"/>
          <w:szCs w:val="24"/>
        </w:rPr>
      </w:pPr>
      <w:r w:rsidRPr="00433A86">
        <w:rPr>
          <w:rFonts w:ascii="Times New Roman" w:hAnsi="Times New Roman"/>
          <w:bCs/>
          <w:sz w:val="24"/>
          <w:szCs w:val="24"/>
        </w:rPr>
        <w:lastRenderedPageBreak/>
        <w:t xml:space="preserve">organizacjami pozarządowymi i instytucjami </w:t>
      </w:r>
      <w:r w:rsidR="00664476" w:rsidRPr="00433A86">
        <w:rPr>
          <w:rFonts w:ascii="Times New Roman" w:hAnsi="Times New Roman"/>
          <w:bCs/>
          <w:sz w:val="24"/>
          <w:szCs w:val="24"/>
        </w:rPr>
        <w:t>działającymi na rzecz rodziny, dzieci</w:t>
      </w:r>
      <w:r w:rsidRPr="00433A86">
        <w:rPr>
          <w:rFonts w:ascii="Times New Roman" w:hAnsi="Times New Roman"/>
          <w:bCs/>
          <w:sz w:val="24"/>
          <w:szCs w:val="24"/>
        </w:rPr>
        <w:t xml:space="preserve">                  </w:t>
      </w:r>
      <w:r w:rsidR="00664476" w:rsidRPr="00433A86">
        <w:rPr>
          <w:rFonts w:ascii="Times New Roman" w:hAnsi="Times New Roman"/>
          <w:bCs/>
          <w:sz w:val="24"/>
          <w:szCs w:val="24"/>
        </w:rPr>
        <w:t xml:space="preserve"> i młodzieży.</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Pomoc psychologiczno-pedagogiczna udzielana jest </w:t>
      </w:r>
      <w:r w:rsidR="004E74E8">
        <w:rPr>
          <w:rFonts w:ascii="Times New Roman" w:hAnsi="Times New Roman"/>
          <w:bCs/>
          <w:sz w:val="24"/>
          <w:szCs w:val="24"/>
        </w:rPr>
        <w:t>wychowanko</w:t>
      </w:r>
      <w:r w:rsidR="00EF2ECF">
        <w:rPr>
          <w:rFonts w:ascii="Times New Roman" w:hAnsi="Times New Roman"/>
          <w:bCs/>
          <w:sz w:val="24"/>
          <w:szCs w:val="24"/>
        </w:rPr>
        <w:t>m również</w:t>
      </w:r>
      <w:r w:rsidR="004E74E8">
        <w:rPr>
          <w:rFonts w:ascii="Times New Roman" w:hAnsi="Times New Roman"/>
          <w:bCs/>
          <w:sz w:val="24"/>
          <w:szCs w:val="24"/>
        </w:rPr>
        <w:t xml:space="preserve"> przez zintegrowane działania nauczycieli i specjalistów oraz </w:t>
      </w:r>
      <w:r w:rsidRPr="00433A86">
        <w:rPr>
          <w:rFonts w:ascii="Times New Roman" w:hAnsi="Times New Roman"/>
          <w:bCs/>
          <w:sz w:val="24"/>
          <w:szCs w:val="24"/>
        </w:rPr>
        <w:t>w formie:</w:t>
      </w:r>
    </w:p>
    <w:p w:rsidR="0033228A" w:rsidRPr="00433A86" w:rsidRDefault="0033228A" w:rsidP="00FA34F5">
      <w:pPr>
        <w:numPr>
          <w:ilvl w:val="0"/>
          <w:numId w:val="36"/>
        </w:numPr>
        <w:spacing w:after="0" w:line="276" w:lineRule="auto"/>
        <w:jc w:val="both"/>
        <w:rPr>
          <w:rFonts w:ascii="Times New Roman" w:hAnsi="Times New Roman"/>
          <w:bCs/>
          <w:sz w:val="24"/>
          <w:szCs w:val="24"/>
        </w:rPr>
      </w:pPr>
      <w:r w:rsidRPr="00433A86">
        <w:rPr>
          <w:rFonts w:ascii="Times New Roman" w:hAnsi="Times New Roman"/>
          <w:bCs/>
          <w:sz w:val="24"/>
          <w:szCs w:val="24"/>
        </w:rPr>
        <w:t>zajęć rozwijających uzdolnienia;</w:t>
      </w:r>
    </w:p>
    <w:p w:rsidR="00664476" w:rsidRPr="00433A86" w:rsidRDefault="00EF2ECF" w:rsidP="00FA34F5">
      <w:pPr>
        <w:numPr>
          <w:ilvl w:val="0"/>
          <w:numId w:val="36"/>
        </w:numPr>
        <w:spacing w:after="0" w:line="276" w:lineRule="auto"/>
        <w:jc w:val="both"/>
        <w:rPr>
          <w:rFonts w:ascii="Times New Roman" w:hAnsi="Times New Roman"/>
          <w:bCs/>
          <w:sz w:val="24"/>
          <w:szCs w:val="24"/>
        </w:rPr>
      </w:pPr>
      <w:r>
        <w:rPr>
          <w:rFonts w:ascii="Times New Roman" w:hAnsi="Times New Roman"/>
          <w:bCs/>
          <w:sz w:val="24"/>
          <w:szCs w:val="24"/>
        </w:rPr>
        <w:t xml:space="preserve">zajęć </w:t>
      </w:r>
      <w:r w:rsidR="00664476" w:rsidRPr="00433A86">
        <w:rPr>
          <w:rFonts w:ascii="Times New Roman" w:hAnsi="Times New Roman"/>
          <w:bCs/>
          <w:sz w:val="24"/>
          <w:szCs w:val="24"/>
        </w:rPr>
        <w:t>specjalistycznych: korekcyjno-kompensacyjnych, logopedycznych</w:t>
      </w:r>
      <w:r w:rsidR="0033228A" w:rsidRPr="00433A86">
        <w:rPr>
          <w:rFonts w:ascii="Times New Roman" w:hAnsi="Times New Roman"/>
          <w:bCs/>
          <w:sz w:val="24"/>
          <w:szCs w:val="24"/>
        </w:rPr>
        <w:t xml:space="preserve">, rozwijających kompetencje emocjonalno-społeczne </w:t>
      </w:r>
      <w:r w:rsidR="00664476" w:rsidRPr="00433A86">
        <w:rPr>
          <w:rFonts w:ascii="Times New Roman" w:hAnsi="Times New Roman"/>
          <w:bCs/>
          <w:sz w:val="24"/>
          <w:szCs w:val="24"/>
        </w:rPr>
        <w:t xml:space="preserve"> oraz innych</w:t>
      </w:r>
      <w:r w:rsidR="0033228A" w:rsidRPr="00433A86">
        <w:rPr>
          <w:rFonts w:ascii="Times New Roman" w:hAnsi="Times New Roman"/>
          <w:bCs/>
          <w:sz w:val="24"/>
          <w:szCs w:val="24"/>
        </w:rPr>
        <w:t xml:space="preserve"> zajęć</w:t>
      </w:r>
      <w:r w:rsidR="002D3764" w:rsidRPr="00433A86">
        <w:rPr>
          <w:rFonts w:ascii="Times New Roman" w:hAnsi="Times New Roman"/>
          <w:bCs/>
          <w:sz w:val="24"/>
          <w:szCs w:val="24"/>
        </w:rPr>
        <w:t xml:space="preserve"> </w:t>
      </w:r>
      <w:r w:rsidR="0033228A" w:rsidRPr="00433A86">
        <w:rPr>
          <w:rFonts w:ascii="Times New Roman" w:hAnsi="Times New Roman"/>
          <w:bCs/>
          <w:sz w:val="24"/>
          <w:szCs w:val="24"/>
        </w:rPr>
        <w:t>o charakterze terapeutycznym;</w:t>
      </w:r>
    </w:p>
    <w:p w:rsidR="00B62781" w:rsidRPr="00433A86" w:rsidRDefault="00104D35" w:rsidP="00FA34F5">
      <w:pPr>
        <w:numPr>
          <w:ilvl w:val="0"/>
          <w:numId w:val="36"/>
        </w:numPr>
        <w:spacing w:after="0" w:line="276" w:lineRule="auto"/>
        <w:jc w:val="both"/>
        <w:rPr>
          <w:rFonts w:ascii="Times New Roman" w:hAnsi="Times New Roman"/>
          <w:bCs/>
          <w:sz w:val="24"/>
          <w:szCs w:val="24"/>
        </w:rPr>
      </w:pPr>
      <w:r w:rsidRPr="00433A86">
        <w:rPr>
          <w:rFonts w:ascii="Times New Roman" w:hAnsi="Times New Roman"/>
          <w:bCs/>
          <w:sz w:val="24"/>
          <w:szCs w:val="24"/>
        </w:rPr>
        <w:t xml:space="preserve">zindywidualizowanej </w:t>
      </w:r>
      <w:r w:rsidR="00B62781" w:rsidRPr="00433A86">
        <w:rPr>
          <w:rFonts w:ascii="Times New Roman" w:hAnsi="Times New Roman"/>
          <w:bCs/>
          <w:sz w:val="24"/>
          <w:szCs w:val="24"/>
        </w:rPr>
        <w:t>ścieżki realizacji obowiązkowego roczne</w:t>
      </w:r>
      <w:r w:rsidR="0033228A" w:rsidRPr="00433A86">
        <w:rPr>
          <w:rFonts w:ascii="Times New Roman" w:hAnsi="Times New Roman"/>
          <w:bCs/>
          <w:sz w:val="24"/>
          <w:szCs w:val="24"/>
        </w:rPr>
        <w:t>go przygotowania przedszkolnego;</w:t>
      </w:r>
    </w:p>
    <w:p w:rsidR="0033228A" w:rsidRPr="00433A86" w:rsidRDefault="0033228A" w:rsidP="00FA34F5">
      <w:pPr>
        <w:numPr>
          <w:ilvl w:val="0"/>
          <w:numId w:val="36"/>
        </w:numPr>
        <w:spacing w:after="0" w:line="276" w:lineRule="auto"/>
        <w:jc w:val="both"/>
        <w:rPr>
          <w:rFonts w:ascii="Times New Roman" w:hAnsi="Times New Roman"/>
          <w:bCs/>
          <w:sz w:val="24"/>
          <w:szCs w:val="24"/>
        </w:rPr>
      </w:pPr>
      <w:r w:rsidRPr="00433A86">
        <w:rPr>
          <w:rFonts w:ascii="Times New Roman" w:hAnsi="Times New Roman"/>
          <w:bCs/>
          <w:sz w:val="24"/>
          <w:szCs w:val="24"/>
        </w:rPr>
        <w:t>porad i konsultacji.</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Pomoc psychologiczno-pedagogiczna w przedszkolu udzielana jest rodzicom wychowanków </w:t>
      </w:r>
      <w:r w:rsidR="002D3764" w:rsidRPr="00433A86">
        <w:rPr>
          <w:rFonts w:ascii="Times New Roman" w:hAnsi="Times New Roman"/>
          <w:bCs/>
          <w:sz w:val="24"/>
          <w:szCs w:val="24"/>
        </w:rPr>
        <w:t xml:space="preserve"> </w:t>
      </w:r>
      <w:r w:rsidRPr="00433A86">
        <w:rPr>
          <w:rFonts w:ascii="Times New Roman" w:hAnsi="Times New Roman"/>
          <w:bCs/>
          <w:sz w:val="24"/>
          <w:szCs w:val="24"/>
        </w:rPr>
        <w:t>i nauczycielom w formie porad, konsultacji, warsztatów i szkoleń.</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Zajęcia korekcyjno-kompensacyjne</w:t>
      </w:r>
      <w:r w:rsidR="00B62781" w:rsidRPr="00433A86">
        <w:rPr>
          <w:rFonts w:ascii="Times New Roman" w:hAnsi="Times New Roman"/>
          <w:bCs/>
          <w:sz w:val="24"/>
          <w:szCs w:val="24"/>
        </w:rPr>
        <w:t xml:space="preserve"> (praca bieżąca)</w:t>
      </w:r>
      <w:r w:rsidRPr="00433A86">
        <w:rPr>
          <w:rFonts w:ascii="Times New Roman" w:hAnsi="Times New Roman"/>
          <w:bCs/>
          <w:sz w:val="24"/>
          <w:szCs w:val="24"/>
        </w:rPr>
        <w:t xml:space="preserve"> organizuje się dla dzieci wykazujących trudności w spełnianiu wymagań edukacyjnych wynikających z podstawy programowej wychowania przedszkolnego.</w:t>
      </w:r>
      <w:r w:rsidR="005B6C48" w:rsidRPr="00433A86">
        <w:rPr>
          <w:rFonts w:ascii="Times New Roman" w:hAnsi="Times New Roman"/>
          <w:bCs/>
          <w:sz w:val="24"/>
          <w:szCs w:val="24"/>
        </w:rPr>
        <w:t xml:space="preserve"> </w:t>
      </w:r>
      <w:r w:rsidR="00104D35" w:rsidRPr="00433A86">
        <w:rPr>
          <w:rFonts w:ascii="Times New Roman" w:hAnsi="Times New Roman"/>
          <w:bCs/>
          <w:sz w:val="24"/>
          <w:szCs w:val="24"/>
        </w:rPr>
        <w:t xml:space="preserve"> </w:t>
      </w:r>
      <w:r w:rsidR="005B6C48" w:rsidRPr="00433A86">
        <w:rPr>
          <w:rFonts w:ascii="Times New Roman" w:hAnsi="Times New Roman"/>
          <w:bCs/>
          <w:sz w:val="24"/>
          <w:szCs w:val="24"/>
        </w:rPr>
        <w:t>W zajęciach nie powinno uczestniczyć więcej niż 5 dzieci.</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Zajęcia logopedyczne organizuje się dla dzieci z zaburzeniami mowy, które powodują zaburzenia komunikacji językowej oraz utrudniają naukę.</w:t>
      </w:r>
      <w:r w:rsidR="005B6C48" w:rsidRPr="00433A86">
        <w:rPr>
          <w:rFonts w:ascii="Times New Roman" w:hAnsi="Times New Roman"/>
          <w:bCs/>
          <w:sz w:val="24"/>
          <w:szCs w:val="24"/>
        </w:rPr>
        <w:t xml:space="preserve"> Liczba uczestników zajęć nie może przekraczać 4.</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Zajęcia rozwijające uzdolnienia organizuje się dla dzieci szczególnie uzdolnionych oraz prowadzi przy wykorzystaniu aktywnych metod pracy.</w:t>
      </w:r>
      <w:r w:rsidR="005B6C48" w:rsidRPr="00433A86">
        <w:rPr>
          <w:rFonts w:ascii="Times New Roman" w:hAnsi="Times New Roman"/>
          <w:bCs/>
          <w:sz w:val="24"/>
          <w:szCs w:val="24"/>
        </w:rPr>
        <w:t xml:space="preserve"> Liczba uczestników zajęć nie może przekraczać 8.</w:t>
      </w:r>
    </w:p>
    <w:p w:rsidR="00D33811" w:rsidRPr="00433A86" w:rsidRDefault="00D33811"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Zajęcia rozwijające kompetencje emocjonalno- społeczne organizuje się dla dzieci przejawiających trudności w funkcjonowaniu społecznym. Liczba uczestników zajęć nie może przekraczać 10, chyba że zwiększenie liczby uczestników jest uzasadnione potrzebami dzieci.</w:t>
      </w:r>
    </w:p>
    <w:p w:rsidR="00D33811" w:rsidRPr="00433A86" w:rsidRDefault="00D33811"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Inne zajęcia o charakterze terapeutycznym organizuje się dla dzieci z zaburzeniami </w:t>
      </w:r>
      <w:r w:rsidR="004E74E8">
        <w:rPr>
          <w:rFonts w:ascii="Times New Roman" w:hAnsi="Times New Roman"/>
          <w:bCs/>
          <w:sz w:val="24"/>
          <w:szCs w:val="24"/>
        </w:rPr>
        <w:t xml:space="preserve">           </w:t>
      </w:r>
      <w:r w:rsidRPr="00433A86">
        <w:rPr>
          <w:rFonts w:ascii="Times New Roman" w:hAnsi="Times New Roman"/>
          <w:bCs/>
          <w:sz w:val="24"/>
          <w:szCs w:val="24"/>
        </w:rPr>
        <w:t xml:space="preserve">i odchyleniami rozwojowymi mającymi problem w funkcjonowaniu w przedszkolu oraz </w:t>
      </w:r>
      <w:r w:rsidR="004E74E8">
        <w:rPr>
          <w:rFonts w:ascii="Times New Roman" w:hAnsi="Times New Roman"/>
          <w:bCs/>
          <w:sz w:val="24"/>
          <w:szCs w:val="24"/>
        </w:rPr>
        <w:t xml:space="preserve">    </w:t>
      </w:r>
      <w:r w:rsidRPr="00433A86">
        <w:rPr>
          <w:rFonts w:ascii="Times New Roman" w:hAnsi="Times New Roman"/>
          <w:bCs/>
          <w:sz w:val="24"/>
          <w:szCs w:val="24"/>
        </w:rPr>
        <w:t xml:space="preserve">z aktywnym uczestnictwem w życiu przedszkola. Liczba uczestników zajęć nie może przekraczać 10. </w:t>
      </w:r>
    </w:p>
    <w:p w:rsidR="00B62781" w:rsidRPr="00433A86" w:rsidRDefault="004E74E8" w:rsidP="00FA34F5">
      <w:pPr>
        <w:numPr>
          <w:ilvl w:val="0"/>
          <w:numId w:val="33"/>
        </w:numPr>
        <w:spacing w:after="0" w:line="276" w:lineRule="auto"/>
        <w:ind w:left="357" w:hanging="357"/>
        <w:jc w:val="both"/>
        <w:rPr>
          <w:rFonts w:ascii="Times New Roman" w:hAnsi="Times New Roman"/>
          <w:bCs/>
          <w:sz w:val="24"/>
          <w:szCs w:val="24"/>
        </w:rPr>
      </w:pPr>
      <w:r>
        <w:rPr>
          <w:rFonts w:ascii="Times New Roman" w:hAnsi="Times New Roman"/>
          <w:sz w:val="24"/>
          <w:szCs w:val="24"/>
        </w:rPr>
        <w:t xml:space="preserve">Zajęcia </w:t>
      </w:r>
      <w:r w:rsidR="00B62781" w:rsidRPr="00433A86">
        <w:rPr>
          <w:rFonts w:ascii="Times New Roman" w:hAnsi="Times New Roman"/>
          <w:sz w:val="24"/>
          <w:szCs w:val="24"/>
        </w:rPr>
        <w:t xml:space="preserve">w ramach zindywidualizowanej ścieżki realizacji obowiązkowego rocznego przygotowania przedszkolnego są realizowane są zarówno wspólnie z oddziałem przedszkolnym, jak i indywidualnie z dzieckiem. Są to </w:t>
      </w:r>
      <w:r w:rsidR="00ED6A8C" w:rsidRPr="00433A86">
        <w:rPr>
          <w:rFonts w:ascii="Times New Roman" w:hAnsi="Times New Roman"/>
          <w:sz w:val="24"/>
          <w:szCs w:val="24"/>
        </w:rPr>
        <w:t>zajęcia organizowane dla dzieci, które</w:t>
      </w:r>
      <w:r w:rsidR="00B62781" w:rsidRPr="00433A86">
        <w:rPr>
          <w:rFonts w:ascii="Times New Roman" w:hAnsi="Times New Roman"/>
          <w:sz w:val="24"/>
          <w:szCs w:val="24"/>
        </w:rPr>
        <w:t xml:space="preserve"> mogą uczęszczać do przedszkola ale ze względu na trudności w funkcjonowaniu (szczególnie zły stan zdrowia) nie mogą realizować wszystkich zajęć wspólnie z oddziałem przedszkolnym </w:t>
      </w:r>
      <w:r w:rsidR="00ED6A8C" w:rsidRPr="00433A86">
        <w:rPr>
          <w:rFonts w:ascii="Times New Roman" w:hAnsi="Times New Roman"/>
          <w:sz w:val="24"/>
          <w:szCs w:val="24"/>
        </w:rPr>
        <w:t>i</w:t>
      </w:r>
      <w:r w:rsidR="00B62781" w:rsidRPr="00433A86">
        <w:rPr>
          <w:rFonts w:ascii="Times New Roman" w:hAnsi="Times New Roman"/>
          <w:sz w:val="24"/>
          <w:szCs w:val="24"/>
        </w:rPr>
        <w:t> wymagają dostosowania organizacji i procesu nauczania do ich specjalnych potrzeb edukacyjnych</w:t>
      </w:r>
      <w:r w:rsidR="002B0CBD" w:rsidRPr="00433A86">
        <w:rPr>
          <w:rFonts w:ascii="Times New Roman" w:hAnsi="Times New Roman"/>
          <w:sz w:val="24"/>
          <w:szCs w:val="24"/>
        </w:rPr>
        <w:t>.</w:t>
      </w:r>
    </w:p>
    <w:p w:rsidR="00184DCE" w:rsidRPr="00433A86" w:rsidRDefault="00184DCE"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Nauczyciele oraz specjaliści w przedszkolu prowadzą obserwację pedagogiczną mającą na celu wczesne rozpoznanie u dziecka dysharmonii rozwojowych i podjęcie wczesnej interwencji, a w przypadku dzieci realizujących obowiązkowe roczne przygotowanie przedszkolne- obserwację pedagogiczną zakończoną analizą i oceną gotowości dziecka do podjęcia nauki </w:t>
      </w:r>
      <w:r w:rsidR="004E74E8">
        <w:rPr>
          <w:rFonts w:ascii="Times New Roman" w:hAnsi="Times New Roman"/>
          <w:bCs/>
          <w:sz w:val="24"/>
          <w:szCs w:val="24"/>
        </w:rPr>
        <w:t xml:space="preserve"> </w:t>
      </w:r>
      <w:r w:rsidRPr="00433A86">
        <w:rPr>
          <w:rFonts w:ascii="Times New Roman" w:hAnsi="Times New Roman"/>
          <w:bCs/>
          <w:sz w:val="24"/>
          <w:szCs w:val="24"/>
        </w:rPr>
        <w:t>w szkole (diagnoza przedszkolna).</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Nauczyciele prowadzą w przedszkolu działania </w:t>
      </w:r>
      <w:r w:rsidRPr="00433A86">
        <w:rPr>
          <w:rFonts w:ascii="Times New Roman" w:hAnsi="Times New Roman"/>
          <w:b/>
          <w:bCs/>
          <w:sz w:val="24"/>
          <w:szCs w:val="24"/>
        </w:rPr>
        <w:t>pedagogiczne</w:t>
      </w:r>
      <w:r w:rsidRPr="00433A86">
        <w:rPr>
          <w:rFonts w:ascii="Times New Roman" w:hAnsi="Times New Roman"/>
          <w:bCs/>
          <w:sz w:val="24"/>
          <w:szCs w:val="24"/>
        </w:rPr>
        <w:t xml:space="preserve"> mające na celu:</w:t>
      </w:r>
    </w:p>
    <w:p w:rsidR="00664476" w:rsidRPr="00433A86" w:rsidRDefault="00664476" w:rsidP="00FA34F5">
      <w:pPr>
        <w:numPr>
          <w:ilvl w:val="0"/>
          <w:numId w:val="37"/>
        </w:numPr>
        <w:spacing w:after="0" w:line="276" w:lineRule="auto"/>
        <w:jc w:val="both"/>
        <w:rPr>
          <w:rFonts w:ascii="Times New Roman" w:hAnsi="Times New Roman"/>
          <w:bCs/>
          <w:color w:val="FF0000"/>
          <w:sz w:val="24"/>
          <w:szCs w:val="24"/>
        </w:rPr>
      </w:pPr>
      <w:r w:rsidRPr="00433A86">
        <w:rPr>
          <w:rFonts w:ascii="Times New Roman" w:hAnsi="Times New Roman"/>
          <w:bCs/>
          <w:sz w:val="24"/>
          <w:szCs w:val="24"/>
        </w:rPr>
        <w:lastRenderedPageBreak/>
        <w:t>rozpoznanie indywidualnych potrzeb rozwojowych i edukacyjnych oraz możliwości psychofizycznych wychowanków</w:t>
      </w:r>
      <w:r w:rsidR="00CA273A" w:rsidRPr="00433A86">
        <w:rPr>
          <w:rFonts w:ascii="Times New Roman" w:hAnsi="Times New Roman"/>
          <w:bCs/>
          <w:sz w:val="24"/>
          <w:szCs w:val="24"/>
        </w:rPr>
        <w:t>;</w:t>
      </w:r>
      <w:r w:rsidRPr="00433A86">
        <w:rPr>
          <w:rFonts w:ascii="Times New Roman" w:hAnsi="Times New Roman"/>
          <w:bCs/>
          <w:sz w:val="24"/>
          <w:szCs w:val="24"/>
        </w:rPr>
        <w:t xml:space="preserve"> </w:t>
      </w:r>
    </w:p>
    <w:p w:rsidR="00D33811" w:rsidRPr="00433A86" w:rsidRDefault="00D33811" w:rsidP="00FA34F5">
      <w:pPr>
        <w:numPr>
          <w:ilvl w:val="0"/>
          <w:numId w:val="37"/>
        </w:numPr>
        <w:spacing w:after="0" w:line="276" w:lineRule="auto"/>
        <w:jc w:val="both"/>
        <w:rPr>
          <w:rFonts w:ascii="Times New Roman" w:hAnsi="Times New Roman"/>
          <w:bCs/>
          <w:sz w:val="24"/>
          <w:szCs w:val="24"/>
        </w:rPr>
      </w:pPr>
      <w:r w:rsidRPr="00433A86">
        <w:rPr>
          <w:rFonts w:ascii="Times New Roman" w:hAnsi="Times New Roman"/>
          <w:bCs/>
          <w:sz w:val="24"/>
          <w:szCs w:val="24"/>
        </w:rPr>
        <w:t>określenie mocnych stron, predyspozycji, zainteresowań i uzdoln</w:t>
      </w:r>
      <w:r w:rsidR="00CA273A" w:rsidRPr="00433A86">
        <w:rPr>
          <w:rFonts w:ascii="Times New Roman" w:hAnsi="Times New Roman"/>
          <w:bCs/>
          <w:sz w:val="24"/>
          <w:szCs w:val="24"/>
        </w:rPr>
        <w:t>ień dzieci;</w:t>
      </w:r>
    </w:p>
    <w:p w:rsidR="00D33811" w:rsidRPr="00433A86" w:rsidRDefault="00D33811" w:rsidP="00FA34F5">
      <w:pPr>
        <w:numPr>
          <w:ilvl w:val="0"/>
          <w:numId w:val="37"/>
        </w:numPr>
        <w:spacing w:after="0" w:line="276" w:lineRule="auto"/>
        <w:jc w:val="both"/>
        <w:rPr>
          <w:rFonts w:ascii="Times New Roman" w:hAnsi="Times New Roman"/>
          <w:bCs/>
          <w:sz w:val="24"/>
          <w:szCs w:val="24"/>
        </w:rPr>
      </w:pPr>
      <w:r w:rsidRPr="00433A86">
        <w:rPr>
          <w:rFonts w:ascii="Times New Roman" w:hAnsi="Times New Roman"/>
          <w:bCs/>
          <w:sz w:val="24"/>
          <w:szCs w:val="24"/>
        </w:rPr>
        <w:t>rozpoznawanie przyczyn niepowodzeń edukacyjnych lub trudności w funkcjonowaniu dzieci, w tym barier</w:t>
      </w:r>
      <w:r w:rsidR="00184DCE" w:rsidRPr="00433A86">
        <w:rPr>
          <w:rFonts w:ascii="Times New Roman" w:hAnsi="Times New Roman"/>
          <w:bCs/>
          <w:sz w:val="24"/>
          <w:szCs w:val="24"/>
        </w:rPr>
        <w:t xml:space="preserve"> i ograniczeń utrudniających funkcjonowanie dzieci i ich u</w:t>
      </w:r>
      <w:r w:rsidR="00CA273A" w:rsidRPr="00433A86">
        <w:rPr>
          <w:rFonts w:ascii="Times New Roman" w:hAnsi="Times New Roman"/>
          <w:bCs/>
          <w:sz w:val="24"/>
          <w:szCs w:val="24"/>
        </w:rPr>
        <w:t>czestnictwo w życiu przedszkola;</w:t>
      </w:r>
    </w:p>
    <w:p w:rsidR="00184DCE" w:rsidRPr="00433A86" w:rsidRDefault="00184DCE" w:rsidP="00FA34F5">
      <w:pPr>
        <w:numPr>
          <w:ilvl w:val="0"/>
          <w:numId w:val="37"/>
        </w:numPr>
        <w:spacing w:after="0" w:line="276" w:lineRule="auto"/>
        <w:jc w:val="both"/>
        <w:rPr>
          <w:rFonts w:ascii="Times New Roman" w:hAnsi="Times New Roman"/>
          <w:bCs/>
          <w:sz w:val="24"/>
          <w:szCs w:val="24"/>
        </w:rPr>
      </w:pPr>
      <w:r w:rsidRPr="00433A86">
        <w:rPr>
          <w:rFonts w:ascii="Times New Roman" w:hAnsi="Times New Roman"/>
          <w:bCs/>
          <w:sz w:val="24"/>
          <w:szCs w:val="24"/>
        </w:rPr>
        <w:t xml:space="preserve">podejmowanie działań sprzyjających rozwojowi kompetencji oraz potencjału dzieci </w:t>
      </w:r>
      <w:r w:rsidR="004E74E8">
        <w:rPr>
          <w:rFonts w:ascii="Times New Roman" w:hAnsi="Times New Roman"/>
          <w:bCs/>
          <w:sz w:val="24"/>
          <w:szCs w:val="24"/>
        </w:rPr>
        <w:t xml:space="preserve">   </w:t>
      </w:r>
      <w:r w:rsidRPr="00433A86">
        <w:rPr>
          <w:rFonts w:ascii="Times New Roman" w:hAnsi="Times New Roman"/>
          <w:bCs/>
          <w:sz w:val="24"/>
          <w:szCs w:val="24"/>
        </w:rPr>
        <w:t xml:space="preserve">w celu podnoszenia efektywności uczenia się </w:t>
      </w:r>
      <w:r w:rsidR="00CA273A" w:rsidRPr="00433A86">
        <w:rPr>
          <w:rFonts w:ascii="Times New Roman" w:hAnsi="Times New Roman"/>
          <w:bCs/>
          <w:sz w:val="24"/>
          <w:szCs w:val="24"/>
        </w:rPr>
        <w:t>oraz poprawy ich funkcjonowania;</w:t>
      </w:r>
    </w:p>
    <w:p w:rsidR="00184DCE" w:rsidRPr="00433A86" w:rsidRDefault="00184DCE" w:rsidP="00FA34F5">
      <w:pPr>
        <w:numPr>
          <w:ilvl w:val="0"/>
          <w:numId w:val="37"/>
        </w:numPr>
        <w:spacing w:after="0" w:line="276" w:lineRule="auto"/>
        <w:jc w:val="both"/>
        <w:rPr>
          <w:rFonts w:ascii="Times New Roman" w:hAnsi="Times New Roman"/>
          <w:bCs/>
          <w:sz w:val="24"/>
          <w:szCs w:val="24"/>
        </w:rPr>
      </w:pPr>
      <w:r w:rsidRPr="00433A86">
        <w:rPr>
          <w:rFonts w:ascii="Times New Roman" w:hAnsi="Times New Roman"/>
          <w:bCs/>
          <w:sz w:val="24"/>
          <w:szCs w:val="24"/>
        </w:rPr>
        <w:t>współpraca z poradnią w procesie diagnostycznym i post</w:t>
      </w:r>
      <w:r w:rsidR="00C230B3" w:rsidRPr="00433A86">
        <w:rPr>
          <w:rFonts w:ascii="Times New Roman" w:hAnsi="Times New Roman"/>
          <w:bCs/>
          <w:sz w:val="24"/>
          <w:szCs w:val="24"/>
        </w:rPr>
        <w:t xml:space="preserve"> </w:t>
      </w:r>
      <w:r w:rsidRPr="00433A86">
        <w:rPr>
          <w:rFonts w:ascii="Times New Roman" w:hAnsi="Times New Roman"/>
          <w:bCs/>
          <w:sz w:val="24"/>
          <w:szCs w:val="24"/>
        </w:rPr>
        <w:t>diagnostycznym.</w:t>
      </w:r>
    </w:p>
    <w:p w:rsidR="00664476" w:rsidRPr="00433A86" w:rsidRDefault="00664476"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Do zadań </w:t>
      </w:r>
      <w:r w:rsidRPr="00433A86">
        <w:rPr>
          <w:rFonts w:ascii="Times New Roman" w:hAnsi="Times New Roman"/>
          <w:b/>
          <w:bCs/>
          <w:sz w:val="24"/>
          <w:szCs w:val="24"/>
        </w:rPr>
        <w:t>psychologa</w:t>
      </w:r>
      <w:r w:rsidRPr="00433A86">
        <w:rPr>
          <w:rFonts w:ascii="Times New Roman" w:hAnsi="Times New Roman"/>
          <w:bCs/>
          <w:sz w:val="24"/>
          <w:szCs w:val="24"/>
        </w:rPr>
        <w:t xml:space="preserve"> w przedszkolu należy:</w:t>
      </w:r>
    </w:p>
    <w:p w:rsidR="00664476" w:rsidRPr="00433A86" w:rsidRDefault="00664476"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 xml:space="preserve">prowadzenie badań i działań diagnostycznych dotyczących poszczególnych dzieci, </w:t>
      </w:r>
      <w:r w:rsidR="004E74E8">
        <w:rPr>
          <w:rFonts w:ascii="Times New Roman" w:hAnsi="Times New Roman"/>
          <w:bCs/>
          <w:sz w:val="24"/>
          <w:szCs w:val="24"/>
          <w:lang w:eastAsia="pl-PL"/>
        </w:rPr>
        <w:t xml:space="preserve">     </w:t>
      </w:r>
      <w:r w:rsidRPr="00433A86">
        <w:rPr>
          <w:rFonts w:ascii="Times New Roman" w:hAnsi="Times New Roman"/>
          <w:bCs/>
          <w:sz w:val="24"/>
          <w:szCs w:val="24"/>
          <w:lang w:eastAsia="pl-PL"/>
        </w:rPr>
        <w:t xml:space="preserve">w tym diagnozowanie indywidualnych potrzeb rozwojowych i edukacyjnych oraz możliwości psychofizycznych, </w:t>
      </w:r>
      <w:r w:rsidR="00A540CA" w:rsidRPr="00433A86">
        <w:rPr>
          <w:rFonts w:ascii="Times New Roman" w:hAnsi="Times New Roman"/>
          <w:bCs/>
          <w:sz w:val="24"/>
          <w:szCs w:val="24"/>
          <w:lang w:eastAsia="pl-PL"/>
        </w:rPr>
        <w:t xml:space="preserve">w celu kreślenia </w:t>
      </w:r>
      <w:r w:rsidRPr="00433A86">
        <w:rPr>
          <w:rFonts w:ascii="Times New Roman" w:hAnsi="Times New Roman"/>
          <w:bCs/>
          <w:sz w:val="24"/>
          <w:szCs w:val="24"/>
          <w:lang w:eastAsia="pl-PL"/>
        </w:rPr>
        <w:t>mocnych</w:t>
      </w:r>
      <w:r w:rsidR="00A540CA" w:rsidRPr="00433A86">
        <w:rPr>
          <w:rFonts w:ascii="Times New Roman" w:hAnsi="Times New Roman"/>
          <w:bCs/>
          <w:sz w:val="24"/>
          <w:szCs w:val="24"/>
          <w:lang w:eastAsia="pl-PL"/>
        </w:rPr>
        <w:t>, predyspozycji, zainteresowań i uzdolnień dzieci oraz przyczyn niepowodzeń edukacyjnych lub trudności w funkcjonowaniu dzieci, w tym barier i ograniczeń utrudniających funkcjonowanie dziecka i jego u</w:t>
      </w:r>
      <w:r w:rsidR="00CA273A" w:rsidRPr="00433A86">
        <w:rPr>
          <w:rFonts w:ascii="Times New Roman" w:hAnsi="Times New Roman"/>
          <w:bCs/>
          <w:sz w:val="24"/>
          <w:szCs w:val="24"/>
          <w:lang w:eastAsia="pl-PL"/>
        </w:rPr>
        <w:t>czestnictwo w życiu przedszkola;</w:t>
      </w:r>
      <w:r w:rsidRPr="00433A86">
        <w:rPr>
          <w:rFonts w:ascii="Times New Roman" w:hAnsi="Times New Roman"/>
          <w:bCs/>
          <w:sz w:val="24"/>
          <w:szCs w:val="24"/>
          <w:lang w:eastAsia="pl-PL"/>
        </w:rPr>
        <w:t xml:space="preserve"> </w:t>
      </w:r>
    </w:p>
    <w:p w:rsidR="00A540CA" w:rsidRPr="00433A86" w:rsidRDefault="00A540CA"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rPr>
        <w:t xml:space="preserve">diagnozowanie sytuacji wychowawczych </w:t>
      </w:r>
      <w:r w:rsidR="00BE7446" w:rsidRPr="00433A86">
        <w:rPr>
          <w:rFonts w:ascii="Times New Roman" w:hAnsi="Times New Roman"/>
          <w:bCs/>
          <w:sz w:val="24"/>
          <w:szCs w:val="24"/>
        </w:rPr>
        <w:t>w przedszkolu w celu rozwiązywania problemów wychowawczych stanowiących barierę i ograniczających aktywne i pełne uczestnic</w:t>
      </w:r>
      <w:r w:rsidR="00CA273A" w:rsidRPr="00433A86">
        <w:rPr>
          <w:rFonts w:ascii="Times New Roman" w:hAnsi="Times New Roman"/>
          <w:bCs/>
          <w:sz w:val="24"/>
          <w:szCs w:val="24"/>
        </w:rPr>
        <w:t>two dziecka w życiu przedszkola;</w:t>
      </w:r>
    </w:p>
    <w:p w:rsidR="00BE7446" w:rsidRPr="00433A86" w:rsidRDefault="00BE7446"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rPr>
        <w:t>podejmowanie działań z zakresu profilaktyki uzależnień i innych problemów dzieci,</w:t>
      </w:r>
    </w:p>
    <w:p w:rsidR="00664476" w:rsidRPr="00433A86" w:rsidRDefault="006A7F35"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 xml:space="preserve">udzielanie dzieciom </w:t>
      </w:r>
      <w:r w:rsidR="00664476" w:rsidRPr="00433A86">
        <w:rPr>
          <w:rFonts w:ascii="Times New Roman" w:hAnsi="Times New Roman"/>
          <w:bCs/>
          <w:sz w:val="24"/>
          <w:szCs w:val="24"/>
          <w:lang w:eastAsia="pl-PL"/>
        </w:rPr>
        <w:t xml:space="preserve">pomocy psychologiczno-pedagogicznej </w:t>
      </w:r>
      <w:r w:rsidRPr="00433A86">
        <w:rPr>
          <w:rFonts w:ascii="Times New Roman" w:hAnsi="Times New Roman"/>
          <w:bCs/>
          <w:sz w:val="24"/>
          <w:szCs w:val="24"/>
          <w:lang w:eastAsia="pl-PL"/>
        </w:rPr>
        <w:t>w formach odpowiednich do rozpoznany</w:t>
      </w:r>
      <w:r w:rsidR="00CA273A" w:rsidRPr="00433A86">
        <w:rPr>
          <w:rFonts w:ascii="Times New Roman" w:hAnsi="Times New Roman"/>
          <w:bCs/>
          <w:sz w:val="24"/>
          <w:szCs w:val="24"/>
          <w:lang w:eastAsia="pl-PL"/>
        </w:rPr>
        <w:t>ch potrzeb;</w:t>
      </w:r>
    </w:p>
    <w:p w:rsidR="00664476" w:rsidRPr="00433A86" w:rsidRDefault="00664476"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spotkania z rodzicami w celu omawiania badań psychologicznych, udzielania porad dotyczących postępowania z dzieckiem w domu, kierowania dzieci w razie potrzeb</w:t>
      </w:r>
      <w:r w:rsidR="00CA273A" w:rsidRPr="00433A86">
        <w:rPr>
          <w:rFonts w:ascii="Times New Roman" w:hAnsi="Times New Roman"/>
          <w:bCs/>
          <w:sz w:val="24"/>
          <w:szCs w:val="24"/>
          <w:lang w:eastAsia="pl-PL"/>
        </w:rPr>
        <w:t>y do placówek specjalistycznych;</w:t>
      </w:r>
    </w:p>
    <w:p w:rsidR="00BE7446" w:rsidRPr="00433A86" w:rsidRDefault="00BE7446"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pomoc rodzicom i nauczycielom w rozpoznawaniu i rozwijaniu indywidualnych możliwości, p</w:t>
      </w:r>
      <w:r w:rsidR="00CA273A" w:rsidRPr="00433A86">
        <w:rPr>
          <w:rFonts w:ascii="Times New Roman" w:hAnsi="Times New Roman"/>
          <w:bCs/>
          <w:sz w:val="24"/>
          <w:szCs w:val="24"/>
          <w:lang w:eastAsia="pl-PL"/>
        </w:rPr>
        <w:t>redyspozycji i uzdolnień dzieci;</w:t>
      </w:r>
    </w:p>
    <w:p w:rsidR="001E7CFE" w:rsidRPr="00433A86" w:rsidRDefault="001E7CFE"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inicjowanie i prowadzenie działań mediac</w:t>
      </w:r>
      <w:r w:rsidR="00CA273A" w:rsidRPr="00433A86">
        <w:rPr>
          <w:rFonts w:ascii="Times New Roman" w:hAnsi="Times New Roman"/>
          <w:bCs/>
          <w:sz w:val="24"/>
          <w:szCs w:val="24"/>
          <w:lang w:eastAsia="pl-PL"/>
        </w:rPr>
        <w:t>yjnych w sytuacjach kryzysowych;</w:t>
      </w:r>
    </w:p>
    <w:p w:rsidR="00805DA1" w:rsidRPr="00433A86" w:rsidRDefault="00805DA1"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minimalizowanie skutków zaburzeń rozwojowych, zapobieganie zaburzeniom zachowania</w:t>
      </w:r>
      <w:r w:rsidR="00A85E0F" w:rsidRPr="00433A86">
        <w:rPr>
          <w:rFonts w:ascii="Times New Roman" w:hAnsi="Times New Roman"/>
          <w:bCs/>
          <w:sz w:val="24"/>
          <w:szCs w:val="24"/>
          <w:lang w:eastAsia="pl-PL"/>
        </w:rPr>
        <w:t xml:space="preserve"> oraz inicjowanie różnych form pomocy w środowisku przedszkolnym</w:t>
      </w:r>
      <w:r w:rsidR="004E74E8">
        <w:rPr>
          <w:rFonts w:ascii="Times New Roman" w:hAnsi="Times New Roman"/>
          <w:bCs/>
          <w:sz w:val="24"/>
          <w:szCs w:val="24"/>
          <w:lang w:eastAsia="pl-PL"/>
        </w:rPr>
        <w:t xml:space="preserve">       </w:t>
      </w:r>
      <w:r w:rsidR="00A85E0F" w:rsidRPr="00433A86">
        <w:rPr>
          <w:rFonts w:ascii="Times New Roman" w:hAnsi="Times New Roman"/>
          <w:bCs/>
          <w:sz w:val="24"/>
          <w:szCs w:val="24"/>
          <w:lang w:eastAsia="pl-PL"/>
        </w:rPr>
        <w:t xml:space="preserve"> i poza przedszkolnym</w:t>
      </w:r>
      <w:r w:rsidR="00CA273A" w:rsidRPr="00433A86">
        <w:rPr>
          <w:rFonts w:ascii="Times New Roman" w:hAnsi="Times New Roman"/>
          <w:bCs/>
          <w:sz w:val="24"/>
          <w:szCs w:val="24"/>
          <w:lang w:eastAsia="pl-PL"/>
        </w:rPr>
        <w:t>;</w:t>
      </w:r>
    </w:p>
    <w:p w:rsidR="006A7F35" w:rsidRPr="00433A86" w:rsidRDefault="00664476" w:rsidP="00FA34F5">
      <w:pPr>
        <w:numPr>
          <w:ilvl w:val="0"/>
          <w:numId w:val="38"/>
        </w:numPr>
        <w:spacing w:after="0" w:line="276" w:lineRule="auto"/>
        <w:jc w:val="both"/>
        <w:rPr>
          <w:rFonts w:ascii="Times New Roman" w:hAnsi="Times New Roman"/>
          <w:bCs/>
          <w:sz w:val="24"/>
          <w:szCs w:val="24"/>
        </w:rPr>
      </w:pPr>
      <w:r w:rsidRPr="00433A86">
        <w:rPr>
          <w:rFonts w:ascii="Times New Roman" w:hAnsi="Times New Roman"/>
          <w:sz w:val="24"/>
          <w:szCs w:val="24"/>
          <w:lang w:eastAsia="pl-PL"/>
        </w:rPr>
        <w:t xml:space="preserve">wspieranie nauczycieli </w:t>
      </w:r>
      <w:r w:rsidR="006A7F35" w:rsidRPr="00433A86">
        <w:rPr>
          <w:rFonts w:ascii="Times New Roman" w:hAnsi="Times New Roman"/>
          <w:sz w:val="24"/>
          <w:szCs w:val="24"/>
          <w:lang w:eastAsia="pl-PL"/>
        </w:rPr>
        <w:t>i innych specjalistów w:</w:t>
      </w:r>
    </w:p>
    <w:p w:rsidR="006A7F35" w:rsidRPr="00433A86" w:rsidRDefault="006A7F35" w:rsidP="00FA34F5">
      <w:pPr>
        <w:pStyle w:val="Akapitzlist"/>
        <w:numPr>
          <w:ilvl w:val="0"/>
          <w:numId w:val="119"/>
        </w:numPr>
        <w:spacing w:line="276" w:lineRule="auto"/>
        <w:jc w:val="both"/>
        <w:rPr>
          <w:bCs/>
        </w:rPr>
      </w:pPr>
      <w:r w:rsidRPr="00433A86">
        <w:rPr>
          <w:bCs/>
          <w:lang w:eastAsia="pl-PL"/>
        </w:rPr>
        <w:t>rozpoznawaniu indywidualnych potrzeb rozwojowych i edukacyjnych oraz możliwości psychofizycznych dzieci w celu kreślenia mocnych, predyspozycji, zainteresowań i uzdolnień dzieci oraz przyczyn niepowodzeń edukacyjnych lub trudności w funkcjonowaniu dzieci, w tym barier i ograniczeń utrudniających funkcjonowanie dziecka i jego u</w:t>
      </w:r>
      <w:r w:rsidR="0009595C" w:rsidRPr="00433A86">
        <w:rPr>
          <w:bCs/>
          <w:lang w:eastAsia="pl-PL"/>
        </w:rPr>
        <w:t>czestnictwo w życiu przedszkola,</w:t>
      </w:r>
      <w:r w:rsidRPr="00433A86">
        <w:rPr>
          <w:bCs/>
          <w:lang w:eastAsia="pl-PL"/>
        </w:rPr>
        <w:t xml:space="preserve"> </w:t>
      </w:r>
    </w:p>
    <w:p w:rsidR="006A7F35" w:rsidRPr="00433A86" w:rsidRDefault="006A7F35" w:rsidP="00FA34F5">
      <w:pPr>
        <w:pStyle w:val="Akapitzlist"/>
        <w:numPr>
          <w:ilvl w:val="0"/>
          <w:numId w:val="119"/>
        </w:numPr>
        <w:spacing w:line="276" w:lineRule="auto"/>
        <w:jc w:val="both"/>
        <w:rPr>
          <w:bCs/>
        </w:rPr>
      </w:pPr>
      <w:r w:rsidRPr="00433A86">
        <w:rPr>
          <w:bCs/>
          <w:lang w:eastAsia="pl-PL"/>
        </w:rPr>
        <w:t>udzielaniu pomocy psychologiczno-pedagogicznej.</w:t>
      </w:r>
    </w:p>
    <w:p w:rsidR="00BE7446" w:rsidRPr="00433A86" w:rsidRDefault="00BE7446" w:rsidP="00FA34F5">
      <w:pPr>
        <w:pStyle w:val="Akapitzlist"/>
        <w:numPr>
          <w:ilvl w:val="0"/>
          <w:numId w:val="33"/>
        </w:numPr>
        <w:spacing w:line="276" w:lineRule="auto"/>
        <w:ind w:left="426" w:hanging="426"/>
        <w:jc w:val="both"/>
        <w:rPr>
          <w:bCs/>
          <w:color w:val="171717" w:themeColor="background2" w:themeShade="1A"/>
        </w:rPr>
      </w:pPr>
      <w:r w:rsidRPr="00433A86">
        <w:rPr>
          <w:bCs/>
          <w:color w:val="171717" w:themeColor="background2" w:themeShade="1A"/>
        </w:rPr>
        <w:t xml:space="preserve">Do zadań </w:t>
      </w:r>
      <w:r w:rsidRPr="00433A86">
        <w:rPr>
          <w:b/>
          <w:bCs/>
          <w:color w:val="171717" w:themeColor="background2" w:themeShade="1A"/>
        </w:rPr>
        <w:t>logopedy</w:t>
      </w:r>
      <w:r w:rsidR="00432602" w:rsidRPr="00433A86">
        <w:rPr>
          <w:bCs/>
          <w:color w:val="171717" w:themeColor="background2" w:themeShade="1A"/>
        </w:rPr>
        <w:t xml:space="preserve"> w przedszkolu należy w szczególności:</w:t>
      </w:r>
    </w:p>
    <w:p w:rsidR="00432602" w:rsidRPr="00433A86" w:rsidRDefault="00432602" w:rsidP="00FA34F5">
      <w:pPr>
        <w:pStyle w:val="Akapitzlist"/>
        <w:numPr>
          <w:ilvl w:val="0"/>
          <w:numId w:val="153"/>
        </w:numPr>
        <w:spacing w:line="276" w:lineRule="auto"/>
        <w:jc w:val="both"/>
        <w:rPr>
          <w:bCs/>
          <w:color w:val="171717" w:themeColor="background2" w:themeShade="1A"/>
        </w:rPr>
      </w:pPr>
      <w:r w:rsidRPr="00433A86">
        <w:rPr>
          <w:bCs/>
          <w:color w:val="171717" w:themeColor="background2" w:themeShade="1A"/>
        </w:rPr>
        <w:t xml:space="preserve">diagnozowanie logopedyczne, w tym prowadzenie badań </w:t>
      </w:r>
      <w:r w:rsidR="006C0560" w:rsidRPr="00433A86">
        <w:rPr>
          <w:bCs/>
          <w:color w:val="171717" w:themeColor="background2" w:themeShade="1A"/>
        </w:rPr>
        <w:t xml:space="preserve">przesiewowych w </w:t>
      </w:r>
      <w:r w:rsidRPr="00433A86">
        <w:rPr>
          <w:bCs/>
          <w:color w:val="171717" w:themeColor="background2" w:themeShade="1A"/>
        </w:rPr>
        <w:t>celu ustalenia stanu  mowy oraz poziomu rozwoju językowego dzieci</w:t>
      </w:r>
      <w:r w:rsidR="00CA273A" w:rsidRPr="00433A86">
        <w:rPr>
          <w:bCs/>
          <w:color w:val="171717" w:themeColor="background2" w:themeShade="1A"/>
        </w:rPr>
        <w:t>;</w:t>
      </w:r>
    </w:p>
    <w:p w:rsidR="00432602" w:rsidRPr="00433A86" w:rsidRDefault="00432602" w:rsidP="00FA34F5">
      <w:pPr>
        <w:pStyle w:val="Akapitzlist"/>
        <w:numPr>
          <w:ilvl w:val="0"/>
          <w:numId w:val="153"/>
        </w:numPr>
        <w:spacing w:line="276" w:lineRule="auto"/>
        <w:jc w:val="both"/>
        <w:rPr>
          <w:bCs/>
          <w:color w:val="171717" w:themeColor="background2" w:themeShade="1A"/>
        </w:rPr>
      </w:pPr>
      <w:r w:rsidRPr="00433A86">
        <w:rPr>
          <w:bCs/>
          <w:color w:val="171717" w:themeColor="background2" w:themeShade="1A"/>
        </w:rPr>
        <w:t xml:space="preserve">prowadzenie zajęć logopedycznych dla dzieci oraz porad i konsultacji dla rodziców </w:t>
      </w:r>
      <w:r w:rsidR="006C0560" w:rsidRPr="00433A86">
        <w:rPr>
          <w:bCs/>
          <w:color w:val="171717" w:themeColor="background2" w:themeShade="1A"/>
        </w:rPr>
        <w:t xml:space="preserve">                   </w:t>
      </w:r>
      <w:r w:rsidRPr="00433A86">
        <w:rPr>
          <w:bCs/>
          <w:color w:val="171717" w:themeColor="background2" w:themeShade="1A"/>
        </w:rPr>
        <w:t xml:space="preserve">i nauczycieli </w:t>
      </w:r>
      <w:r w:rsidR="0035500B" w:rsidRPr="00433A86">
        <w:rPr>
          <w:bCs/>
          <w:color w:val="171717" w:themeColor="background2" w:themeShade="1A"/>
        </w:rPr>
        <w:t xml:space="preserve"> </w:t>
      </w:r>
      <w:r w:rsidRPr="00433A86">
        <w:rPr>
          <w:bCs/>
          <w:color w:val="171717" w:themeColor="background2" w:themeShade="1A"/>
        </w:rPr>
        <w:t xml:space="preserve">w zakresie stymulacji rozwoju mowy dzieci i eliminowania </w:t>
      </w:r>
      <w:r w:rsidR="00CA273A" w:rsidRPr="00433A86">
        <w:rPr>
          <w:bCs/>
          <w:color w:val="171717" w:themeColor="background2" w:themeShade="1A"/>
        </w:rPr>
        <w:t>jej zaburzeń;</w:t>
      </w:r>
    </w:p>
    <w:p w:rsidR="004E74E8" w:rsidRDefault="0035500B" w:rsidP="004E74E8">
      <w:pPr>
        <w:pStyle w:val="Akapitzlist"/>
        <w:numPr>
          <w:ilvl w:val="0"/>
          <w:numId w:val="153"/>
        </w:numPr>
        <w:spacing w:line="276" w:lineRule="auto"/>
        <w:jc w:val="both"/>
        <w:rPr>
          <w:bCs/>
          <w:color w:val="171717" w:themeColor="background2" w:themeShade="1A"/>
        </w:rPr>
      </w:pPr>
      <w:r w:rsidRPr="00433A86">
        <w:rPr>
          <w:bCs/>
          <w:color w:val="171717" w:themeColor="background2" w:themeShade="1A"/>
        </w:rPr>
        <w:t xml:space="preserve">podejmowanie działań profilaktycznych zapobiegających powstawaniu zaburzeń </w:t>
      </w:r>
    </w:p>
    <w:p w:rsidR="0035500B" w:rsidRPr="004E74E8" w:rsidRDefault="004E74E8" w:rsidP="004E74E8">
      <w:pPr>
        <w:pStyle w:val="Akapitzlist"/>
        <w:spacing w:line="276" w:lineRule="auto"/>
        <w:jc w:val="both"/>
        <w:rPr>
          <w:bCs/>
          <w:color w:val="171717" w:themeColor="background2" w:themeShade="1A"/>
        </w:rPr>
      </w:pPr>
      <w:r>
        <w:rPr>
          <w:bCs/>
          <w:color w:val="171717" w:themeColor="background2" w:themeShade="1A"/>
        </w:rPr>
        <w:lastRenderedPageBreak/>
        <w:t>komunikacji</w:t>
      </w:r>
      <w:r w:rsidR="0035500B" w:rsidRPr="004E74E8">
        <w:rPr>
          <w:bCs/>
          <w:color w:val="171717" w:themeColor="background2" w:themeShade="1A"/>
        </w:rPr>
        <w:t xml:space="preserve"> języ</w:t>
      </w:r>
      <w:r w:rsidR="0087044E" w:rsidRPr="004E74E8">
        <w:rPr>
          <w:bCs/>
          <w:color w:val="171717" w:themeColor="background2" w:themeShade="1A"/>
        </w:rPr>
        <w:t>kowej we współpracy z rodzicami;</w:t>
      </w:r>
      <w:r w:rsidR="0035500B" w:rsidRPr="004E74E8">
        <w:rPr>
          <w:bCs/>
          <w:color w:val="171717" w:themeColor="background2" w:themeShade="1A"/>
        </w:rPr>
        <w:t xml:space="preserve">  </w:t>
      </w:r>
    </w:p>
    <w:p w:rsidR="0035500B" w:rsidRPr="00433A86" w:rsidRDefault="0035500B" w:rsidP="00FA34F5">
      <w:pPr>
        <w:pStyle w:val="Akapitzlist"/>
        <w:numPr>
          <w:ilvl w:val="0"/>
          <w:numId w:val="36"/>
        </w:numPr>
        <w:spacing w:line="276" w:lineRule="auto"/>
        <w:ind w:hanging="294"/>
        <w:jc w:val="both"/>
        <w:rPr>
          <w:bCs/>
          <w:color w:val="171717" w:themeColor="background2" w:themeShade="1A"/>
        </w:rPr>
      </w:pPr>
      <w:r w:rsidRPr="00433A86">
        <w:rPr>
          <w:bCs/>
          <w:color w:val="171717" w:themeColor="background2" w:themeShade="1A"/>
        </w:rPr>
        <w:t>wspieranie nauczycieli w:</w:t>
      </w:r>
    </w:p>
    <w:p w:rsidR="0035500B" w:rsidRPr="00433A86" w:rsidRDefault="0035500B" w:rsidP="00FA34F5">
      <w:pPr>
        <w:pStyle w:val="Akapitzlist"/>
        <w:numPr>
          <w:ilvl w:val="0"/>
          <w:numId w:val="92"/>
        </w:numPr>
        <w:spacing w:line="276" w:lineRule="auto"/>
        <w:jc w:val="both"/>
        <w:rPr>
          <w:bCs/>
          <w:color w:val="171717" w:themeColor="background2" w:themeShade="1A"/>
        </w:rPr>
      </w:pPr>
      <w:r w:rsidRPr="00433A86">
        <w:rPr>
          <w:bCs/>
          <w:color w:val="171717" w:themeColor="background2" w:themeShade="1A"/>
        </w:rPr>
        <w:t xml:space="preserve">rozpoznawaniu indywidualnych potrzeb rozwojowych i edukacyjnych oraz możliwości psychofizycznych dzieci w celu określenia mocnych stron, predyspozycji, zainteresowań </w:t>
      </w:r>
      <w:r w:rsidR="002D3764" w:rsidRPr="00433A86">
        <w:rPr>
          <w:bCs/>
          <w:color w:val="171717" w:themeColor="background2" w:themeShade="1A"/>
        </w:rPr>
        <w:t xml:space="preserve">    </w:t>
      </w:r>
      <w:r w:rsidRPr="00433A86">
        <w:rPr>
          <w:bCs/>
          <w:color w:val="171717" w:themeColor="background2" w:themeShade="1A"/>
        </w:rPr>
        <w:t xml:space="preserve">i uzdolnień dzieci oraz przyczyn niepowodzeń edukacyjnych lub trudności w funkcjonowaniu dzieci, </w:t>
      </w:r>
      <w:r w:rsidR="001E7CFE" w:rsidRPr="00433A86">
        <w:rPr>
          <w:bCs/>
          <w:color w:val="171717" w:themeColor="background2" w:themeShade="1A"/>
        </w:rPr>
        <w:t xml:space="preserve">w tym </w:t>
      </w:r>
      <w:r w:rsidRPr="00433A86">
        <w:rPr>
          <w:bCs/>
          <w:color w:val="171717" w:themeColor="background2" w:themeShade="1A"/>
        </w:rPr>
        <w:t xml:space="preserve">barier </w:t>
      </w:r>
      <w:r w:rsidR="001E7CFE" w:rsidRPr="00433A86">
        <w:rPr>
          <w:bCs/>
          <w:color w:val="171717" w:themeColor="background2" w:themeShade="1A"/>
        </w:rPr>
        <w:t>i ograniczeń utrudniających funkcjonowanie dziecka i jego u</w:t>
      </w:r>
      <w:r w:rsidR="0009595C" w:rsidRPr="00433A86">
        <w:rPr>
          <w:bCs/>
          <w:color w:val="171717" w:themeColor="background2" w:themeShade="1A"/>
        </w:rPr>
        <w:t>czestnictwo w życiu przedszkola,</w:t>
      </w:r>
    </w:p>
    <w:p w:rsidR="001E7CFE" w:rsidRPr="00433A86" w:rsidRDefault="001E7CFE" w:rsidP="00FA34F5">
      <w:pPr>
        <w:pStyle w:val="Akapitzlist"/>
        <w:numPr>
          <w:ilvl w:val="0"/>
          <w:numId w:val="92"/>
        </w:numPr>
        <w:spacing w:line="276" w:lineRule="auto"/>
        <w:jc w:val="both"/>
        <w:rPr>
          <w:bCs/>
          <w:color w:val="171717" w:themeColor="background2" w:themeShade="1A"/>
        </w:rPr>
      </w:pPr>
      <w:r w:rsidRPr="00433A86">
        <w:rPr>
          <w:bCs/>
          <w:color w:val="171717" w:themeColor="background2" w:themeShade="1A"/>
        </w:rPr>
        <w:t>udzielaniu pomocy psychologiczno-pedagogicznej.</w:t>
      </w:r>
    </w:p>
    <w:p w:rsidR="00104D35" w:rsidRPr="00433A86" w:rsidRDefault="00104D35" w:rsidP="00FA34F5">
      <w:pPr>
        <w:numPr>
          <w:ilvl w:val="0"/>
          <w:numId w:val="33"/>
        </w:numPr>
        <w:spacing w:after="0" w:line="276" w:lineRule="auto"/>
        <w:ind w:left="357" w:hanging="357"/>
        <w:jc w:val="both"/>
        <w:rPr>
          <w:rFonts w:ascii="Times New Roman" w:hAnsi="Times New Roman"/>
          <w:bCs/>
          <w:sz w:val="24"/>
          <w:szCs w:val="24"/>
        </w:rPr>
      </w:pPr>
      <w:r w:rsidRPr="00433A86">
        <w:rPr>
          <w:rFonts w:ascii="Times New Roman" w:hAnsi="Times New Roman"/>
          <w:bCs/>
          <w:sz w:val="24"/>
          <w:szCs w:val="24"/>
        </w:rPr>
        <w:t xml:space="preserve">Do zadań nauczyciela </w:t>
      </w:r>
      <w:r w:rsidRPr="00433A86">
        <w:rPr>
          <w:rFonts w:ascii="Times New Roman" w:hAnsi="Times New Roman"/>
          <w:b/>
          <w:bCs/>
          <w:sz w:val="24"/>
          <w:szCs w:val="24"/>
        </w:rPr>
        <w:t>terapeuty</w:t>
      </w:r>
      <w:r w:rsidR="00EF2ECF">
        <w:rPr>
          <w:rFonts w:ascii="Times New Roman" w:hAnsi="Times New Roman"/>
          <w:b/>
          <w:bCs/>
          <w:sz w:val="24"/>
          <w:szCs w:val="24"/>
        </w:rPr>
        <w:t xml:space="preserve"> SI</w:t>
      </w:r>
      <w:r w:rsidRPr="00433A86">
        <w:rPr>
          <w:rFonts w:ascii="Times New Roman" w:hAnsi="Times New Roman"/>
          <w:bCs/>
          <w:sz w:val="24"/>
          <w:szCs w:val="24"/>
        </w:rPr>
        <w:t xml:space="preserve"> w przedszkolu należy</w:t>
      </w:r>
      <w:r w:rsidR="001F7372">
        <w:rPr>
          <w:rFonts w:ascii="Times New Roman" w:hAnsi="Times New Roman"/>
          <w:bCs/>
          <w:sz w:val="24"/>
          <w:szCs w:val="24"/>
        </w:rPr>
        <w:t xml:space="preserve"> w szczególności</w:t>
      </w:r>
      <w:r w:rsidRPr="00433A86">
        <w:rPr>
          <w:rFonts w:ascii="Times New Roman" w:hAnsi="Times New Roman"/>
          <w:bCs/>
          <w:sz w:val="24"/>
          <w:szCs w:val="24"/>
        </w:rPr>
        <w:t>:</w:t>
      </w:r>
    </w:p>
    <w:p w:rsidR="00104D35" w:rsidRPr="00433A86" w:rsidRDefault="00104D35" w:rsidP="00FA34F5">
      <w:pPr>
        <w:pStyle w:val="Akapitzlist"/>
        <w:numPr>
          <w:ilvl w:val="0"/>
          <w:numId w:val="154"/>
        </w:numPr>
        <w:spacing w:line="276" w:lineRule="auto"/>
        <w:jc w:val="both"/>
        <w:rPr>
          <w:bCs/>
        </w:rPr>
      </w:pPr>
      <w:r w:rsidRPr="00433A86">
        <w:rPr>
          <w:bCs/>
          <w:lang w:eastAsia="pl-PL"/>
        </w:rPr>
        <w:t>prowadzenie badań i działań diagnostycznych dotyczących poszczególnych dzieci,     w tym diagnozowanie indywidualnych potrzeb rozwojowych i edukacyjnych oraz możliwości psychofizycznych, w celu kreślenia mocnych, predyspozycji, zainteresowań i uzdolnień dzieci oraz przyczyn niepowodzeń edukacyjnych lub trudności w funkcjonowaniu dzieci, w tym barier i ograniczeń utrudniających funkcjonowanie dziecka i jego uc</w:t>
      </w:r>
      <w:r w:rsidR="0087044E" w:rsidRPr="00433A86">
        <w:rPr>
          <w:bCs/>
          <w:lang w:eastAsia="pl-PL"/>
        </w:rPr>
        <w:t>zestnictwo w życiu przedszkola</w:t>
      </w:r>
    </w:p>
    <w:p w:rsidR="00104D35" w:rsidRPr="00433A86" w:rsidRDefault="00104D35" w:rsidP="00FA34F5">
      <w:pPr>
        <w:pStyle w:val="Akapitzlist"/>
        <w:numPr>
          <w:ilvl w:val="0"/>
          <w:numId w:val="154"/>
        </w:numPr>
        <w:spacing w:line="276" w:lineRule="auto"/>
        <w:jc w:val="both"/>
        <w:rPr>
          <w:bCs/>
        </w:rPr>
      </w:pPr>
      <w:r w:rsidRPr="00433A86">
        <w:rPr>
          <w:bCs/>
        </w:rPr>
        <w:t>diagnozowanie sytuacji wychowawczych w przedszkolu w celu rozwiązywania problemów wychowawczych stanowiących barierę i ograniczających aktywne i pełne uczestnic</w:t>
      </w:r>
      <w:r w:rsidR="0087044E" w:rsidRPr="00433A86">
        <w:rPr>
          <w:bCs/>
        </w:rPr>
        <w:t>two dziecka w życiu przedszkola;</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rPr>
        <w:t xml:space="preserve">podejmowanie działań z zakresu </w:t>
      </w:r>
      <w:r w:rsidR="000C724E" w:rsidRPr="00433A86">
        <w:rPr>
          <w:rFonts w:ascii="Times New Roman" w:hAnsi="Times New Roman"/>
          <w:bCs/>
          <w:sz w:val="24"/>
          <w:szCs w:val="24"/>
        </w:rPr>
        <w:t xml:space="preserve">diagnozowania </w:t>
      </w:r>
      <w:r w:rsidR="0087044E" w:rsidRPr="00433A86">
        <w:rPr>
          <w:rFonts w:ascii="Times New Roman" w:hAnsi="Times New Roman"/>
          <w:bCs/>
          <w:sz w:val="24"/>
          <w:szCs w:val="24"/>
        </w:rPr>
        <w:t>problemów dzieci;</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udzielanie dzieciom pomocy psychologiczno-pedagogicznej w formach odpow</w:t>
      </w:r>
      <w:r w:rsidR="0087044E" w:rsidRPr="00433A86">
        <w:rPr>
          <w:rFonts w:ascii="Times New Roman" w:hAnsi="Times New Roman"/>
          <w:bCs/>
          <w:sz w:val="24"/>
          <w:szCs w:val="24"/>
          <w:lang w:eastAsia="pl-PL"/>
        </w:rPr>
        <w:t>iednich do rozpoznanych potrzeb;</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spotkania z rodzicami w celu omawiania badań psychologicznych, udzielania porad dotyczących postępowania z dzieckiem w domu, kierowania dzieci w razie potrzeb</w:t>
      </w:r>
      <w:r w:rsidR="0087044E" w:rsidRPr="00433A86">
        <w:rPr>
          <w:rFonts w:ascii="Times New Roman" w:hAnsi="Times New Roman"/>
          <w:bCs/>
          <w:sz w:val="24"/>
          <w:szCs w:val="24"/>
          <w:lang w:eastAsia="pl-PL"/>
        </w:rPr>
        <w:t>y do placówek specjalistycznych;</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pomoc rodzicom i nauczycielom w rozpoznawaniu i rozwijaniu indywidualnych możliwości, p</w:t>
      </w:r>
      <w:r w:rsidR="0087044E" w:rsidRPr="00433A86">
        <w:rPr>
          <w:rFonts w:ascii="Times New Roman" w:hAnsi="Times New Roman"/>
          <w:bCs/>
          <w:sz w:val="24"/>
          <w:szCs w:val="24"/>
          <w:lang w:eastAsia="pl-PL"/>
        </w:rPr>
        <w:t>redyspozycji i uzdolnień dzieci;</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inicjowanie i prowadzenie działań mediac</w:t>
      </w:r>
      <w:r w:rsidR="0087044E" w:rsidRPr="00433A86">
        <w:rPr>
          <w:rFonts w:ascii="Times New Roman" w:hAnsi="Times New Roman"/>
          <w:bCs/>
          <w:sz w:val="24"/>
          <w:szCs w:val="24"/>
          <w:lang w:eastAsia="pl-PL"/>
        </w:rPr>
        <w:t>yjnych w sytuacjach kryzysowych;</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bCs/>
          <w:sz w:val="24"/>
          <w:szCs w:val="24"/>
          <w:lang w:eastAsia="pl-PL"/>
        </w:rPr>
        <w:t>minimalizowanie skutków zaburzeń rozwojowych, zapobieganie zaburzeniom zachowania oraz inicjowanie różnych form pomocy w środowisku prz</w:t>
      </w:r>
      <w:r w:rsidR="0087044E" w:rsidRPr="00433A86">
        <w:rPr>
          <w:rFonts w:ascii="Times New Roman" w:hAnsi="Times New Roman"/>
          <w:bCs/>
          <w:sz w:val="24"/>
          <w:szCs w:val="24"/>
          <w:lang w:eastAsia="pl-PL"/>
        </w:rPr>
        <w:t xml:space="preserve">edszkolnym </w:t>
      </w:r>
      <w:r w:rsidR="00277FA4">
        <w:rPr>
          <w:rFonts w:ascii="Times New Roman" w:hAnsi="Times New Roman"/>
          <w:bCs/>
          <w:sz w:val="24"/>
          <w:szCs w:val="24"/>
          <w:lang w:eastAsia="pl-PL"/>
        </w:rPr>
        <w:t xml:space="preserve">        </w:t>
      </w:r>
      <w:r w:rsidR="0087044E" w:rsidRPr="00433A86">
        <w:rPr>
          <w:rFonts w:ascii="Times New Roman" w:hAnsi="Times New Roman"/>
          <w:bCs/>
          <w:sz w:val="24"/>
          <w:szCs w:val="24"/>
          <w:lang w:eastAsia="pl-PL"/>
        </w:rPr>
        <w:t>i poza przedszkolnym;</w:t>
      </w:r>
    </w:p>
    <w:p w:rsidR="00104D35" w:rsidRPr="00433A86" w:rsidRDefault="00104D35" w:rsidP="00FA34F5">
      <w:pPr>
        <w:numPr>
          <w:ilvl w:val="0"/>
          <w:numId w:val="154"/>
        </w:numPr>
        <w:spacing w:after="0" w:line="276" w:lineRule="auto"/>
        <w:jc w:val="both"/>
        <w:rPr>
          <w:rFonts w:ascii="Times New Roman" w:hAnsi="Times New Roman"/>
          <w:bCs/>
          <w:sz w:val="24"/>
          <w:szCs w:val="24"/>
        </w:rPr>
      </w:pPr>
      <w:r w:rsidRPr="00433A86">
        <w:rPr>
          <w:rFonts w:ascii="Times New Roman" w:hAnsi="Times New Roman"/>
          <w:sz w:val="24"/>
          <w:szCs w:val="24"/>
          <w:lang w:eastAsia="pl-PL"/>
        </w:rPr>
        <w:t>wspieranie nauczycieli i innych specjalistów w:</w:t>
      </w:r>
    </w:p>
    <w:p w:rsidR="00104D35" w:rsidRPr="00433A86" w:rsidRDefault="00104D35" w:rsidP="00FA34F5">
      <w:pPr>
        <w:pStyle w:val="Akapitzlist"/>
        <w:numPr>
          <w:ilvl w:val="0"/>
          <w:numId w:val="155"/>
        </w:numPr>
        <w:spacing w:line="276" w:lineRule="auto"/>
        <w:jc w:val="both"/>
        <w:rPr>
          <w:bCs/>
        </w:rPr>
      </w:pPr>
      <w:r w:rsidRPr="00433A86">
        <w:rPr>
          <w:bCs/>
          <w:lang w:eastAsia="pl-PL"/>
        </w:rPr>
        <w:t>rozpoznawaniu indywidualnych potrzeb rozwojowych i edukacyjnych oraz możliwości psychofizycznych dzieci w celu kreślenia mocnych, predyspozycji, zainteresowań i uzdolnień dzieci oraz przyczyn niepowodzeń edukacyjnych lub trudności w funkcjonowaniu dzieci, w tym barier i ograniczeń utrudniających funkcjonowanie dziecka i jego u</w:t>
      </w:r>
      <w:r w:rsidR="0087044E" w:rsidRPr="00433A86">
        <w:rPr>
          <w:bCs/>
          <w:lang w:eastAsia="pl-PL"/>
        </w:rPr>
        <w:t>czestnictwo w życiu przedszkola;</w:t>
      </w:r>
    </w:p>
    <w:p w:rsidR="00D7549A" w:rsidRDefault="00104D35" w:rsidP="00D7549A">
      <w:pPr>
        <w:pStyle w:val="Akapitzlist"/>
        <w:numPr>
          <w:ilvl w:val="0"/>
          <w:numId w:val="155"/>
        </w:numPr>
        <w:spacing w:line="276" w:lineRule="auto"/>
        <w:jc w:val="both"/>
        <w:rPr>
          <w:bCs/>
        </w:rPr>
      </w:pPr>
      <w:r w:rsidRPr="00433A86">
        <w:rPr>
          <w:bCs/>
          <w:lang w:eastAsia="pl-PL"/>
        </w:rPr>
        <w:t>udzielaniu pomocy psychologiczno-pedagogicznej.</w:t>
      </w:r>
    </w:p>
    <w:p w:rsidR="00D7549A" w:rsidRPr="00D7549A" w:rsidRDefault="00D7549A" w:rsidP="00277FA4">
      <w:pPr>
        <w:spacing w:after="0" w:line="276" w:lineRule="auto"/>
        <w:jc w:val="both"/>
        <w:rPr>
          <w:rFonts w:ascii="Times New Roman" w:hAnsi="Times New Roman"/>
          <w:bCs/>
          <w:sz w:val="24"/>
          <w:szCs w:val="24"/>
        </w:rPr>
      </w:pPr>
      <w:r w:rsidRPr="00D7549A">
        <w:rPr>
          <w:rFonts w:ascii="Times New Roman" w:hAnsi="Times New Roman"/>
          <w:sz w:val="24"/>
          <w:szCs w:val="24"/>
        </w:rPr>
        <w:t xml:space="preserve">20. Do zadań </w:t>
      </w:r>
      <w:r w:rsidRPr="00D7549A">
        <w:rPr>
          <w:rFonts w:ascii="Times New Roman" w:hAnsi="Times New Roman"/>
          <w:b/>
          <w:sz w:val="24"/>
          <w:szCs w:val="24"/>
        </w:rPr>
        <w:t>pedagoga specjalnego</w:t>
      </w:r>
      <w:r w:rsidRPr="00D7549A">
        <w:rPr>
          <w:rFonts w:ascii="Times New Roman" w:hAnsi="Times New Roman"/>
          <w:sz w:val="24"/>
          <w:szCs w:val="24"/>
        </w:rPr>
        <w:t xml:space="preserve"> zatrudnionego w przedszkolu, w tym w zakresie pomocy psychologiczno-pedagogicznej, należy w szczególności:</w:t>
      </w:r>
    </w:p>
    <w:p w:rsidR="00D7549A" w:rsidRPr="00D7549A" w:rsidRDefault="00D7549A" w:rsidP="00D7549A">
      <w:pPr>
        <w:pStyle w:val="Akapitzlist"/>
        <w:numPr>
          <w:ilvl w:val="0"/>
          <w:numId w:val="169"/>
        </w:numPr>
        <w:spacing w:before="120" w:line="276" w:lineRule="auto"/>
        <w:jc w:val="both"/>
      </w:pPr>
      <w:r w:rsidRPr="00D7549A">
        <w:t>współpraca z nauczycielami lub innymi specjalistami, rodzicami oraz dziećmi w:</w:t>
      </w:r>
    </w:p>
    <w:p w:rsidR="00D7549A" w:rsidRPr="00D7549A" w:rsidRDefault="00D7549A" w:rsidP="001F7372">
      <w:pPr>
        <w:pStyle w:val="Akapitzlist"/>
        <w:numPr>
          <w:ilvl w:val="0"/>
          <w:numId w:val="171"/>
        </w:numPr>
        <w:spacing w:before="120" w:line="276" w:lineRule="auto"/>
        <w:jc w:val="both"/>
      </w:pPr>
      <w:r w:rsidRPr="00D7549A">
        <w:lastRenderedPageBreak/>
        <w:t>rekomendowaniu dyrektorowi przedszkola do realizacji działań w zakresie zapewnienia aktywnego i pełnego uczestnictwa wychowanków w życiu przedszkola oraz dostępności osobom ze szczególnymi potrzebami,</w:t>
      </w:r>
    </w:p>
    <w:p w:rsidR="00D7549A" w:rsidRPr="00D7549A" w:rsidRDefault="00D7549A" w:rsidP="001F7372">
      <w:pPr>
        <w:pStyle w:val="Akapitzlist"/>
        <w:numPr>
          <w:ilvl w:val="0"/>
          <w:numId w:val="171"/>
        </w:numPr>
        <w:spacing w:before="120" w:line="276" w:lineRule="auto"/>
        <w:jc w:val="both"/>
      </w:pPr>
      <w:r w:rsidRPr="00D7549A">
        <w:t xml:space="preserve">prowadzeniu badań i działań diagnostycznych związanych z rozpoznawaniem indywidualnych potrzeb rozwojowych i edukacyjnych oraz możliwości psychofizycznych wychowanków w celu określenia mocnych stron, predyspozycji, zainteresowań i uzdolnień dzieci oraz przyczyn niepowodzeń edukacyjnych lub trudności w funkcjonowaniu dzieci, w tym barier </w:t>
      </w:r>
      <w:r w:rsidR="00277FA4">
        <w:t xml:space="preserve">                   </w:t>
      </w:r>
      <w:r w:rsidRPr="00D7549A">
        <w:t>i ograniczeń utrudniających funkcjonowanie wychowanka i jego uczestnictwo w życiu przedszkola,</w:t>
      </w:r>
    </w:p>
    <w:p w:rsidR="00D7549A" w:rsidRPr="00D7549A" w:rsidRDefault="00D7549A" w:rsidP="001F7372">
      <w:pPr>
        <w:pStyle w:val="Akapitzlist"/>
        <w:numPr>
          <w:ilvl w:val="0"/>
          <w:numId w:val="171"/>
        </w:numPr>
        <w:spacing w:before="120" w:line="276" w:lineRule="auto"/>
        <w:jc w:val="both"/>
      </w:pPr>
      <w:r w:rsidRPr="00D7549A">
        <w:t>rozwiązywaniu problemów dydaktycznych i wychowawczych wychowanków,</w:t>
      </w:r>
    </w:p>
    <w:p w:rsidR="00D7549A" w:rsidRPr="00D7549A" w:rsidRDefault="00D7549A" w:rsidP="001F7372">
      <w:pPr>
        <w:pStyle w:val="Akapitzlist"/>
        <w:numPr>
          <w:ilvl w:val="0"/>
          <w:numId w:val="171"/>
        </w:numPr>
        <w:spacing w:before="120" w:line="276" w:lineRule="auto"/>
        <w:jc w:val="both"/>
      </w:pPr>
      <w:r w:rsidRPr="00D7549A">
        <w:t>określaniu niezbędnych do nauki warunków, sprzętu specjalistycznego</w:t>
      </w:r>
      <w:r w:rsidR="00277FA4">
        <w:t xml:space="preserve">                 </w:t>
      </w:r>
      <w:r w:rsidRPr="00D7549A">
        <w:t xml:space="preserve"> i środków dydaktycznych, w tym wykorzystujących technologie informacyjno-komunikacyjne, odpowiednich ze względu na indywidualne potrzeby rozwojowe i edukacyjne oraz możliwości psychofizyczne dzieci;</w:t>
      </w:r>
    </w:p>
    <w:p w:rsidR="00D7549A" w:rsidRPr="00D7549A" w:rsidRDefault="00D7549A" w:rsidP="00D7549A">
      <w:pPr>
        <w:pStyle w:val="Akapitzlist"/>
        <w:numPr>
          <w:ilvl w:val="0"/>
          <w:numId w:val="169"/>
        </w:numPr>
        <w:spacing w:before="120" w:line="276" w:lineRule="auto"/>
        <w:jc w:val="both"/>
      </w:pPr>
      <w:r w:rsidRPr="00D7549A">
        <w:t>współpraca z zespołem w zakresie opracowania i realizacji indywidualnego programu edukacyjno-terapeutycznego dziecka posiadającego orzeczenie o potrzebie kształcenia specjalnego, w tym zapewnienia mu pomocy psychologiczno-pedagogicznej;</w:t>
      </w:r>
    </w:p>
    <w:p w:rsidR="00D7549A" w:rsidRPr="00D7549A" w:rsidRDefault="00D7549A" w:rsidP="00D7549A">
      <w:pPr>
        <w:pStyle w:val="Akapitzlist"/>
        <w:numPr>
          <w:ilvl w:val="0"/>
          <w:numId w:val="169"/>
        </w:numPr>
        <w:spacing w:before="120" w:line="276" w:lineRule="auto"/>
        <w:jc w:val="both"/>
      </w:pPr>
      <w:r w:rsidRPr="00D7549A">
        <w:t>wspieranie nauczycieli i innych specjalistów w:</w:t>
      </w:r>
    </w:p>
    <w:p w:rsidR="00D7549A" w:rsidRPr="00D7549A" w:rsidRDefault="00D7549A" w:rsidP="00277FA4">
      <w:pPr>
        <w:pStyle w:val="Akapitzlist"/>
        <w:numPr>
          <w:ilvl w:val="0"/>
          <w:numId w:val="172"/>
        </w:numPr>
        <w:spacing w:before="120" w:line="276" w:lineRule="auto"/>
        <w:jc w:val="both"/>
      </w:pPr>
      <w:r w:rsidRPr="00D7549A">
        <w:t xml:space="preserve">rozpoznawaniu przyczyn niepowodzeń edukacyjnych dzieci lub trudności </w:t>
      </w:r>
      <w:r w:rsidR="00277FA4">
        <w:t xml:space="preserve">           </w:t>
      </w:r>
      <w:r w:rsidRPr="00D7549A">
        <w:t>w ich funkcjonowaniu, w tym barier i ograniczeń utrudniających funkcjonowanie wychowanka i jego uczestnictwo w życiu przedszkola,</w:t>
      </w:r>
    </w:p>
    <w:p w:rsidR="00D7549A" w:rsidRPr="00D7549A" w:rsidRDefault="00D7549A" w:rsidP="00277FA4">
      <w:pPr>
        <w:pStyle w:val="Akapitzlist"/>
        <w:numPr>
          <w:ilvl w:val="0"/>
          <w:numId w:val="172"/>
        </w:numPr>
        <w:spacing w:before="120" w:line="276" w:lineRule="auto"/>
        <w:jc w:val="both"/>
      </w:pPr>
      <w:r w:rsidRPr="00D7549A">
        <w:t xml:space="preserve">udzielaniu pomocy psychologiczno-pedagogicznej w bezpośredniej pracy </w:t>
      </w:r>
      <w:r>
        <w:t xml:space="preserve">                    </w:t>
      </w:r>
      <w:r w:rsidRPr="00D7549A">
        <w:t>z dzieckiem,</w:t>
      </w:r>
    </w:p>
    <w:p w:rsidR="00D7549A" w:rsidRPr="00D7549A" w:rsidRDefault="00D7549A" w:rsidP="00277FA4">
      <w:pPr>
        <w:pStyle w:val="Akapitzlist"/>
        <w:numPr>
          <w:ilvl w:val="0"/>
          <w:numId w:val="172"/>
        </w:numPr>
        <w:spacing w:before="120" w:line="276" w:lineRule="auto"/>
        <w:jc w:val="both"/>
      </w:pPr>
      <w:r w:rsidRPr="00D7549A">
        <w:t>dostosowaniu sposobów i metod pracy do indywidual</w:t>
      </w:r>
      <w:r w:rsidR="00277FA4">
        <w:t>nych potrzeb rozwojowych</w:t>
      </w:r>
      <w:r w:rsidRPr="00D7549A">
        <w:t xml:space="preserve"> i edukacyjnych wychowanka oraz jego możliwości psychofizycznych,</w:t>
      </w:r>
    </w:p>
    <w:p w:rsidR="00D7549A" w:rsidRPr="00D7549A" w:rsidRDefault="00D7549A" w:rsidP="00277FA4">
      <w:pPr>
        <w:pStyle w:val="Akapitzlist"/>
        <w:numPr>
          <w:ilvl w:val="0"/>
          <w:numId w:val="172"/>
        </w:numPr>
        <w:spacing w:before="120" w:line="276" w:lineRule="auto"/>
        <w:jc w:val="both"/>
      </w:pPr>
      <w:r w:rsidRPr="00D7549A">
        <w:t>doborze metod, form kształcenia i środków dydaktycznych do potrzeb dzieci;</w:t>
      </w:r>
    </w:p>
    <w:p w:rsidR="00D7549A" w:rsidRPr="00D7549A" w:rsidRDefault="00D7549A" w:rsidP="00D7549A">
      <w:pPr>
        <w:pStyle w:val="Akapitzlist"/>
        <w:numPr>
          <w:ilvl w:val="0"/>
          <w:numId w:val="169"/>
        </w:numPr>
        <w:spacing w:before="120" w:line="276" w:lineRule="auto"/>
        <w:jc w:val="both"/>
      </w:pPr>
      <w:r w:rsidRPr="00D7549A">
        <w:t>udzielanie pomocy psychologiczno-pedagogicznej dzieciom, ich rodzicom                        i nauczycielom;</w:t>
      </w:r>
    </w:p>
    <w:p w:rsidR="00D7549A" w:rsidRDefault="00D7549A" w:rsidP="00D7549A">
      <w:pPr>
        <w:pStyle w:val="Akapitzlist"/>
        <w:numPr>
          <w:ilvl w:val="0"/>
          <w:numId w:val="169"/>
        </w:numPr>
        <w:spacing w:before="120" w:line="276" w:lineRule="auto"/>
        <w:jc w:val="both"/>
      </w:pPr>
      <w:r w:rsidRPr="00D7549A">
        <w:t>współpraca w zakresie pomocy psychologiczno-pedagogicznej, w zależności od potrzeb, z innymi podmiotami funkcjonującymi na tym polu;</w:t>
      </w:r>
    </w:p>
    <w:p w:rsidR="00D7549A" w:rsidRPr="00D7549A" w:rsidRDefault="00D7549A" w:rsidP="00D7549A">
      <w:pPr>
        <w:pStyle w:val="Akapitzlist"/>
        <w:numPr>
          <w:ilvl w:val="0"/>
          <w:numId w:val="169"/>
        </w:numPr>
        <w:spacing w:before="120" w:line="276" w:lineRule="auto"/>
        <w:jc w:val="both"/>
      </w:pPr>
      <w:r w:rsidRPr="00D7549A">
        <w:t>przedstawianie radzie pedagogicznej propozycji w zakresie doskonalenia zawodowego nauczycieli przedszkola w zakresie zadań określonych dla pedagoga specjalnego.</w:t>
      </w:r>
    </w:p>
    <w:p w:rsidR="00664476" w:rsidRPr="00433A86" w:rsidRDefault="00664476" w:rsidP="00664476">
      <w:pPr>
        <w:spacing w:after="0" w:line="276" w:lineRule="auto"/>
        <w:jc w:val="both"/>
        <w:rPr>
          <w:rFonts w:ascii="Times New Roman" w:hAnsi="Times New Roman"/>
          <w:sz w:val="24"/>
          <w:szCs w:val="24"/>
          <w:lang w:eastAsia="pl-PL"/>
        </w:rPr>
      </w:pPr>
    </w:p>
    <w:p w:rsidR="00664476" w:rsidRPr="00664476" w:rsidRDefault="00664476" w:rsidP="00664476">
      <w:pPr>
        <w:spacing w:after="0" w:line="276" w:lineRule="auto"/>
        <w:jc w:val="center"/>
        <w:rPr>
          <w:rFonts w:ascii="Times New Roman" w:hAnsi="Times New Roman"/>
          <w:b/>
          <w:lang w:eastAsia="pl-PL"/>
        </w:rPr>
      </w:pPr>
      <w:r w:rsidRPr="00664476">
        <w:rPr>
          <w:rFonts w:ascii="Times New Roman" w:hAnsi="Times New Roman"/>
          <w:b/>
          <w:lang w:eastAsia="pl-PL"/>
        </w:rPr>
        <w:t>Rozdział 7</w:t>
      </w:r>
    </w:p>
    <w:p w:rsidR="00664476" w:rsidRPr="00664476" w:rsidRDefault="00664476" w:rsidP="00664476">
      <w:pPr>
        <w:spacing w:after="0" w:line="276" w:lineRule="auto"/>
        <w:jc w:val="center"/>
        <w:rPr>
          <w:rFonts w:ascii="Times New Roman" w:hAnsi="Times New Roman"/>
          <w:b/>
          <w:lang w:eastAsia="pl-PL"/>
        </w:rPr>
      </w:pPr>
      <w:r w:rsidRPr="00664476">
        <w:rPr>
          <w:rFonts w:ascii="Times New Roman" w:hAnsi="Times New Roman"/>
          <w:b/>
          <w:lang w:eastAsia="pl-PL"/>
        </w:rPr>
        <w:t>Zasady organizowania indywidualnego przygotowania przedszkolnego</w:t>
      </w:r>
    </w:p>
    <w:p w:rsidR="00664476" w:rsidRPr="00664476" w:rsidRDefault="00664476" w:rsidP="00664476">
      <w:pPr>
        <w:spacing w:after="0" w:line="276" w:lineRule="auto"/>
        <w:jc w:val="both"/>
        <w:rPr>
          <w:rFonts w:ascii="Times New Roman" w:hAnsi="Times New Roman"/>
          <w:lang w:eastAsia="pl-PL"/>
        </w:rPr>
      </w:pPr>
    </w:p>
    <w:p w:rsidR="00664476" w:rsidRDefault="00664476" w:rsidP="00664476">
      <w:pPr>
        <w:spacing w:after="0" w:line="276" w:lineRule="auto"/>
        <w:jc w:val="center"/>
        <w:rPr>
          <w:rFonts w:ascii="Times New Roman" w:hAnsi="Times New Roman"/>
          <w:b/>
          <w:bCs/>
          <w:lang w:eastAsia="pl-PL"/>
        </w:rPr>
      </w:pPr>
      <w:r w:rsidRPr="00664476">
        <w:rPr>
          <w:rFonts w:ascii="Times New Roman" w:hAnsi="Times New Roman"/>
          <w:b/>
          <w:bCs/>
          <w:lang w:eastAsia="pl-PL"/>
        </w:rPr>
        <w:t xml:space="preserve">§ </w:t>
      </w:r>
      <w:r w:rsidR="00EA2603">
        <w:rPr>
          <w:rFonts w:ascii="Times New Roman" w:hAnsi="Times New Roman"/>
          <w:b/>
          <w:bCs/>
          <w:lang w:eastAsia="pl-PL"/>
        </w:rPr>
        <w:t>20</w:t>
      </w:r>
      <w:r w:rsidRPr="00664476">
        <w:rPr>
          <w:rFonts w:ascii="Times New Roman" w:hAnsi="Times New Roman"/>
          <w:b/>
          <w:bCs/>
          <w:lang w:eastAsia="pl-PL"/>
        </w:rPr>
        <w:t>.</w:t>
      </w:r>
    </w:p>
    <w:p w:rsidR="00EF2ECF" w:rsidRPr="00664476" w:rsidRDefault="00EF2ECF" w:rsidP="00664476">
      <w:pPr>
        <w:spacing w:after="0" w:line="276" w:lineRule="auto"/>
        <w:jc w:val="center"/>
        <w:rPr>
          <w:rFonts w:ascii="Times New Roman" w:hAnsi="Times New Roman"/>
          <w:b/>
          <w:bCs/>
          <w:lang w:eastAsia="pl-PL"/>
        </w:rPr>
      </w:pP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Dziecko realizujące obowiązkowe roczne przygotowanie przedszkolne, którego stan zdrowia uniemożliwia lub znacznie utrudnia uczęszczanie do przedszkola, może być objęte indywidualnym przygotowaniem przedszkolnym.</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lastRenderedPageBreak/>
        <w:t>Indywidualne przygotowanie przedszkolne udzielane jest na wniosek rodziców i wymaga zgody organu prowadzącego.</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 xml:space="preserve">Wniosek, o którym mowa w ust. 2, rodzice składają do dyrektora przedszkola wraz </w:t>
      </w:r>
      <w:r w:rsidR="00D7549A">
        <w:rPr>
          <w:rFonts w:ascii="Times New Roman" w:hAnsi="Times New Roman"/>
          <w:sz w:val="24"/>
          <w:szCs w:val="24"/>
        </w:rPr>
        <w:t xml:space="preserve">           </w:t>
      </w:r>
      <w:r w:rsidRPr="00D7549A">
        <w:rPr>
          <w:rFonts w:ascii="Times New Roman" w:hAnsi="Times New Roman"/>
          <w:sz w:val="24"/>
          <w:szCs w:val="24"/>
        </w:rPr>
        <w:t>z orzeczeniem poradni psychologiczno-pedagogicznej o konieczności objęcia dziecka indywidualnym przygotowaniem przedszkolnym.</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 xml:space="preserve">Indywidualne przygotowanie przedszkolne organizuje się na czas określony, wskazany </w:t>
      </w:r>
      <w:r w:rsidR="002D3764" w:rsidRPr="00D7549A">
        <w:rPr>
          <w:rFonts w:ascii="Times New Roman" w:hAnsi="Times New Roman"/>
          <w:sz w:val="24"/>
          <w:szCs w:val="24"/>
        </w:rPr>
        <w:t xml:space="preserve">                          </w:t>
      </w:r>
      <w:r w:rsidRPr="00D7549A">
        <w:rPr>
          <w:rFonts w:ascii="Times New Roman" w:hAnsi="Times New Roman"/>
          <w:sz w:val="24"/>
          <w:szCs w:val="24"/>
        </w:rPr>
        <w:t>w orzeczeniu o potrzebie indywidulnego przygotowania przedszkolnego.</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Indywidualne przygotowanie przedszkolne organizuje się w sposób zapewniający wykonanie zaleceń określonych w orzeczeniu, o którym mowa w ust. 4.</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Zajęcia indywidualnego przygotowania przedszkolnego są prowadzone przez nauczyciela lub dwóch nauczycieli w indywidualnym i bezpośrednim kontakcie z wychowankiem.</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 xml:space="preserve">W indywidualnym przygotowaniu przedszkolnym realizuje się treści wynikające </w:t>
      </w:r>
      <w:r w:rsidR="00D7549A">
        <w:rPr>
          <w:rFonts w:ascii="Times New Roman" w:hAnsi="Times New Roman"/>
          <w:sz w:val="24"/>
          <w:szCs w:val="24"/>
        </w:rPr>
        <w:t xml:space="preserve">               </w:t>
      </w:r>
      <w:r w:rsidRPr="00D7549A">
        <w:rPr>
          <w:rFonts w:ascii="Times New Roman" w:hAnsi="Times New Roman"/>
          <w:sz w:val="24"/>
          <w:szCs w:val="24"/>
        </w:rPr>
        <w:t>z podstawy programowej wychowania przedszkolnego, dostosowane do potrzeb rozwojowych i edukacyjnych oraz możliwości psychofizycznych dziecka nim objętego.</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Wniosek, o którym mowa w ust. 8., składa się w formie pisemnej. Wniosek zawiera uzasadnienie.</w:t>
      </w:r>
    </w:p>
    <w:p w:rsidR="00664476" w:rsidRPr="00D7549A" w:rsidRDefault="00664476" w:rsidP="00FA34F5">
      <w:pPr>
        <w:numPr>
          <w:ilvl w:val="0"/>
          <w:numId w:val="39"/>
        </w:numPr>
        <w:spacing w:after="0" w:line="276" w:lineRule="auto"/>
        <w:ind w:left="357" w:hanging="357"/>
        <w:jc w:val="both"/>
        <w:rPr>
          <w:rFonts w:ascii="Times New Roman" w:hAnsi="Times New Roman"/>
          <w:sz w:val="24"/>
          <w:szCs w:val="24"/>
        </w:rPr>
      </w:pPr>
      <w:r w:rsidRPr="00D7549A">
        <w:rPr>
          <w:rFonts w:ascii="Times New Roman" w:hAnsi="Times New Roman"/>
          <w:sz w:val="24"/>
          <w:szCs w:val="24"/>
        </w:rPr>
        <w:t xml:space="preserve">Dziecku objętemu indywidualnym przygotowaniem przedszkolnym dyrektor przedszkola umożliwia udział w zajęciach rozwijających zainteresowania i uzdolnienia, udział </w:t>
      </w:r>
      <w:r w:rsidR="002D3764" w:rsidRPr="00D7549A">
        <w:rPr>
          <w:rFonts w:ascii="Times New Roman" w:hAnsi="Times New Roman"/>
          <w:sz w:val="24"/>
          <w:szCs w:val="24"/>
        </w:rPr>
        <w:t xml:space="preserve">                                     </w:t>
      </w:r>
      <w:r w:rsidRPr="00D7549A">
        <w:rPr>
          <w:rFonts w:ascii="Times New Roman" w:hAnsi="Times New Roman"/>
          <w:sz w:val="24"/>
          <w:szCs w:val="24"/>
        </w:rPr>
        <w:t>w uroczystościach i imprezach przedszkolnych oraz udziela wsparcia psychologiczno-pedagogicznego.</w:t>
      </w:r>
    </w:p>
    <w:p w:rsidR="00664476" w:rsidRPr="00664476" w:rsidRDefault="00664476" w:rsidP="00664476">
      <w:pPr>
        <w:widowControl w:val="0"/>
        <w:autoSpaceDE w:val="0"/>
        <w:autoSpaceDN w:val="0"/>
        <w:spacing w:after="0" w:line="276" w:lineRule="auto"/>
        <w:jc w:val="both"/>
        <w:rPr>
          <w:rFonts w:ascii="Times New Roman" w:hAnsi="Times New Roman"/>
        </w:rPr>
      </w:pPr>
    </w:p>
    <w:p w:rsidR="00664476" w:rsidRPr="00D7549A" w:rsidRDefault="00664476" w:rsidP="00664476">
      <w:pPr>
        <w:widowControl w:val="0"/>
        <w:autoSpaceDE w:val="0"/>
        <w:autoSpaceDN w:val="0"/>
        <w:spacing w:after="0" w:line="276" w:lineRule="auto"/>
        <w:jc w:val="center"/>
        <w:rPr>
          <w:rFonts w:ascii="Times New Roman" w:hAnsi="Times New Roman"/>
          <w:b/>
          <w:sz w:val="24"/>
          <w:szCs w:val="24"/>
        </w:rPr>
      </w:pPr>
      <w:r w:rsidRPr="00D7549A">
        <w:rPr>
          <w:rFonts w:ascii="Times New Roman" w:hAnsi="Times New Roman"/>
          <w:b/>
          <w:sz w:val="24"/>
          <w:szCs w:val="24"/>
        </w:rPr>
        <w:t>Rozdział 8</w:t>
      </w:r>
    </w:p>
    <w:p w:rsidR="00664476" w:rsidRPr="00D7549A" w:rsidRDefault="00664476" w:rsidP="00664476">
      <w:pPr>
        <w:widowControl w:val="0"/>
        <w:autoSpaceDE w:val="0"/>
        <w:autoSpaceDN w:val="0"/>
        <w:spacing w:after="0" w:line="276" w:lineRule="auto"/>
        <w:jc w:val="center"/>
        <w:rPr>
          <w:rFonts w:ascii="Times New Roman" w:hAnsi="Times New Roman"/>
          <w:b/>
          <w:color w:val="000000" w:themeColor="text1"/>
          <w:sz w:val="24"/>
          <w:szCs w:val="24"/>
        </w:rPr>
      </w:pPr>
      <w:r w:rsidRPr="00D7549A">
        <w:rPr>
          <w:rFonts w:ascii="Times New Roman" w:hAnsi="Times New Roman"/>
          <w:b/>
          <w:color w:val="000000" w:themeColor="text1"/>
          <w:sz w:val="24"/>
          <w:szCs w:val="24"/>
        </w:rPr>
        <w:t>Organizacja</w:t>
      </w:r>
      <w:r w:rsidR="00212603" w:rsidRPr="00D7549A">
        <w:rPr>
          <w:rFonts w:ascii="Times New Roman" w:hAnsi="Times New Roman"/>
          <w:b/>
          <w:color w:val="000000" w:themeColor="text1"/>
          <w:sz w:val="24"/>
          <w:szCs w:val="24"/>
        </w:rPr>
        <w:t xml:space="preserve"> opieki nad dziećmi niepełnosprawnymi</w:t>
      </w:r>
    </w:p>
    <w:p w:rsidR="00664476" w:rsidRPr="00D7549A" w:rsidRDefault="00664476" w:rsidP="00664476">
      <w:pPr>
        <w:widowControl w:val="0"/>
        <w:autoSpaceDE w:val="0"/>
        <w:autoSpaceDN w:val="0"/>
        <w:spacing w:after="0" w:line="276" w:lineRule="auto"/>
        <w:ind w:left="720"/>
        <w:jc w:val="both"/>
        <w:rPr>
          <w:rFonts w:ascii="Times New Roman" w:hAnsi="Times New Roman"/>
          <w:sz w:val="24"/>
          <w:szCs w:val="24"/>
        </w:rPr>
      </w:pPr>
    </w:p>
    <w:p w:rsidR="00664476" w:rsidRPr="00D7549A" w:rsidRDefault="00664476" w:rsidP="00664476">
      <w:pPr>
        <w:spacing w:after="0" w:line="276" w:lineRule="auto"/>
        <w:jc w:val="center"/>
        <w:rPr>
          <w:rFonts w:ascii="Times New Roman" w:hAnsi="Times New Roman"/>
          <w:b/>
          <w:bCs/>
          <w:sz w:val="24"/>
          <w:szCs w:val="24"/>
          <w:lang w:eastAsia="pl-PL"/>
        </w:rPr>
      </w:pPr>
      <w:r w:rsidRPr="00D7549A">
        <w:rPr>
          <w:rFonts w:ascii="Times New Roman" w:hAnsi="Times New Roman"/>
          <w:b/>
          <w:bCs/>
          <w:sz w:val="24"/>
          <w:szCs w:val="24"/>
          <w:lang w:eastAsia="pl-PL"/>
        </w:rPr>
        <w:t xml:space="preserve">§ </w:t>
      </w:r>
      <w:r w:rsidR="00EA2603" w:rsidRPr="00D7549A">
        <w:rPr>
          <w:rFonts w:ascii="Times New Roman" w:hAnsi="Times New Roman"/>
          <w:b/>
          <w:bCs/>
          <w:sz w:val="24"/>
          <w:szCs w:val="24"/>
          <w:lang w:eastAsia="pl-PL"/>
        </w:rPr>
        <w:t>21</w:t>
      </w:r>
      <w:r w:rsidRPr="00D7549A">
        <w:rPr>
          <w:rFonts w:ascii="Times New Roman" w:hAnsi="Times New Roman"/>
          <w:b/>
          <w:bCs/>
          <w:sz w:val="24"/>
          <w:szCs w:val="24"/>
          <w:lang w:eastAsia="pl-PL"/>
        </w:rPr>
        <w:t>.</w:t>
      </w:r>
    </w:p>
    <w:p w:rsidR="00AD2AB0" w:rsidRPr="00D7549A" w:rsidRDefault="00AD2AB0" w:rsidP="00664476">
      <w:pPr>
        <w:spacing w:after="0" w:line="276" w:lineRule="auto"/>
        <w:jc w:val="center"/>
        <w:rPr>
          <w:rFonts w:ascii="Times New Roman" w:hAnsi="Times New Roman"/>
          <w:b/>
          <w:bCs/>
          <w:sz w:val="24"/>
          <w:szCs w:val="24"/>
          <w:lang w:eastAsia="pl-PL"/>
        </w:rPr>
      </w:pPr>
    </w:p>
    <w:p w:rsidR="00664476" w:rsidRPr="00D7549A" w:rsidRDefault="00664476" w:rsidP="00FA34F5">
      <w:pPr>
        <w:numPr>
          <w:ilvl w:val="0"/>
          <w:numId w:val="40"/>
        </w:numPr>
        <w:spacing w:after="0" w:line="276" w:lineRule="auto"/>
        <w:ind w:left="357" w:hanging="357"/>
        <w:jc w:val="both"/>
        <w:rPr>
          <w:rFonts w:ascii="Times New Roman" w:hAnsi="Times New Roman"/>
          <w:b/>
          <w:bCs/>
          <w:sz w:val="24"/>
          <w:szCs w:val="24"/>
          <w:lang w:eastAsia="pl-PL"/>
        </w:rPr>
      </w:pPr>
      <w:r w:rsidRPr="00D7549A">
        <w:rPr>
          <w:rFonts w:ascii="Times New Roman" w:hAnsi="Times New Roman"/>
          <w:sz w:val="24"/>
          <w:szCs w:val="24"/>
        </w:rPr>
        <w:t xml:space="preserve">Do przedszkola, na wniosek rodziców, mogą być przyjmowane dzieci posiadające orzeczenie </w:t>
      </w:r>
      <w:r w:rsidR="002D3764" w:rsidRPr="00D7549A">
        <w:rPr>
          <w:rFonts w:ascii="Times New Roman" w:hAnsi="Times New Roman"/>
          <w:sz w:val="24"/>
          <w:szCs w:val="24"/>
        </w:rPr>
        <w:t xml:space="preserve"> </w:t>
      </w:r>
      <w:r w:rsidRPr="00D7549A">
        <w:rPr>
          <w:rFonts w:ascii="Times New Roman" w:hAnsi="Times New Roman"/>
          <w:sz w:val="24"/>
          <w:szCs w:val="24"/>
        </w:rPr>
        <w:t>o potrzebie kształcenia specjalnego.</w:t>
      </w:r>
    </w:p>
    <w:p w:rsidR="00664476" w:rsidRPr="00D7549A" w:rsidRDefault="00664476" w:rsidP="00FA34F5">
      <w:pPr>
        <w:numPr>
          <w:ilvl w:val="0"/>
          <w:numId w:val="40"/>
        </w:numPr>
        <w:spacing w:after="0" w:line="276" w:lineRule="auto"/>
        <w:ind w:left="357" w:hanging="357"/>
        <w:jc w:val="both"/>
        <w:rPr>
          <w:rFonts w:ascii="Times New Roman" w:hAnsi="Times New Roman"/>
          <w:b/>
          <w:bCs/>
          <w:sz w:val="24"/>
          <w:szCs w:val="24"/>
          <w:lang w:eastAsia="pl-PL"/>
        </w:rPr>
      </w:pPr>
      <w:r w:rsidRPr="00D7549A">
        <w:rPr>
          <w:rFonts w:ascii="Times New Roman" w:hAnsi="Times New Roman"/>
          <w:sz w:val="24"/>
          <w:szCs w:val="24"/>
        </w:rPr>
        <w:t>Wychowankowi objętemu kształceniem specjalnym dostosowuj</w:t>
      </w:r>
      <w:r w:rsidR="00EF2ECF">
        <w:rPr>
          <w:rFonts w:ascii="Times New Roman" w:hAnsi="Times New Roman"/>
          <w:sz w:val="24"/>
          <w:szCs w:val="24"/>
        </w:rPr>
        <w:t xml:space="preserve">e się program nauczania do </w:t>
      </w:r>
      <w:r w:rsidRPr="00D7549A">
        <w:rPr>
          <w:rFonts w:ascii="Times New Roman" w:hAnsi="Times New Roman"/>
          <w:sz w:val="24"/>
          <w:szCs w:val="24"/>
        </w:rPr>
        <w:t xml:space="preserve">indywidualnych potrzeb rozwojowych i edukacyjnych oraz możliwości psychofizycznych dziecka. </w:t>
      </w:r>
    </w:p>
    <w:p w:rsidR="00827AF6" w:rsidRPr="00D7549A" w:rsidRDefault="00827AF6" w:rsidP="00FA34F5">
      <w:pPr>
        <w:numPr>
          <w:ilvl w:val="0"/>
          <w:numId w:val="40"/>
        </w:numPr>
        <w:spacing w:after="0" w:line="276" w:lineRule="auto"/>
        <w:ind w:left="357" w:hanging="357"/>
        <w:jc w:val="both"/>
        <w:rPr>
          <w:rFonts w:ascii="Times New Roman" w:hAnsi="Times New Roman"/>
          <w:b/>
          <w:bCs/>
          <w:sz w:val="24"/>
          <w:szCs w:val="24"/>
          <w:lang w:eastAsia="pl-PL"/>
        </w:rPr>
      </w:pPr>
      <w:r w:rsidRPr="00D7549A">
        <w:rPr>
          <w:rFonts w:ascii="Times New Roman" w:hAnsi="Times New Roman"/>
          <w:sz w:val="24"/>
          <w:szCs w:val="24"/>
        </w:rPr>
        <w:t>Dla dziecka objętemu kształceniem specjalnym zespół planujący i koordynujący udzielanie pomocy psychologiczno-pedagogicznej:</w:t>
      </w:r>
    </w:p>
    <w:p w:rsidR="00827AF6" w:rsidRPr="00D7549A" w:rsidRDefault="00827AF6" w:rsidP="00FA34F5">
      <w:pPr>
        <w:pStyle w:val="Akapitzlist"/>
        <w:numPr>
          <w:ilvl w:val="0"/>
          <w:numId w:val="93"/>
        </w:numPr>
        <w:spacing w:line="276" w:lineRule="auto"/>
        <w:jc w:val="both"/>
      </w:pPr>
      <w:r w:rsidRPr="00D7549A">
        <w:t>dokonuje wielospecjalistycznej oceny</w:t>
      </w:r>
      <w:r w:rsidR="0087044E" w:rsidRPr="00D7549A">
        <w:t xml:space="preserve"> poziomu funkcjonowania dziecka;</w:t>
      </w:r>
    </w:p>
    <w:p w:rsidR="00827AF6" w:rsidRPr="00D7549A" w:rsidRDefault="00827AF6" w:rsidP="00FA34F5">
      <w:pPr>
        <w:pStyle w:val="Akapitzlist"/>
        <w:numPr>
          <w:ilvl w:val="0"/>
          <w:numId w:val="93"/>
        </w:numPr>
        <w:spacing w:line="276" w:lineRule="auto"/>
        <w:jc w:val="both"/>
        <w:rPr>
          <w:b/>
          <w:bCs/>
          <w:lang w:eastAsia="pl-PL"/>
        </w:rPr>
      </w:pPr>
      <w:r w:rsidRPr="00D7549A">
        <w:t>opracowuje indywidualny program edukacyjno-terapeutyczny, uwzględniający zalecenia zawarte  w orzeczeniu</w:t>
      </w:r>
      <w:r w:rsidR="0087044E" w:rsidRPr="00D7549A">
        <w:t>;</w:t>
      </w:r>
    </w:p>
    <w:p w:rsidR="00827AF6" w:rsidRPr="00D7549A" w:rsidRDefault="00827AF6" w:rsidP="00FA34F5">
      <w:pPr>
        <w:pStyle w:val="Akapitzlist"/>
        <w:numPr>
          <w:ilvl w:val="0"/>
          <w:numId w:val="93"/>
        </w:numPr>
        <w:spacing w:line="276" w:lineRule="auto"/>
        <w:jc w:val="both"/>
        <w:rPr>
          <w:b/>
          <w:bCs/>
          <w:lang w:eastAsia="pl-PL"/>
        </w:rPr>
      </w:pPr>
      <w:r w:rsidRPr="00D7549A">
        <w:t>co najmniej dwa razy w roku szkolnym dokonuje okresowej wielospecjalistycznej oceny poziomu funkcjonowania dziecka, uwzględniając ocenę efektywności pomocy psychologiczno-pedagogicznej</w:t>
      </w:r>
      <w:r w:rsidR="0087044E" w:rsidRPr="00D7549A">
        <w:t>;</w:t>
      </w:r>
    </w:p>
    <w:p w:rsidR="00827AF6" w:rsidRPr="00D7549A" w:rsidRDefault="00827AF6" w:rsidP="00FA34F5">
      <w:pPr>
        <w:pStyle w:val="Akapitzlist"/>
        <w:numPr>
          <w:ilvl w:val="0"/>
          <w:numId w:val="93"/>
        </w:numPr>
        <w:spacing w:line="276" w:lineRule="auto"/>
        <w:jc w:val="both"/>
        <w:rPr>
          <w:b/>
          <w:bCs/>
          <w:lang w:eastAsia="pl-PL"/>
        </w:rPr>
      </w:pPr>
      <w:r w:rsidRPr="00D7549A">
        <w:lastRenderedPageBreak/>
        <w:t>w miarę potrzeb dokonuje modyfikacji programu.</w:t>
      </w:r>
    </w:p>
    <w:p w:rsidR="00664476" w:rsidRPr="00D7549A" w:rsidRDefault="00664476" w:rsidP="00FA34F5">
      <w:pPr>
        <w:numPr>
          <w:ilvl w:val="0"/>
          <w:numId w:val="40"/>
        </w:numPr>
        <w:spacing w:after="0" w:line="276" w:lineRule="auto"/>
        <w:ind w:left="357" w:hanging="357"/>
        <w:jc w:val="both"/>
        <w:rPr>
          <w:rFonts w:ascii="Times New Roman" w:hAnsi="Times New Roman"/>
          <w:b/>
          <w:bCs/>
          <w:sz w:val="24"/>
          <w:szCs w:val="24"/>
          <w:lang w:eastAsia="pl-PL"/>
        </w:rPr>
      </w:pPr>
      <w:r w:rsidRPr="00D7549A">
        <w:rPr>
          <w:rFonts w:ascii="Times New Roman" w:hAnsi="Times New Roman"/>
          <w:sz w:val="24"/>
          <w:szCs w:val="24"/>
        </w:rPr>
        <w:t>Dzieciom objętym kształceniem specjalnym przedszkole zapewnia:</w:t>
      </w:r>
    </w:p>
    <w:p w:rsidR="00664476" w:rsidRPr="00D7549A" w:rsidRDefault="00664476"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realizację zaleceń zawartych w orzeczeniu o potrzebie kształcenia specjalnego</w:t>
      </w:r>
      <w:r w:rsidR="0087044E" w:rsidRPr="00D7549A">
        <w:rPr>
          <w:rFonts w:ascii="Times New Roman" w:hAnsi="Times New Roman"/>
          <w:sz w:val="24"/>
          <w:szCs w:val="24"/>
        </w:rPr>
        <w:t>;</w:t>
      </w:r>
    </w:p>
    <w:p w:rsidR="00664476" w:rsidRPr="00D7549A" w:rsidRDefault="00664476"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odpowiednie warunki do nauki</w:t>
      </w:r>
      <w:r w:rsidR="00A05AA4" w:rsidRPr="00D7549A">
        <w:rPr>
          <w:rFonts w:ascii="Times New Roman" w:hAnsi="Times New Roman"/>
          <w:sz w:val="24"/>
          <w:szCs w:val="24"/>
        </w:rPr>
        <w:t>, sprzęt specjalistyczny</w:t>
      </w:r>
      <w:r w:rsidRPr="00D7549A">
        <w:rPr>
          <w:rFonts w:ascii="Times New Roman" w:hAnsi="Times New Roman"/>
          <w:sz w:val="24"/>
          <w:szCs w:val="24"/>
        </w:rPr>
        <w:t xml:space="preserve"> i środki dydaktyczne,</w:t>
      </w:r>
      <w:r w:rsidR="000D6953" w:rsidRPr="00D7549A">
        <w:rPr>
          <w:rFonts w:ascii="Times New Roman" w:hAnsi="Times New Roman"/>
          <w:sz w:val="24"/>
          <w:szCs w:val="24"/>
        </w:rPr>
        <w:t xml:space="preserve"> odpowiednie ze względu indywidualne potrzeby rozwojowe i edukacyjne oraz możliwości psychofizyczne dziecka</w:t>
      </w:r>
      <w:r w:rsidR="0087044E" w:rsidRPr="00D7549A">
        <w:rPr>
          <w:rFonts w:ascii="Times New Roman" w:hAnsi="Times New Roman"/>
          <w:sz w:val="24"/>
          <w:szCs w:val="24"/>
        </w:rPr>
        <w:t>;</w:t>
      </w:r>
    </w:p>
    <w:p w:rsidR="001E7CFE" w:rsidRPr="00D7549A" w:rsidRDefault="001E7CFE"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zajęcia specjalistyczne</w:t>
      </w:r>
      <w:r w:rsidR="0087044E" w:rsidRPr="00D7549A">
        <w:rPr>
          <w:rFonts w:ascii="Times New Roman" w:hAnsi="Times New Roman"/>
          <w:sz w:val="24"/>
          <w:szCs w:val="24"/>
        </w:rPr>
        <w:t>;</w:t>
      </w:r>
    </w:p>
    <w:p w:rsidR="00A05AA4" w:rsidRPr="00D7549A" w:rsidRDefault="00A05AA4"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 xml:space="preserve">inne zajęcia odpowiednie ze względu na indywidualne potrzeby rozwojowe </w:t>
      </w:r>
      <w:r w:rsidR="00D7549A">
        <w:rPr>
          <w:rFonts w:ascii="Times New Roman" w:hAnsi="Times New Roman"/>
          <w:sz w:val="24"/>
          <w:szCs w:val="24"/>
        </w:rPr>
        <w:t xml:space="preserve">                  </w:t>
      </w:r>
      <w:r w:rsidRPr="00D7549A">
        <w:rPr>
          <w:rFonts w:ascii="Times New Roman" w:hAnsi="Times New Roman"/>
          <w:sz w:val="24"/>
          <w:szCs w:val="24"/>
        </w:rPr>
        <w:t>i edukacyjne oraz możliwości psychofizyczne dzieci, w szczególności zajęcia rewalidacyjne</w:t>
      </w:r>
      <w:r w:rsidR="0087044E" w:rsidRPr="00D7549A">
        <w:rPr>
          <w:rFonts w:ascii="Times New Roman" w:hAnsi="Times New Roman"/>
          <w:sz w:val="24"/>
          <w:szCs w:val="24"/>
        </w:rPr>
        <w:t>;</w:t>
      </w:r>
    </w:p>
    <w:p w:rsidR="00827AF6" w:rsidRPr="00D7549A" w:rsidRDefault="00664476"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 xml:space="preserve">integrację </w:t>
      </w:r>
      <w:r w:rsidR="001E7CFE" w:rsidRPr="00D7549A">
        <w:rPr>
          <w:rFonts w:ascii="Times New Roman" w:hAnsi="Times New Roman"/>
          <w:sz w:val="24"/>
          <w:szCs w:val="24"/>
        </w:rPr>
        <w:t xml:space="preserve">dziecka </w:t>
      </w:r>
      <w:r w:rsidRPr="00D7549A">
        <w:rPr>
          <w:rFonts w:ascii="Times New Roman" w:hAnsi="Times New Roman"/>
          <w:sz w:val="24"/>
          <w:szCs w:val="24"/>
        </w:rPr>
        <w:t>ze środowiskiem rówieśniczym</w:t>
      </w:r>
      <w:r w:rsidR="00827AF6" w:rsidRPr="00D7549A">
        <w:rPr>
          <w:rFonts w:ascii="Times New Roman" w:hAnsi="Times New Roman"/>
          <w:sz w:val="24"/>
          <w:szCs w:val="24"/>
        </w:rPr>
        <w:t>,</w:t>
      </w:r>
      <w:r w:rsidR="000D6953" w:rsidRPr="00D7549A">
        <w:rPr>
          <w:rFonts w:ascii="Times New Roman" w:hAnsi="Times New Roman"/>
          <w:sz w:val="24"/>
          <w:szCs w:val="24"/>
        </w:rPr>
        <w:t xml:space="preserve"> w tym z dziećmi </w:t>
      </w:r>
      <w:r w:rsidR="00A05AA4" w:rsidRPr="00D7549A">
        <w:rPr>
          <w:rFonts w:ascii="Times New Roman" w:hAnsi="Times New Roman"/>
          <w:sz w:val="24"/>
          <w:szCs w:val="24"/>
        </w:rPr>
        <w:t>pełnosprawnymi</w:t>
      </w:r>
      <w:r w:rsidR="0087044E" w:rsidRPr="00D7549A">
        <w:rPr>
          <w:rFonts w:ascii="Times New Roman" w:hAnsi="Times New Roman"/>
          <w:sz w:val="24"/>
          <w:szCs w:val="24"/>
        </w:rPr>
        <w:t>;</w:t>
      </w:r>
    </w:p>
    <w:p w:rsidR="00664476" w:rsidRPr="00D7549A" w:rsidRDefault="00827AF6" w:rsidP="00FA34F5">
      <w:pPr>
        <w:numPr>
          <w:ilvl w:val="0"/>
          <w:numId w:val="41"/>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rPr>
        <w:t>przygotowanie dziecka do samodzielności w życiu dorosłym.</w:t>
      </w:r>
      <w:r w:rsidR="00664476" w:rsidRPr="00D7549A">
        <w:rPr>
          <w:rFonts w:ascii="Times New Roman" w:hAnsi="Times New Roman"/>
          <w:sz w:val="24"/>
          <w:szCs w:val="24"/>
        </w:rPr>
        <w:t xml:space="preserve"> </w:t>
      </w:r>
    </w:p>
    <w:p w:rsidR="00A05AA4" w:rsidRPr="00D7549A" w:rsidRDefault="00611885" w:rsidP="00611885">
      <w:pPr>
        <w:spacing w:after="0" w:line="276" w:lineRule="auto"/>
        <w:jc w:val="both"/>
        <w:rPr>
          <w:rFonts w:ascii="Times New Roman" w:hAnsi="Times New Roman"/>
          <w:sz w:val="24"/>
          <w:szCs w:val="24"/>
        </w:rPr>
      </w:pPr>
      <w:r w:rsidRPr="00D7549A">
        <w:rPr>
          <w:rFonts w:ascii="Times New Roman" w:hAnsi="Times New Roman"/>
          <w:sz w:val="24"/>
          <w:szCs w:val="24"/>
        </w:rPr>
        <w:t xml:space="preserve">5.   </w:t>
      </w:r>
      <w:r w:rsidR="000D6953" w:rsidRPr="00D7549A">
        <w:rPr>
          <w:rFonts w:ascii="Times New Roman" w:hAnsi="Times New Roman"/>
          <w:sz w:val="24"/>
          <w:szCs w:val="24"/>
        </w:rPr>
        <w:t xml:space="preserve"> </w:t>
      </w:r>
      <w:r w:rsidR="00E7521E" w:rsidRPr="00D7549A">
        <w:rPr>
          <w:rFonts w:ascii="Times New Roman" w:hAnsi="Times New Roman"/>
          <w:sz w:val="24"/>
          <w:szCs w:val="24"/>
        </w:rPr>
        <w:t xml:space="preserve">Godzina zajęć rewalidacyjnych trwa 60 minut. </w:t>
      </w:r>
    </w:p>
    <w:p w:rsidR="00A05AA4" w:rsidRPr="00D7549A" w:rsidRDefault="00A05AA4" w:rsidP="00611885">
      <w:pPr>
        <w:spacing w:after="0" w:line="276" w:lineRule="auto"/>
        <w:jc w:val="both"/>
        <w:rPr>
          <w:rFonts w:ascii="Times New Roman" w:hAnsi="Times New Roman"/>
          <w:sz w:val="24"/>
          <w:szCs w:val="24"/>
        </w:rPr>
      </w:pPr>
      <w:r w:rsidRPr="00D7549A">
        <w:rPr>
          <w:rFonts w:ascii="Times New Roman" w:hAnsi="Times New Roman"/>
          <w:sz w:val="24"/>
          <w:szCs w:val="24"/>
        </w:rPr>
        <w:t xml:space="preserve">6.    Czas </w:t>
      </w:r>
      <w:r w:rsidR="00E7521E" w:rsidRPr="00D7549A">
        <w:rPr>
          <w:rFonts w:ascii="Times New Roman" w:hAnsi="Times New Roman"/>
          <w:sz w:val="24"/>
          <w:szCs w:val="24"/>
        </w:rPr>
        <w:t xml:space="preserve"> </w:t>
      </w:r>
      <w:r w:rsidRPr="00D7549A">
        <w:rPr>
          <w:rFonts w:ascii="Times New Roman" w:hAnsi="Times New Roman"/>
          <w:sz w:val="24"/>
          <w:szCs w:val="24"/>
        </w:rPr>
        <w:t>prowadzonych w przedszkolu zajęć rewalidacyjnych powinien wynosić:</w:t>
      </w:r>
    </w:p>
    <w:p w:rsidR="00A05AA4" w:rsidRPr="00D7549A" w:rsidRDefault="00A05AA4" w:rsidP="00611885">
      <w:pPr>
        <w:spacing w:after="0" w:line="276" w:lineRule="auto"/>
        <w:jc w:val="both"/>
        <w:rPr>
          <w:rFonts w:ascii="Times New Roman" w:hAnsi="Times New Roman"/>
          <w:sz w:val="24"/>
          <w:szCs w:val="24"/>
        </w:rPr>
      </w:pPr>
      <w:r w:rsidRPr="00D7549A">
        <w:rPr>
          <w:rFonts w:ascii="Times New Roman" w:hAnsi="Times New Roman"/>
          <w:sz w:val="24"/>
          <w:szCs w:val="24"/>
        </w:rPr>
        <w:t xml:space="preserve">       1) z dziećmi w wieku 3-4 lat  około 15 minut,</w:t>
      </w:r>
    </w:p>
    <w:p w:rsidR="00A05AA4" w:rsidRPr="00D7549A" w:rsidRDefault="00A05AA4" w:rsidP="00611885">
      <w:pPr>
        <w:spacing w:after="0" w:line="276" w:lineRule="auto"/>
        <w:jc w:val="both"/>
        <w:rPr>
          <w:rFonts w:ascii="Times New Roman" w:hAnsi="Times New Roman"/>
          <w:sz w:val="24"/>
          <w:szCs w:val="24"/>
        </w:rPr>
      </w:pPr>
      <w:r w:rsidRPr="00D7549A">
        <w:rPr>
          <w:rFonts w:ascii="Times New Roman" w:hAnsi="Times New Roman"/>
          <w:sz w:val="24"/>
          <w:szCs w:val="24"/>
        </w:rPr>
        <w:t xml:space="preserve">       2) z dziećmi w wieku 5-6 lat około 30 minut.</w:t>
      </w:r>
    </w:p>
    <w:p w:rsidR="00ED6A8C" w:rsidRPr="00D7549A" w:rsidRDefault="00A05AA4" w:rsidP="00611885">
      <w:pPr>
        <w:spacing w:after="0" w:line="276" w:lineRule="auto"/>
        <w:jc w:val="both"/>
        <w:rPr>
          <w:rFonts w:ascii="Times New Roman" w:hAnsi="Times New Roman"/>
          <w:sz w:val="24"/>
          <w:szCs w:val="24"/>
        </w:rPr>
      </w:pPr>
      <w:r w:rsidRPr="00D7549A">
        <w:rPr>
          <w:rFonts w:ascii="Times New Roman" w:hAnsi="Times New Roman"/>
          <w:sz w:val="24"/>
          <w:szCs w:val="24"/>
        </w:rPr>
        <w:t xml:space="preserve">7.  </w:t>
      </w:r>
      <w:r w:rsidR="00B97D3C" w:rsidRPr="00D7549A">
        <w:rPr>
          <w:rFonts w:ascii="Times New Roman" w:hAnsi="Times New Roman"/>
          <w:sz w:val="24"/>
          <w:szCs w:val="24"/>
        </w:rPr>
        <w:t xml:space="preserve">  </w:t>
      </w:r>
      <w:r w:rsidRPr="00D7549A">
        <w:rPr>
          <w:rFonts w:ascii="Times New Roman" w:hAnsi="Times New Roman"/>
          <w:sz w:val="24"/>
          <w:szCs w:val="24"/>
        </w:rPr>
        <w:t xml:space="preserve">W przedszkolu </w:t>
      </w:r>
      <w:r w:rsidR="00611885" w:rsidRPr="00D7549A">
        <w:rPr>
          <w:rFonts w:ascii="Times New Roman" w:hAnsi="Times New Roman"/>
          <w:sz w:val="24"/>
          <w:szCs w:val="24"/>
        </w:rPr>
        <w:t xml:space="preserve"> </w:t>
      </w:r>
      <w:r w:rsidR="0061043A" w:rsidRPr="00D7549A">
        <w:rPr>
          <w:rFonts w:ascii="Times New Roman" w:hAnsi="Times New Roman"/>
          <w:sz w:val="24"/>
          <w:szCs w:val="24"/>
        </w:rPr>
        <w:t xml:space="preserve">dla dzieci objętych kształceniem specjalnym posiadających orzeczenie </w:t>
      </w:r>
    </w:p>
    <w:p w:rsidR="00D7549A" w:rsidRDefault="00ED6A8C" w:rsidP="00ED6A8C">
      <w:pPr>
        <w:spacing w:after="0" w:line="276" w:lineRule="auto"/>
        <w:jc w:val="both"/>
        <w:rPr>
          <w:rFonts w:ascii="Times New Roman" w:hAnsi="Times New Roman"/>
          <w:sz w:val="24"/>
          <w:szCs w:val="24"/>
        </w:rPr>
      </w:pPr>
      <w:r w:rsidRPr="00D7549A">
        <w:rPr>
          <w:rFonts w:ascii="Times New Roman" w:hAnsi="Times New Roman"/>
          <w:sz w:val="24"/>
          <w:szCs w:val="24"/>
        </w:rPr>
        <w:t xml:space="preserve">       o potrzebie</w:t>
      </w:r>
      <w:r w:rsidR="0061043A" w:rsidRPr="00D7549A">
        <w:rPr>
          <w:rFonts w:ascii="Times New Roman" w:hAnsi="Times New Roman"/>
          <w:sz w:val="24"/>
          <w:szCs w:val="24"/>
        </w:rPr>
        <w:t xml:space="preserve"> kształcenia specjalnego wydane ze </w:t>
      </w:r>
      <w:r w:rsidR="00B97D3C" w:rsidRPr="00D7549A">
        <w:rPr>
          <w:rFonts w:ascii="Times New Roman" w:hAnsi="Times New Roman"/>
          <w:sz w:val="24"/>
          <w:szCs w:val="24"/>
        </w:rPr>
        <w:t xml:space="preserve">względu na autyzm, w tym zespół </w:t>
      </w:r>
      <w:r w:rsidR="00D7549A">
        <w:rPr>
          <w:rFonts w:ascii="Times New Roman" w:hAnsi="Times New Roman"/>
          <w:sz w:val="24"/>
          <w:szCs w:val="24"/>
        </w:rPr>
        <w:t xml:space="preserve"> </w:t>
      </w:r>
    </w:p>
    <w:p w:rsidR="00611885" w:rsidRPr="00D7549A" w:rsidRDefault="00D7549A" w:rsidP="00ED6A8C">
      <w:pPr>
        <w:spacing w:after="0" w:line="276" w:lineRule="auto"/>
        <w:jc w:val="both"/>
        <w:rPr>
          <w:rFonts w:ascii="Times New Roman" w:hAnsi="Times New Roman"/>
          <w:sz w:val="24"/>
          <w:szCs w:val="24"/>
        </w:rPr>
      </w:pPr>
      <w:r>
        <w:rPr>
          <w:rFonts w:ascii="Times New Roman" w:hAnsi="Times New Roman"/>
          <w:sz w:val="24"/>
          <w:szCs w:val="24"/>
        </w:rPr>
        <w:t xml:space="preserve">       </w:t>
      </w:r>
      <w:r w:rsidR="00B97D3C" w:rsidRPr="00D7549A">
        <w:rPr>
          <w:rFonts w:ascii="Times New Roman" w:hAnsi="Times New Roman"/>
          <w:sz w:val="24"/>
          <w:szCs w:val="24"/>
        </w:rPr>
        <w:t>Aspergera</w:t>
      </w:r>
      <w:r>
        <w:rPr>
          <w:rFonts w:ascii="Times New Roman" w:hAnsi="Times New Roman"/>
          <w:sz w:val="24"/>
          <w:szCs w:val="24"/>
        </w:rPr>
        <w:t xml:space="preserve"> </w:t>
      </w:r>
      <w:r w:rsidR="00ED6A8C" w:rsidRPr="00D7549A">
        <w:rPr>
          <w:rFonts w:ascii="Times New Roman" w:hAnsi="Times New Roman"/>
          <w:sz w:val="24"/>
          <w:szCs w:val="24"/>
        </w:rPr>
        <w:t xml:space="preserve"> </w:t>
      </w:r>
      <w:r w:rsidR="00B97D3C" w:rsidRPr="00D7549A">
        <w:rPr>
          <w:rFonts w:ascii="Times New Roman" w:hAnsi="Times New Roman"/>
          <w:sz w:val="24"/>
          <w:szCs w:val="24"/>
        </w:rPr>
        <w:t>lub niepełnosprawności sprzężone, zatrudnia się dodatkowo:</w:t>
      </w:r>
    </w:p>
    <w:p w:rsidR="00B97D3C" w:rsidRPr="00D7549A" w:rsidRDefault="00B97D3C" w:rsidP="00FA34F5">
      <w:pPr>
        <w:pStyle w:val="Akapitzlist"/>
        <w:numPr>
          <w:ilvl w:val="0"/>
          <w:numId w:val="98"/>
        </w:numPr>
        <w:tabs>
          <w:tab w:val="left" w:pos="142"/>
          <w:tab w:val="left" w:pos="284"/>
          <w:tab w:val="left" w:pos="426"/>
        </w:tabs>
        <w:spacing w:line="276" w:lineRule="auto"/>
        <w:jc w:val="both"/>
        <w:rPr>
          <w:lang w:eastAsia="pl-PL"/>
        </w:rPr>
      </w:pPr>
      <w:r w:rsidRPr="00D7549A">
        <w:rPr>
          <w:lang w:eastAsia="pl-PL"/>
        </w:rPr>
        <w:t>nauczycieli posiadających kwalifikacje z zakresu pedagogiki specjalnej w celu współorganizowania kształcenia dzieci nie</w:t>
      </w:r>
      <w:r w:rsidR="00182B5F" w:rsidRPr="00D7549A">
        <w:rPr>
          <w:lang w:eastAsia="pl-PL"/>
        </w:rPr>
        <w:t>pełnosprawnych lub specjalistów lub</w:t>
      </w:r>
    </w:p>
    <w:p w:rsidR="00182B5F" w:rsidRPr="00D7549A" w:rsidRDefault="00182B5F" w:rsidP="00D7549A">
      <w:pPr>
        <w:pStyle w:val="Akapitzlist"/>
        <w:numPr>
          <w:ilvl w:val="0"/>
          <w:numId w:val="98"/>
        </w:numPr>
        <w:tabs>
          <w:tab w:val="left" w:pos="142"/>
          <w:tab w:val="left" w:pos="284"/>
          <w:tab w:val="left" w:pos="426"/>
        </w:tabs>
        <w:spacing w:line="276" w:lineRule="auto"/>
        <w:jc w:val="both"/>
        <w:rPr>
          <w:lang w:eastAsia="pl-PL"/>
        </w:rPr>
      </w:pPr>
      <w:r w:rsidRPr="00D7549A">
        <w:rPr>
          <w:lang w:eastAsia="pl-PL"/>
        </w:rPr>
        <w:t>pomoc nauczyciela</w:t>
      </w:r>
      <w:r w:rsidR="00D7549A">
        <w:rPr>
          <w:lang w:eastAsia="pl-PL"/>
        </w:rPr>
        <w:t xml:space="preserve"> </w:t>
      </w:r>
      <w:r w:rsidRPr="00D7549A">
        <w:rPr>
          <w:lang w:eastAsia="pl-PL"/>
        </w:rPr>
        <w:t xml:space="preserve">z uwzględnieniem realizacji zaleceń zawartych w orzeczeniu </w:t>
      </w:r>
      <w:r w:rsidR="00D7549A">
        <w:rPr>
          <w:lang w:eastAsia="pl-PL"/>
        </w:rPr>
        <w:t xml:space="preserve"> </w:t>
      </w:r>
      <w:r w:rsidRPr="00D7549A">
        <w:rPr>
          <w:lang w:eastAsia="pl-PL"/>
        </w:rPr>
        <w:t xml:space="preserve"> potrzebie kształcenia specjalnego.</w:t>
      </w:r>
    </w:p>
    <w:p w:rsidR="00664476" w:rsidRPr="00182B5F" w:rsidRDefault="00664476" w:rsidP="00664476">
      <w:pPr>
        <w:widowControl w:val="0"/>
        <w:autoSpaceDE w:val="0"/>
        <w:autoSpaceDN w:val="0"/>
        <w:spacing w:after="0" w:line="276" w:lineRule="auto"/>
        <w:ind w:left="720"/>
        <w:jc w:val="both"/>
        <w:rPr>
          <w:rFonts w:ascii="Times New Roman" w:hAnsi="Times New Roman"/>
        </w:rPr>
      </w:pPr>
    </w:p>
    <w:p w:rsidR="00664476" w:rsidRPr="00D7549A" w:rsidRDefault="00664476" w:rsidP="00664476">
      <w:pPr>
        <w:spacing w:after="0" w:line="276" w:lineRule="auto"/>
        <w:jc w:val="center"/>
        <w:rPr>
          <w:rFonts w:ascii="Times New Roman" w:hAnsi="Times New Roman"/>
          <w:b/>
          <w:bCs/>
          <w:sz w:val="24"/>
          <w:szCs w:val="24"/>
          <w:lang w:eastAsia="pl-PL"/>
        </w:rPr>
      </w:pPr>
      <w:r w:rsidRPr="00D7549A">
        <w:rPr>
          <w:rFonts w:ascii="Times New Roman" w:hAnsi="Times New Roman"/>
          <w:b/>
          <w:bCs/>
          <w:sz w:val="24"/>
          <w:szCs w:val="24"/>
          <w:lang w:eastAsia="pl-PL"/>
        </w:rPr>
        <w:t xml:space="preserve">Rozdział </w:t>
      </w:r>
      <w:r w:rsidR="00EA3246" w:rsidRPr="00D7549A">
        <w:rPr>
          <w:rFonts w:ascii="Times New Roman" w:hAnsi="Times New Roman"/>
          <w:b/>
          <w:bCs/>
          <w:sz w:val="24"/>
          <w:szCs w:val="24"/>
          <w:lang w:eastAsia="pl-PL"/>
        </w:rPr>
        <w:t>9</w:t>
      </w:r>
    </w:p>
    <w:p w:rsidR="00ED6A8C" w:rsidRPr="00D7549A" w:rsidRDefault="00ED6A8C" w:rsidP="00ED6A8C">
      <w:pPr>
        <w:pStyle w:val="czapcik1"/>
        <w:rPr>
          <w:sz w:val="24"/>
          <w:szCs w:val="24"/>
        </w:rPr>
      </w:pPr>
      <w:r w:rsidRPr="00D7549A">
        <w:rPr>
          <w:sz w:val="24"/>
          <w:szCs w:val="24"/>
        </w:rPr>
        <w:t>Wczesne wspomaganie rozwoju dziecka</w:t>
      </w:r>
    </w:p>
    <w:p w:rsidR="00ED6A8C" w:rsidRPr="00D7549A" w:rsidRDefault="00ED6A8C" w:rsidP="00EF2ECF">
      <w:pPr>
        <w:spacing w:after="0" w:line="276" w:lineRule="auto"/>
        <w:rPr>
          <w:rFonts w:ascii="Times New Roman" w:hAnsi="Times New Roman"/>
          <w:b/>
          <w:bCs/>
          <w:sz w:val="24"/>
          <w:szCs w:val="24"/>
          <w:lang w:eastAsia="pl-PL"/>
        </w:rPr>
      </w:pPr>
    </w:p>
    <w:p w:rsidR="00EA3246" w:rsidRPr="00D7549A" w:rsidRDefault="00EA3246" w:rsidP="00EA3246">
      <w:pPr>
        <w:spacing w:after="0" w:line="276" w:lineRule="auto"/>
        <w:jc w:val="center"/>
        <w:rPr>
          <w:rFonts w:ascii="Times New Roman" w:hAnsi="Times New Roman"/>
          <w:b/>
          <w:bCs/>
          <w:sz w:val="24"/>
          <w:szCs w:val="24"/>
          <w:lang w:eastAsia="pl-PL"/>
        </w:rPr>
      </w:pPr>
      <w:r w:rsidRPr="00D7549A">
        <w:rPr>
          <w:rFonts w:ascii="Times New Roman" w:hAnsi="Times New Roman"/>
          <w:b/>
          <w:bCs/>
          <w:sz w:val="24"/>
          <w:szCs w:val="24"/>
          <w:lang w:eastAsia="pl-PL"/>
        </w:rPr>
        <w:t>§ 2</w:t>
      </w:r>
      <w:r w:rsidR="00EA2603" w:rsidRPr="00D7549A">
        <w:rPr>
          <w:rFonts w:ascii="Times New Roman" w:hAnsi="Times New Roman"/>
          <w:b/>
          <w:bCs/>
          <w:sz w:val="24"/>
          <w:szCs w:val="24"/>
          <w:lang w:eastAsia="pl-PL"/>
        </w:rPr>
        <w:t>2</w:t>
      </w:r>
      <w:r w:rsidRPr="00D7549A">
        <w:rPr>
          <w:rFonts w:ascii="Times New Roman" w:hAnsi="Times New Roman"/>
          <w:b/>
          <w:bCs/>
          <w:sz w:val="24"/>
          <w:szCs w:val="24"/>
          <w:lang w:eastAsia="pl-PL"/>
        </w:rPr>
        <w:t>.</w:t>
      </w:r>
    </w:p>
    <w:p w:rsidR="00AD2AB0" w:rsidRPr="00D7549A" w:rsidRDefault="00AD2AB0" w:rsidP="00EA3246">
      <w:pPr>
        <w:spacing w:after="0" w:line="276" w:lineRule="auto"/>
        <w:jc w:val="center"/>
        <w:rPr>
          <w:rFonts w:ascii="Times New Roman" w:hAnsi="Times New Roman"/>
          <w:b/>
          <w:bCs/>
          <w:sz w:val="24"/>
          <w:szCs w:val="24"/>
          <w:lang w:eastAsia="pl-PL"/>
        </w:rPr>
      </w:pPr>
    </w:p>
    <w:p w:rsidR="00164B67" w:rsidRPr="00D7549A" w:rsidRDefault="00164B67" w:rsidP="00FA34F5">
      <w:pPr>
        <w:pStyle w:val="czapcik"/>
        <w:numPr>
          <w:ilvl w:val="0"/>
          <w:numId w:val="102"/>
        </w:numPr>
        <w:spacing w:line="276" w:lineRule="auto"/>
        <w:ind w:left="426" w:hanging="426"/>
        <w:jc w:val="both"/>
        <w:rPr>
          <w:b w:val="0"/>
          <w:sz w:val="24"/>
          <w:szCs w:val="24"/>
        </w:rPr>
      </w:pPr>
      <w:bookmarkStart w:id="0" w:name="_Toc498286535"/>
      <w:r w:rsidRPr="00D7549A">
        <w:rPr>
          <w:b w:val="0"/>
          <w:sz w:val="24"/>
          <w:szCs w:val="24"/>
        </w:rPr>
        <w:t xml:space="preserve">W przedszkolu mogą być tworzone zespoły wczesnego wspomagania rozwoju dziecka </w:t>
      </w:r>
      <w:r w:rsidR="00D7549A">
        <w:rPr>
          <w:b w:val="0"/>
          <w:sz w:val="24"/>
          <w:szCs w:val="24"/>
        </w:rPr>
        <w:t xml:space="preserve">   </w:t>
      </w:r>
      <w:r w:rsidRPr="00D7549A">
        <w:rPr>
          <w:b w:val="0"/>
          <w:sz w:val="24"/>
          <w:szCs w:val="24"/>
        </w:rPr>
        <w:t xml:space="preserve">w celu pobudzania psychoruchowego i społecznego rozwoju dziecka od chwili wykrycia niepełnosprawności do podjęcia nauki w szkole, prowadzonego bezpośrednio </w:t>
      </w:r>
      <w:r w:rsidR="00D7549A">
        <w:rPr>
          <w:b w:val="0"/>
          <w:sz w:val="24"/>
          <w:szCs w:val="24"/>
        </w:rPr>
        <w:t xml:space="preserve">                   </w:t>
      </w:r>
      <w:r w:rsidRPr="00D7549A">
        <w:rPr>
          <w:b w:val="0"/>
          <w:sz w:val="24"/>
          <w:szCs w:val="24"/>
        </w:rPr>
        <w:t>z dzieckiem i jego rodziną.</w:t>
      </w:r>
      <w:bookmarkEnd w:id="0"/>
    </w:p>
    <w:p w:rsidR="00164B67" w:rsidRPr="00D7549A" w:rsidRDefault="00164B67" w:rsidP="00FA34F5">
      <w:pPr>
        <w:pStyle w:val="Akapitzlist"/>
        <w:numPr>
          <w:ilvl w:val="0"/>
          <w:numId w:val="102"/>
        </w:numPr>
        <w:suppressAutoHyphens w:val="0"/>
        <w:spacing w:line="276" w:lineRule="auto"/>
        <w:ind w:left="426"/>
        <w:jc w:val="both"/>
      </w:pPr>
      <w:r w:rsidRPr="00D7549A">
        <w:t>Wczesne wspomaganie może być organizowane w przedszkolu, jeżeli:</w:t>
      </w:r>
    </w:p>
    <w:p w:rsidR="00164B67" w:rsidRPr="00D7549A" w:rsidRDefault="00164B67" w:rsidP="00FA34F5">
      <w:pPr>
        <w:pStyle w:val="Akapitzlist"/>
        <w:numPr>
          <w:ilvl w:val="1"/>
          <w:numId w:val="101"/>
        </w:numPr>
        <w:suppressAutoHyphens w:val="0"/>
        <w:spacing w:line="276" w:lineRule="auto"/>
        <w:ind w:left="851" w:hanging="425"/>
        <w:jc w:val="both"/>
      </w:pPr>
      <w:r w:rsidRPr="00D7549A">
        <w:t>zatrudnia ono kadrę posiadającą kwalifikacje do prowadzenia zajęć</w:t>
      </w:r>
      <w:r w:rsidR="0087044E" w:rsidRPr="00D7549A">
        <w:t xml:space="preserve"> w ramach wczesnego wspomagania;</w:t>
      </w:r>
      <w:r w:rsidRPr="00D7549A">
        <w:t xml:space="preserve"> </w:t>
      </w:r>
    </w:p>
    <w:p w:rsidR="00164B67" w:rsidRPr="00D7549A" w:rsidRDefault="00164B67" w:rsidP="00FA34F5">
      <w:pPr>
        <w:pStyle w:val="Akapitzlist"/>
        <w:numPr>
          <w:ilvl w:val="1"/>
          <w:numId w:val="101"/>
        </w:numPr>
        <w:suppressAutoHyphens w:val="0"/>
        <w:spacing w:line="276" w:lineRule="auto"/>
        <w:ind w:left="851" w:hanging="425"/>
        <w:jc w:val="both"/>
      </w:pPr>
      <w:r w:rsidRPr="00D7549A">
        <w:t>dysponuje pomieszczeniami do prowadzenia zajęć w ramach wczesnego wspomagania indywidualnie wyposażonymi w sprzęt specjalistyczny i środki dydaktyczne, odpowiednie do potrzeb rozwojowych i edukacyjnych oraz możliwości psychofizycznych dzieci.</w:t>
      </w:r>
    </w:p>
    <w:p w:rsidR="00164B67" w:rsidRPr="00D7549A" w:rsidRDefault="00164B67" w:rsidP="00FA34F5">
      <w:pPr>
        <w:pStyle w:val="Akapitzlist"/>
        <w:numPr>
          <w:ilvl w:val="0"/>
          <w:numId w:val="102"/>
        </w:numPr>
        <w:suppressAutoHyphens w:val="0"/>
        <w:spacing w:line="276" w:lineRule="auto"/>
        <w:ind w:left="426"/>
        <w:jc w:val="both"/>
        <w:rPr>
          <w:b/>
        </w:rPr>
      </w:pPr>
      <w:r w:rsidRPr="00D7549A">
        <w:t xml:space="preserve">Zespół wczesnego wspomagania rozwoju dziecka, jest powoływany przez dyrektora przedszkola. </w:t>
      </w:r>
    </w:p>
    <w:p w:rsidR="00164B67" w:rsidRPr="00D7549A" w:rsidRDefault="00164B67" w:rsidP="00FA34F5">
      <w:pPr>
        <w:pStyle w:val="Akapitzlist"/>
        <w:numPr>
          <w:ilvl w:val="0"/>
          <w:numId w:val="102"/>
        </w:numPr>
        <w:suppressAutoHyphens w:val="0"/>
        <w:spacing w:line="276" w:lineRule="auto"/>
        <w:ind w:left="426"/>
        <w:jc w:val="both"/>
      </w:pPr>
      <w:r w:rsidRPr="00D7549A">
        <w:t xml:space="preserve">W skład zespołu wchodzą osoby posiadające przygotowanie do pracy z małymi dziećmi </w:t>
      </w:r>
      <w:r w:rsidR="002D3764" w:rsidRPr="00D7549A">
        <w:t xml:space="preserve">                       </w:t>
      </w:r>
      <w:r w:rsidRPr="00D7549A">
        <w:t>o zaburzonym rozwoju psychoruchowym:</w:t>
      </w:r>
    </w:p>
    <w:p w:rsidR="00164B67" w:rsidRPr="00D7549A" w:rsidRDefault="00164B67" w:rsidP="00FA34F5">
      <w:pPr>
        <w:numPr>
          <w:ilvl w:val="0"/>
          <w:numId w:val="103"/>
        </w:numPr>
        <w:spacing w:after="0" w:line="276" w:lineRule="auto"/>
        <w:ind w:left="851" w:hanging="425"/>
        <w:jc w:val="both"/>
        <w:rPr>
          <w:rFonts w:ascii="Times New Roman" w:eastAsia="Times New Roman" w:hAnsi="Times New Roman"/>
          <w:sz w:val="24"/>
          <w:szCs w:val="24"/>
        </w:rPr>
      </w:pPr>
      <w:r w:rsidRPr="00D7549A">
        <w:rPr>
          <w:rFonts w:ascii="Times New Roman" w:eastAsia="Times New Roman" w:hAnsi="Times New Roman"/>
          <w:sz w:val="24"/>
          <w:szCs w:val="24"/>
        </w:rPr>
        <w:lastRenderedPageBreak/>
        <w:t>pedagog posiadający kwalifikacje odpowiednie do rodzaju niepełnosprawności dziecka;</w:t>
      </w:r>
    </w:p>
    <w:p w:rsidR="00164B67" w:rsidRPr="00D7549A" w:rsidRDefault="00164B67" w:rsidP="00FA34F5">
      <w:pPr>
        <w:numPr>
          <w:ilvl w:val="0"/>
          <w:numId w:val="103"/>
        </w:numPr>
        <w:spacing w:after="0" w:line="276" w:lineRule="auto"/>
        <w:ind w:left="851" w:hanging="425"/>
        <w:jc w:val="both"/>
        <w:rPr>
          <w:rFonts w:ascii="Times New Roman" w:eastAsia="Times New Roman" w:hAnsi="Times New Roman"/>
          <w:sz w:val="24"/>
          <w:szCs w:val="24"/>
        </w:rPr>
      </w:pPr>
      <w:r w:rsidRPr="00D7549A">
        <w:rPr>
          <w:rFonts w:ascii="Times New Roman" w:eastAsia="Times New Roman" w:hAnsi="Times New Roman"/>
          <w:sz w:val="24"/>
          <w:szCs w:val="24"/>
        </w:rPr>
        <w:t>psycholog;</w:t>
      </w:r>
    </w:p>
    <w:p w:rsidR="00164B67" w:rsidRPr="00D7549A" w:rsidRDefault="0087044E" w:rsidP="00FA34F5">
      <w:pPr>
        <w:numPr>
          <w:ilvl w:val="0"/>
          <w:numId w:val="103"/>
        </w:numPr>
        <w:spacing w:after="0" w:line="276" w:lineRule="auto"/>
        <w:ind w:left="851" w:hanging="425"/>
        <w:jc w:val="both"/>
        <w:rPr>
          <w:rFonts w:ascii="Times New Roman" w:eastAsia="Times New Roman" w:hAnsi="Times New Roman"/>
          <w:sz w:val="24"/>
          <w:szCs w:val="24"/>
        </w:rPr>
      </w:pPr>
      <w:r w:rsidRPr="00D7549A">
        <w:rPr>
          <w:rFonts w:ascii="Times New Roman" w:eastAsia="Times New Roman" w:hAnsi="Times New Roman"/>
          <w:sz w:val="24"/>
          <w:szCs w:val="24"/>
        </w:rPr>
        <w:t>logopeda;</w:t>
      </w:r>
    </w:p>
    <w:p w:rsidR="00ED6A8C" w:rsidRDefault="00D7549A" w:rsidP="00FA34F5">
      <w:pPr>
        <w:numPr>
          <w:ilvl w:val="0"/>
          <w:numId w:val="103"/>
        </w:numPr>
        <w:spacing w:after="0" w:line="276"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terapeuta;</w:t>
      </w:r>
    </w:p>
    <w:p w:rsidR="00D7549A" w:rsidRPr="00D7549A" w:rsidRDefault="00D7549A" w:rsidP="00FA34F5">
      <w:pPr>
        <w:numPr>
          <w:ilvl w:val="0"/>
          <w:numId w:val="103"/>
        </w:numPr>
        <w:spacing w:after="0" w:line="276"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pedagoga specjalnego.</w:t>
      </w:r>
    </w:p>
    <w:p w:rsidR="00164B67" w:rsidRPr="00D7549A" w:rsidRDefault="00164B67" w:rsidP="00FA34F5">
      <w:pPr>
        <w:pStyle w:val="Akapitzlist"/>
        <w:numPr>
          <w:ilvl w:val="0"/>
          <w:numId w:val="102"/>
        </w:numPr>
        <w:suppressAutoHyphens w:val="0"/>
        <w:spacing w:line="276" w:lineRule="auto"/>
        <w:ind w:left="426"/>
        <w:jc w:val="both"/>
      </w:pPr>
      <w:r w:rsidRPr="00D7549A">
        <w:t>Jeżeli przedszkole nie posiada warunków do zorganizowania wczesnego wspomagania, dziecko może zostać objęte pomocą w innej placówce.</w:t>
      </w:r>
    </w:p>
    <w:p w:rsidR="00164B67" w:rsidRPr="00D7549A" w:rsidRDefault="00164B67" w:rsidP="00FA34F5">
      <w:pPr>
        <w:pStyle w:val="Akapitzlist"/>
        <w:numPr>
          <w:ilvl w:val="0"/>
          <w:numId w:val="102"/>
        </w:numPr>
        <w:suppressAutoHyphens w:val="0"/>
        <w:spacing w:line="276" w:lineRule="auto"/>
        <w:ind w:left="426"/>
        <w:jc w:val="both"/>
      </w:pPr>
      <w:r w:rsidRPr="00D7549A">
        <w:t>Wczesne wspomaganie rozwoju dziecka organizuje się w jednym podmiocie, który ma możliwość realizacji wskazań zawartych w opinii.</w:t>
      </w:r>
    </w:p>
    <w:p w:rsidR="00164B67" w:rsidRPr="00D7549A" w:rsidRDefault="00164B67" w:rsidP="00FA34F5">
      <w:pPr>
        <w:pStyle w:val="Akapitzlist"/>
        <w:numPr>
          <w:ilvl w:val="0"/>
          <w:numId w:val="102"/>
        </w:numPr>
        <w:tabs>
          <w:tab w:val="left" w:pos="591"/>
        </w:tabs>
        <w:suppressAutoHyphens w:val="0"/>
        <w:spacing w:line="276" w:lineRule="auto"/>
        <w:ind w:left="426" w:right="40"/>
        <w:jc w:val="both"/>
        <w:rPr>
          <w:b/>
        </w:rPr>
      </w:pPr>
      <w:r w:rsidRPr="00D7549A">
        <w:t xml:space="preserve"> Zajęcia w ramach wczesnego wspomagania, w szczególności z dziećmi, które nie ukończyły 3 roku życia, mogą być prowadzone także w domu rodzinnym.</w:t>
      </w:r>
    </w:p>
    <w:p w:rsidR="00ED6A8C" w:rsidRDefault="00ED6A8C" w:rsidP="00ED6A8C">
      <w:pPr>
        <w:pStyle w:val="Akapitzlist"/>
        <w:spacing w:line="276" w:lineRule="auto"/>
        <w:ind w:left="645"/>
        <w:rPr>
          <w:b/>
          <w:bCs/>
          <w:lang w:eastAsia="pl-PL"/>
        </w:rPr>
      </w:pPr>
    </w:p>
    <w:p w:rsidR="00AD2AB0" w:rsidRDefault="00AD2AB0" w:rsidP="00ED6A8C">
      <w:pPr>
        <w:pStyle w:val="Akapitzlist"/>
        <w:spacing w:line="276" w:lineRule="auto"/>
        <w:ind w:left="645"/>
        <w:jc w:val="center"/>
        <w:rPr>
          <w:b/>
          <w:bCs/>
          <w:sz w:val="22"/>
          <w:szCs w:val="22"/>
          <w:lang w:eastAsia="pl-PL"/>
        </w:rPr>
      </w:pPr>
    </w:p>
    <w:p w:rsidR="00ED6A8C" w:rsidRPr="00D7549A" w:rsidRDefault="00ED6A8C" w:rsidP="00ED6A8C">
      <w:pPr>
        <w:pStyle w:val="Akapitzlist"/>
        <w:spacing w:line="276" w:lineRule="auto"/>
        <w:ind w:left="645"/>
        <w:jc w:val="center"/>
        <w:rPr>
          <w:b/>
          <w:bCs/>
          <w:lang w:eastAsia="pl-PL"/>
        </w:rPr>
      </w:pPr>
      <w:r w:rsidRPr="00D7549A">
        <w:rPr>
          <w:b/>
          <w:bCs/>
          <w:lang w:eastAsia="pl-PL"/>
        </w:rPr>
        <w:t>Rozdział 10</w:t>
      </w:r>
    </w:p>
    <w:p w:rsidR="00664476" w:rsidRPr="00D7549A" w:rsidRDefault="00664476" w:rsidP="00664476">
      <w:pPr>
        <w:spacing w:after="0" w:line="276" w:lineRule="auto"/>
        <w:jc w:val="center"/>
        <w:rPr>
          <w:rFonts w:ascii="Times New Roman" w:hAnsi="Times New Roman"/>
          <w:b/>
          <w:bCs/>
          <w:sz w:val="24"/>
          <w:szCs w:val="24"/>
          <w:lang w:eastAsia="pl-PL"/>
        </w:rPr>
      </w:pPr>
      <w:r w:rsidRPr="00D7549A">
        <w:rPr>
          <w:rFonts w:ascii="Times New Roman" w:hAnsi="Times New Roman"/>
          <w:b/>
          <w:bCs/>
          <w:sz w:val="24"/>
          <w:szCs w:val="24"/>
          <w:lang w:eastAsia="pl-PL"/>
        </w:rPr>
        <w:t>Skreślenie dziecka z listy dzieci uczęszczających do przedszkola</w:t>
      </w:r>
    </w:p>
    <w:p w:rsidR="00664476" w:rsidRPr="00D7549A" w:rsidRDefault="00664476" w:rsidP="00664476">
      <w:pPr>
        <w:spacing w:after="0" w:line="276" w:lineRule="auto"/>
        <w:jc w:val="both"/>
        <w:rPr>
          <w:rFonts w:ascii="Times New Roman" w:hAnsi="Times New Roman"/>
          <w:b/>
          <w:bCs/>
          <w:sz w:val="24"/>
          <w:szCs w:val="24"/>
          <w:lang w:eastAsia="pl-PL"/>
        </w:rPr>
      </w:pPr>
    </w:p>
    <w:p w:rsidR="00664476" w:rsidRPr="00D7549A" w:rsidRDefault="00664476" w:rsidP="00664476">
      <w:pPr>
        <w:spacing w:after="0" w:line="276" w:lineRule="auto"/>
        <w:jc w:val="center"/>
        <w:rPr>
          <w:rFonts w:ascii="Times New Roman" w:hAnsi="Times New Roman"/>
          <w:b/>
          <w:bCs/>
          <w:sz w:val="24"/>
          <w:szCs w:val="24"/>
          <w:lang w:eastAsia="pl-PL"/>
        </w:rPr>
      </w:pPr>
      <w:r w:rsidRPr="00D7549A">
        <w:rPr>
          <w:rFonts w:ascii="Times New Roman" w:hAnsi="Times New Roman"/>
          <w:b/>
          <w:bCs/>
          <w:sz w:val="24"/>
          <w:szCs w:val="24"/>
          <w:lang w:eastAsia="pl-PL"/>
        </w:rPr>
        <w:t>§ 2</w:t>
      </w:r>
      <w:r w:rsidR="00EA2603" w:rsidRPr="00D7549A">
        <w:rPr>
          <w:rFonts w:ascii="Times New Roman" w:hAnsi="Times New Roman"/>
          <w:b/>
          <w:bCs/>
          <w:sz w:val="24"/>
          <w:szCs w:val="24"/>
          <w:lang w:eastAsia="pl-PL"/>
        </w:rPr>
        <w:t>3</w:t>
      </w:r>
      <w:r w:rsidRPr="00D7549A">
        <w:rPr>
          <w:rFonts w:ascii="Times New Roman" w:hAnsi="Times New Roman"/>
          <w:b/>
          <w:bCs/>
          <w:sz w:val="24"/>
          <w:szCs w:val="24"/>
          <w:lang w:eastAsia="pl-PL"/>
        </w:rPr>
        <w:t>.</w:t>
      </w:r>
    </w:p>
    <w:p w:rsidR="00365BD9" w:rsidRPr="00D7549A" w:rsidRDefault="00365BD9" w:rsidP="00664476">
      <w:pPr>
        <w:spacing w:after="0" w:line="276" w:lineRule="auto"/>
        <w:jc w:val="center"/>
        <w:rPr>
          <w:rFonts w:ascii="Times New Roman" w:hAnsi="Times New Roman"/>
          <w:b/>
          <w:bCs/>
          <w:sz w:val="24"/>
          <w:szCs w:val="24"/>
          <w:lang w:eastAsia="pl-PL"/>
        </w:rPr>
      </w:pPr>
    </w:p>
    <w:p w:rsidR="00664476" w:rsidRPr="00D7549A" w:rsidRDefault="00664476" w:rsidP="00FA34F5">
      <w:pPr>
        <w:numPr>
          <w:ilvl w:val="0"/>
          <w:numId w:val="42"/>
        </w:numPr>
        <w:spacing w:after="0" w:line="276" w:lineRule="auto"/>
        <w:ind w:left="357" w:hanging="357"/>
        <w:jc w:val="both"/>
        <w:rPr>
          <w:rFonts w:ascii="Times New Roman" w:hAnsi="Times New Roman"/>
          <w:b/>
          <w:bCs/>
          <w:sz w:val="24"/>
          <w:szCs w:val="24"/>
          <w:lang w:eastAsia="pl-PL"/>
        </w:rPr>
      </w:pPr>
      <w:r w:rsidRPr="00D7549A">
        <w:rPr>
          <w:rFonts w:ascii="Times New Roman" w:hAnsi="Times New Roman"/>
          <w:sz w:val="24"/>
          <w:szCs w:val="24"/>
          <w:lang w:eastAsia="pl-PL"/>
        </w:rPr>
        <w:t xml:space="preserve">Dyrektor przedszkola, w porozumieniu z radą pedagogiczną, może podjąć decyzję </w:t>
      </w:r>
      <w:r w:rsidR="00D7549A">
        <w:rPr>
          <w:rFonts w:ascii="Times New Roman" w:hAnsi="Times New Roman"/>
          <w:sz w:val="24"/>
          <w:szCs w:val="24"/>
          <w:lang w:eastAsia="pl-PL"/>
        </w:rPr>
        <w:t xml:space="preserve">            </w:t>
      </w:r>
      <w:r w:rsidRPr="00D7549A">
        <w:rPr>
          <w:rFonts w:ascii="Times New Roman" w:hAnsi="Times New Roman"/>
          <w:sz w:val="24"/>
          <w:szCs w:val="24"/>
          <w:lang w:eastAsia="pl-PL"/>
        </w:rPr>
        <w:t>o skreśleniu dziecka z listy dzieci uczęszczających do przedszkola w sytuacjach, gdy:</w:t>
      </w:r>
    </w:p>
    <w:p w:rsidR="00664476" w:rsidRPr="00D7549A" w:rsidRDefault="00C87BD5" w:rsidP="00FA34F5">
      <w:pPr>
        <w:numPr>
          <w:ilvl w:val="0"/>
          <w:numId w:val="43"/>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lang w:eastAsia="pl-PL"/>
        </w:rPr>
        <w:t xml:space="preserve">systematycznego zalegania z </w:t>
      </w:r>
      <w:r w:rsidR="00664476" w:rsidRPr="00D7549A">
        <w:rPr>
          <w:rFonts w:ascii="Times New Roman" w:hAnsi="Times New Roman"/>
          <w:sz w:val="24"/>
          <w:szCs w:val="24"/>
          <w:lang w:eastAsia="pl-PL"/>
        </w:rPr>
        <w:t xml:space="preserve">odpłatnością za </w:t>
      </w:r>
      <w:r w:rsidR="00ED6A8C" w:rsidRPr="00D7549A">
        <w:rPr>
          <w:rFonts w:ascii="Times New Roman" w:hAnsi="Times New Roman"/>
          <w:sz w:val="24"/>
          <w:szCs w:val="24"/>
          <w:lang w:eastAsia="pl-PL"/>
        </w:rPr>
        <w:t>wyżywienie</w:t>
      </w:r>
      <w:r w:rsidR="00574885">
        <w:rPr>
          <w:rFonts w:ascii="Times New Roman" w:hAnsi="Times New Roman"/>
          <w:sz w:val="24"/>
          <w:szCs w:val="24"/>
          <w:lang w:eastAsia="pl-PL"/>
        </w:rPr>
        <w:t>,</w:t>
      </w:r>
      <w:r w:rsidR="00ED6A8C" w:rsidRPr="00D7549A">
        <w:rPr>
          <w:rFonts w:ascii="Times New Roman" w:hAnsi="Times New Roman"/>
          <w:sz w:val="24"/>
          <w:szCs w:val="24"/>
          <w:lang w:eastAsia="pl-PL"/>
        </w:rPr>
        <w:t xml:space="preserve"> z którego dziecko korzysta              w </w:t>
      </w:r>
      <w:r w:rsidR="00664476" w:rsidRPr="00D7549A">
        <w:rPr>
          <w:rFonts w:ascii="Times New Roman" w:hAnsi="Times New Roman"/>
          <w:sz w:val="24"/>
          <w:szCs w:val="24"/>
          <w:lang w:eastAsia="pl-PL"/>
        </w:rPr>
        <w:t xml:space="preserve">przedszkole </w:t>
      </w:r>
      <w:r w:rsidRPr="00D7549A">
        <w:rPr>
          <w:rFonts w:ascii="Times New Roman" w:hAnsi="Times New Roman"/>
          <w:sz w:val="24"/>
          <w:szCs w:val="24"/>
          <w:lang w:eastAsia="pl-PL"/>
        </w:rPr>
        <w:t xml:space="preserve">( za okres </w:t>
      </w:r>
      <w:r w:rsidR="00804840" w:rsidRPr="00D7549A">
        <w:rPr>
          <w:rFonts w:ascii="Times New Roman" w:hAnsi="Times New Roman"/>
          <w:sz w:val="24"/>
          <w:szCs w:val="24"/>
          <w:lang w:eastAsia="pl-PL"/>
        </w:rPr>
        <w:t>2</w:t>
      </w:r>
      <w:r w:rsidR="00ED6A8C" w:rsidRPr="00D7549A">
        <w:rPr>
          <w:rFonts w:ascii="Times New Roman" w:hAnsi="Times New Roman"/>
          <w:sz w:val="24"/>
          <w:szCs w:val="24"/>
          <w:lang w:eastAsia="pl-PL"/>
        </w:rPr>
        <w:t xml:space="preserve"> </w:t>
      </w:r>
      <w:r w:rsidR="0087044E" w:rsidRPr="00D7549A">
        <w:rPr>
          <w:rFonts w:ascii="Times New Roman" w:hAnsi="Times New Roman"/>
          <w:sz w:val="24"/>
          <w:szCs w:val="24"/>
          <w:lang w:eastAsia="pl-PL"/>
        </w:rPr>
        <w:t>mieniący);</w:t>
      </w:r>
      <w:r w:rsidRPr="00D7549A">
        <w:rPr>
          <w:rFonts w:ascii="Times New Roman" w:hAnsi="Times New Roman"/>
          <w:sz w:val="24"/>
          <w:szCs w:val="24"/>
          <w:lang w:eastAsia="pl-PL"/>
        </w:rPr>
        <w:t xml:space="preserve"> </w:t>
      </w:r>
    </w:p>
    <w:p w:rsidR="00664476" w:rsidRPr="00D7549A" w:rsidRDefault="00664476" w:rsidP="00FA34F5">
      <w:pPr>
        <w:numPr>
          <w:ilvl w:val="0"/>
          <w:numId w:val="43"/>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lang w:eastAsia="pl-PL"/>
        </w:rPr>
        <w:t xml:space="preserve">absencja dziecka trwa ponad </w:t>
      </w:r>
      <w:r w:rsidR="00ED6A8C" w:rsidRPr="00D7549A">
        <w:rPr>
          <w:rFonts w:ascii="Times New Roman" w:hAnsi="Times New Roman"/>
          <w:sz w:val="24"/>
          <w:szCs w:val="24"/>
          <w:lang w:eastAsia="pl-PL"/>
        </w:rPr>
        <w:t>3</w:t>
      </w:r>
      <w:r w:rsidRPr="00D7549A">
        <w:rPr>
          <w:rFonts w:ascii="Times New Roman" w:hAnsi="Times New Roman"/>
          <w:sz w:val="24"/>
          <w:szCs w:val="24"/>
          <w:lang w:eastAsia="pl-PL"/>
        </w:rPr>
        <w:t xml:space="preserve"> miesiąc i jest nieusprawiedliwiona</w:t>
      </w:r>
      <w:r w:rsidR="0087044E" w:rsidRPr="00D7549A">
        <w:rPr>
          <w:rFonts w:ascii="Times New Roman" w:hAnsi="Times New Roman"/>
          <w:sz w:val="24"/>
          <w:szCs w:val="24"/>
          <w:lang w:eastAsia="pl-PL"/>
        </w:rPr>
        <w:t>;</w:t>
      </w:r>
    </w:p>
    <w:p w:rsidR="00664476" w:rsidRPr="00D7549A" w:rsidRDefault="00664476" w:rsidP="00FA34F5">
      <w:pPr>
        <w:numPr>
          <w:ilvl w:val="0"/>
          <w:numId w:val="43"/>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lang w:eastAsia="pl-PL"/>
        </w:rPr>
        <w:t>zachowania dziecka zagrażają jego bezpieczeństwu i innych wychowanków</w:t>
      </w:r>
      <w:r w:rsidR="0087044E" w:rsidRPr="00D7549A">
        <w:rPr>
          <w:rFonts w:ascii="Times New Roman" w:hAnsi="Times New Roman"/>
          <w:sz w:val="24"/>
          <w:szCs w:val="24"/>
          <w:lang w:eastAsia="pl-PL"/>
        </w:rPr>
        <w:t>;</w:t>
      </w:r>
    </w:p>
    <w:p w:rsidR="00664476" w:rsidRPr="00D7549A" w:rsidRDefault="00664476" w:rsidP="00FA34F5">
      <w:pPr>
        <w:numPr>
          <w:ilvl w:val="0"/>
          <w:numId w:val="43"/>
        </w:numPr>
        <w:spacing w:after="0" w:line="276" w:lineRule="auto"/>
        <w:jc w:val="both"/>
        <w:rPr>
          <w:rFonts w:ascii="Times New Roman" w:hAnsi="Times New Roman"/>
          <w:b/>
          <w:bCs/>
          <w:sz w:val="24"/>
          <w:szCs w:val="24"/>
          <w:lang w:eastAsia="pl-PL"/>
        </w:rPr>
      </w:pPr>
      <w:r w:rsidRPr="00D7549A">
        <w:rPr>
          <w:rFonts w:ascii="Times New Roman" w:hAnsi="Times New Roman"/>
          <w:sz w:val="24"/>
          <w:szCs w:val="24"/>
          <w:lang w:eastAsia="pl-PL"/>
        </w:rPr>
        <w:t>rodzice dziecka nie przestrzegają postanowień niniejszego statutu.</w:t>
      </w:r>
    </w:p>
    <w:p w:rsidR="00664476" w:rsidRPr="00D7549A" w:rsidRDefault="00664476"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 xml:space="preserve">Dyrektor przedszkola po uzyskaniu informacji o zaistnieniu okoliczności, o których mowa </w:t>
      </w:r>
      <w:r w:rsidR="00ED6A8C" w:rsidRPr="00D7549A">
        <w:rPr>
          <w:rFonts w:ascii="Times New Roman" w:hAnsi="Times New Roman"/>
          <w:sz w:val="24"/>
          <w:szCs w:val="24"/>
          <w:lang w:eastAsia="pl-PL"/>
        </w:rPr>
        <w:t xml:space="preserve">           </w:t>
      </w:r>
      <w:r w:rsidRPr="00D7549A">
        <w:rPr>
          <w:rFonts w:ascii="Times New Roman" w:hAnsi="Times New Roman"/>
          <w:sz w:val="24"/>
          <w:szCs w:val="24"/>
          <w:lang w:eastAsia="pl-PL"/>
        </w:rPr>
        <w:t>w ust. 1., zwołuje zebranie rady pedagogicznej, którą zapoznaje z podjętymi działaniami ustalającymi przyczyny skreślenia dziecka z listy.</w:t>
      </w:r>
    </w:p>
    <w:p w:rsidR="00664476" w:rsidRPr="00D7549A" w:rsidRDefault="00664476"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Rada pedagogiczna po wnikliwym wysłuchaniu informacji może podjąć uchwałę w danej sprawie zgodnie ze swoim regulaminem i wykonanie uchwały powierza dyrektorowi przedszkola.</w:t>
      </w:r>
    </w:p>
    <w:p w:rsidR="00664476" w:rsidRPr="00D7549A" w:rsidRDefault="00664476"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 xml:space="preserve">Dyrektor przedszkola wykonuje uchwałę rady pedagogicznej przez wydanie decyzji administracyjnej, którą doręcza rodzicom osobiście lub listem poleconym </w:t>
      </w:r>
      <w:r w:rsidR="00D7549A">
        <w:rPr>
          <w:rFonts w:ascii="Times New Roman" w:hAnsi="Times New Roman"/>
          <w:sz w:val="24"/>
          <w:szCs w:val="24"/>
          <w:lang w:eastAsia="pl-PL"/>
        </w:rPr>
        <w:t xml:space="preserve">                       </w:t>
      </w:r>
      <w:r w:rsidRPr="00D7549A">
        <w:rPr>
          <w:rFonts w:ascii="Times New Roman" w:hAnsi="Times New Roman"/>
          <w:sz w:val="24"/>
          <w:szCs w:val="24"/>
          <w:lang w:eastAsia="pl-PL"/>
        </w:rPr>
        <w:t>za potwierdzeniem odbioru.</w:t>
      </w:r>
    </w:p>
    <w:p w:rsidR="00664476" w:rsidRPr="00D7549A" w:rsidRDefault="00664476"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 xml:space="preserve">Rodzicom przysługuje odwołanie od decyzji dyrektora przedszkola do kuratora oświaty </w:t>
      </w:r>
      <w:r w:rsidR="00D7549A">
        <w:rPr>
          <w:rFonts w:ascii="Times New Roman" w:hAnsi="Times New Roman"/>
          <w:sz w:val="24"/>
          <w:szCs w:val="24"/>
          <w:lang w:eastAsia="pl-PL"/>
        </w:rPr>
        <w:t xml:space="preserve">  </w:t>
      </w:r>
      <w:r w:rsidRPr="00D7549A">
        <w:rPr>
          <w:rFonts w:ascii="Times New Roman" w:hAnsi="Times New Roman"/>
          <w:sz w:val="24"/>
          <w:szCs w:val="24"/>
          <w:lang w:eastAsia="pl-PL"/>
        </w:rPr>
        <w:t>w ciągu 14 dni od jej otrzymania.</w:t>
      </w:r>
    </w:p>
    <w:p w:rsidR="00664476" w:rsidRPr="00D7549A" w:rsidRDefault="00664476"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 xml:space="preserve">W trakcie postępowania odwoławczego dziecko ma prawo uczęszczać do przedszkola, chyba że decyzji nadano rygor natychmiastowej wykonalności, które występują </w:t>
      </w:r>
      <w:r w:rsidR="00D7549A">
        <w:rPr>
          <w:rFonts w:ascii="Times New Roman" w:hAnsi="Times New Roman"/>
          <w:sz w:val="24"/>
          <w:szCs w:val="24"/>
          <w:lang w:eastAsia="pl-PL"/>
        </w:rPr>
        <w:t xml:space="preserve">              </w:t>
      </w:r>
      <w:r w:rsidRPr="00D7549A">
        <w:rPr>
          <w:rFonts w:ascii="Times New Roman" w:hAnsi="Times New Roman"/>
          <w:sz w:val="24"/>
          <w:szCs w:val="24"/>
          <w:lang w:eastAsia="pl-PL"/>
        </w:rPr>
        <w:t>w sytuacjach wynikających z art. 108 ustawy z dnia 14 czerwca 1960 r. – Kodeks postępowania administracyjnego (</w:t>
      </w:r>
      <w:proofErr w:type="spellStart"/>
      <w:r w:rsidRPr="00D7549A">
        <w:rPr>
          <w:rFonts w:ascii="Times New Roman" w:hAnsi="Times New Roman"/>
          <w:sz w:val="24"/>
          <w:szCs w:val="24"/>
          <w:lang w:eastAsia="pl-PL"/>
        </w:rPr>
        <w:t>t.j</w:t>
      </w:r>
      <w:proofErr w:type="spellEnd"/>
      <w:r w:rsidRPr="00D7549A">
        <w:rPr>
          <w:rFonts w:ascii="Times New Roman" w:hAnsi="Times New Roman"/>
          <w:sz w:val="24"/>
          <w:szCs w:val="24"/>
          <w:lang w:eastAsia="pl-PL"/>
        </w:rPr>
        <w:t>. Dz.U.</w:t>
      </w:r>
      <w:r w:rsidR="002D3764" w:rsidRPr="00D7549A">
        <w:rPr>
          <w:rFonts w:ascii="Times New Roman" w:hAnsi="Times New Roman"/>
          <w:sz w:val="24"/>
          <w:szCs w:val="24"/>
          <w:lang w:eastAsia="pl-PL"/>
        </w:rPr>
        <w:t xml:space="preserve">  </w:t>
      </w:r>
      <w:r w:rsidRPr="00D7549A">
        <w:rPr>
          <w:rFonts w:ascii="Times New Roman" w:hAnsi="Times New Roman"/>
          <w:sz w:val="24"/>
          <w:szCs w:val="24"/>
          <w:lang w:eastAsia="pl-PL"/>
        </w:rPr>
        <w:t xml:space="preserve"> z 2020 r. poz. 256 ze zm.).</w:t>
      </w:r>
    </w:p>
    <w:p w:rsidR="00FC1B23" w:rsidRPr="00D7549A" w:rsidRDefault="00FC1B23"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t>Skreślenie dziecka z listy wychowanków nie dotyczy dziecka odbywającego roczne obowiązkowe przygotowanie przedszkolne.</w:t>
      </w:r>
    </w:p>
    <w:p w:rsidR="003D15D9" w:rsidRPr="00D7549A" w:rsidRDefault="003D15D9" w:rsidP="00FA34F5">
      <w:pPr>
        <w:numPr>
          <w:ilvl w:val="0"/>
          <w:numId w:val="42"/>
        </w:numPr>
        <w:spacing w:after="0" w:line="276" w:lineRule="auto"/>
        <w:ind w:left="357" w:hanging="357"/>
        <w:jc w:val="both"/>
        <w:rPr>
          <w:rFonts w:ascii="Times New Roman" w:hAnsi="Times New Roman"/>
          <w:sz w:val="24"/>
          <w:szCs w:val="24"/>
          <w:lang w:eastAsia="pl-PL"/>
        </w:rPr>
      </w:pPr>
      <w:r w:rsidRPr="00D7549A">
        <w:rPr>
          <w:rFonts w:ascii="Times New Roman" w:hAnsi="Times New Roman"/>
          <w:sz w:val="24"/>
          <w:szCs w:val="24"/>
          <w:lang w:eastAsia="pl-PL"/>
        </w:rPr>
        <w:lastRenderedPageBreak/>
        <w:t>Podstawę do wykreślenia dziecka z listy dzieci uczęszczających do przedszkola, stanowi także:</w:t>
      </w:r>
    </w:p>
    <w:p w:rsidR="003D15D9" w:rsidRPr="00D7549A" w:rsidRDefault="00E96C74" w:rsidP="00FA34F5">
      <w:pPr>
        <w:pStyle w:val="Akapitzlist"/>
        <w:numPr>
          <w:ilvl w:val="0"/>
          <w:numId w:val="96"/>
        </w:numPr>
        <w:spacing w:line="276" w:lineRule="auto"/>
        <w:jc w:val="both"/>
        <w:rPr>
          <w:lang w:eastAsia="pl-PL"/>
        </w:rPr>
      </w:pPr>
      <w:r w:rsidRPr="00D7549A">
        <w:rPr>
          <w:lang w:eastAsia="pl-PL"/>
        </w:rPr>
        <w:t xml:space="preserve">rezygnacja </w:t>
      </w:r>
      <w:r w:rsidR="003D15D9" w:rsidRPr="00D7549A">
        <w:rPr>
          <w:lang w:eastAsia="pl-PL"/>
        </w:rPr>
        <w:t xml:space="preserve"> </w:t>
      </w:r>
      <w:r w:rsidR="0087044E" w:rsidRPr="00D7549A">
        <w:rPr>
          <w:lang w:eastAsia="pl-PL"/>
        </w:rPr>
        <w:t>rodzica z usług przedszkola;</w:t>
      </w:r>
    </w:p>
    <w:p w:rsidR="00E96C74" w:rsidRPr="00D7549A" w:rsidRDefault="00E96C74" w:rsidP="00FA34F5">
      <w:pPr>
        <w:pStyle w:val="Akapitzlist"/>
        <w:numPr>
          <w:ilvl w:val="0"/>
          <w:numId w:val="96"/>
        </w:numPr>
        <w:spacing w:line="276" w:lineRule="auto"/>
        <w:jc w:val="both"/>
        <w:rPr>
          <w:lang w:eastAsia="pl-PL"/>
        </w:rPr>
      </w:pPr>
      <w:r w:rsidRPr="00D7549A">
        <w:rPr>
          <w:lang w:eastAsia="pl-PL"/>
        </w:rPr>
        <w:t>niezgłoszenie się dziecka w okresie dwóch tygodni po rozpoczęciu roku szkolnego</w:t>
      </w:r>
      <w:r w:rsidR="00ED6A8C" w:rsidRPr="00D7549A">
        <w:rPr>
          <w:lang w:eastAsia="pl-PL"/>
        </w:rPr>
        <w:t xml:space="preserve"> (bez zgłoszenia istotnych okoliczności)</w:t>
      </w:r>
      <w:r w:rsidRPr="00D7549A">
        <w:rPr>
          <w:lang w:eastAsia="pl-PL"/>
        </w:rPr>
        <w:t>.</w:t>
      </w:r>
    </w:p>
    <w:p w:rsidR="00664476" w:rsidRPr="00D7549A" w:rsidRDefault="00664476" w:rsidP="00664476">
      <w:pPr>
        <w:spacing w:after="0" w:line="276" w:lineRule="auto"/>
        <w:ind w:left="567"/>
        <w:jc w:val="both"/>
        <w:rPr>
          <w:rFonts w:ascii="Times New Roman" w:hAnsi="Times New Roman"/>
          <w:sz w:val="24"/>
          <w:szCs w:val="24"/>
          <w:lang w:eastAsia="pl-PL"/>
        </w:rPr>
      </w:pPr>
    </w:p>
    <w:p w:rsidR="00664476" w:rsidRPr="00650FA0" w:rsidRDefault="00664476" w:rsidP="00664476">
      <w:pPr>
        <w:spacing w:after="0" w:line="276" w:lineRule="auto"/>
        <w:jc w:val="center"/>
        <w:rPr>
          <w:rFonts w:ascii="Times New Roman" w:hAnsi="Times New Roman"/>
          <w:b/>
          <w:bCs/>
          <w:color w:val="000000" w:themeColor="text1"/>
          <w:sz w:val="24"/>
          <w:szCs w:val="24"/>
          <w:lang w:eastAsia="pl-PL"/>
        </w:rPr>
      </w:pPr>
      <w:r w:rsidRPr="00650FA0">
        <w:rPr>
          <w:rFonts w:ascii="Times New Roman" w:hAnsi="Times New Roman"/>
          <w:b/>
          <w:bCs/>
          <w:color w:val="000000" w:themeColor="text1"/>
          <w:sz w:val="24"/>
          <w:szCs w:val="24"/>
          <w:lang w:eastAsia="pl-PL"/>
        </w:rPr>
        <w:t>Rozdział 11</w:t>
      </w:r>
    </w:p>
    <w:p w:rsidR="00664476" w:rsidRPr="00650FA0" w:rsidRDefault="00664476" w:rsidP="00664476">
      <w:pPr>
        <w:spacing w:after="0" w:line="276" w:lineRule="auto"/>
        <w:jc w:val="center"/>
        <w:rPr>
          <w:rFonts w:ascii="Times New Roman" w:hAnsi="Times New Roman"/>
          <w:b/>
          <w:bCs/>
          <w:color w:val="000000" w:themeColor="text1"/>
          <w:sz w:val="24"/>
          <w:szCs w:val="24"/>
          <w:lang w:eastAsia="pl-PL"/>
        </w:rPr>
      </w:pPr>
      <w:r w:rsidRPr="00650FA0">
        <w:rPr>
          <w:rFonts w:ascii="Times New Roman" w:hAnsi="Times New Roman"/>
          <w:b/>
          <w:bCs/>
          <w:color w:val="000000" w:themeColor="text1"/>
          <w:sz w:val="24"/>
          <w:szCs w:val="24"/>
          <w:lang w:eastAsia="pl-PL"/>
        </w:rPr>
        <w:t xml:space="preserve">Zasady odpłatności za </w:t>
      </w:r>
      <w:r w:rsidR="007B39C6" w:rsidRPr="00650FA0">
        <w:rPr>
          <w:rFonts w:ascii="Times New Roman" w:hAnsi="Times New Roman"/>
          <w:b/>
          <w:bCs/>
          <w:color w:val="000000" w:themeColor="text1"/>
          <w:sz w:val="24"/>
          <w:szCs w:val="24"/>
          <w:lang w:eastAsia="pl-PL"/>
        </w:rPr>
        <w:t>wyżywienie w przedszkolu</w:t>
      </w:r>
    </w:p>
    <w:p w:rsidR="00664476" w:rsidRPr="000F7B23" w:rsidRDefault="00664476" w:rsidP="00664476">
      <w:pPr>
        <w:spacing w:after="0" w:line="276" w:lineRule="auto"/>
        <w:jc w:val="both"/>
        <w:rPr>
          <w:rFonts w:ascii="Times New Roman" w:hAnsi="Times New Roman"/>
          <w:b/>
          <w:bCs/>
          <w:sz w:val="24"/>
          <w:szCs w:val="24"/>
          <w:lang w:eastAsia="pl-PL"/>
        </w:rPr>
      </w:pPr>
    </w:p>
    <w:p w:rsidR="00664476" w:rsidRPr="000F7B23" w:rsidRDefault="00664476" w:rsidP="00664476">
      <w:pPr>
        <w:spacing w:after="0" w:line="276" w:lineRule="auto"/>
        <w:jc w:val="center"/>
        <w:rPr>
          <w:rFonts w:ascii="Times New Roman" w:hAnsi="Times New Roman"/>
          <w:b/>
          <w:bCs/>
          <w:sz w:val="24"/>
          <w:szCs w:val="24"/>
          <w:lang w:eastAsia="pl-PL"/>
        </w:rPr>
      </w:pPr>
      <w:r w:rsidRPr="000F7B23">
        <w:rPr>
          <w:rFonts w:ascii="Times New Roman" w:hAnsi="Times New Roman"/>
          <w:b/>
          <w:bCs/>
          <w:sz w:val="24"/>
          <w:szCs w:val="24"/>
          <w:lang w:eastAsia="pl-PL"/>
        </w:rPr>
        <w:t>§ 2</w:t>
      </w:r>
      <w:r w:rsidR="00EA2603" w:rsidRPr="000F7B23">
        <w:rPr>
          <w:rFonts w:ascii="Times New Roman" w:hAnsi="Times New Roman"/>
          <w:b/>
          <w:bCs/>
          <w:sz w:val="24"/>
          <w:szCs w:val="24"/>
          <w:lang w:eastAsia="pl-PL"/>
        </w:rPr>
        <w:t>4</w:t>
      </w:r>
      <w:r w:rsidRPr="000F7B23">
        <w:rPr>
          <w:rFonts w:ascii="Times New Roman" w:hAnsi="Times New Roman"/>
          <w:b/>
          <w:bCs/>
          <w:sz w:val="24"/>
          <w:szCs w:val="24"/>
          <w:lang w:eastAsia="pl-PL"/>
        </w:rPr>
        <w:t>.</w:t>
      </w:r>
    </w:p>
    <w:p w:rsidR="00365BD9" w:rsidRPr="000F7B23" w:rsidRDefault="00365BD9" w:rsidP="00664476">
      <w:pPr>
        <w:spacing w:after="0" w:line="276" w:lineRule="auto"/>
        <w:jc w:val="center"/>
        <w:rPr>
          <w:rFonts w:ascii="Times New Roman" w:hAnsi="Times New Roman"/>
          <w:b/>
          <w:bCs/>
          <w:sz w:val="24"/>
          <w:szCs w:val="24"/>
          <w:lang w:eastAsia="pl-PL"/>
        </w:rPr>
      </w:pPr>
    </w:p>
    <w:p w:rsidR="005E0074" w:rsidRPr="000F7B23" w:rsidRDefault="005E0074"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lang w:eastAsia="pl-PL"/>
        </w:rPr>
        <w:t>Przedszkole zapewnia bezpłatne nauczanie, wychowanie i opiekę.</w:t>
      </w:r>
    </w:p>
    <w:p w:rsidR="009853CA" w:rsidRPr="000F7B23" w:rsidRDefault="009A79AF" w:rsidP="00FA34F5">
      <w:pPr>
        <w:numPr>
          <w:ilvl w:val="0"/>
          <w:numId w:val="44"/>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 xml:space="preserve">Przedszkole zapewnia odpłatne wyżywienie dla dzieci i pracowników przedszkola zgodnie z normami określonymi przez Ministerstwo Zdrowia w ramach obowiązującej stawki </w:t>
      </w:r>
      <w:r w:rsidR="009853CA" w:rsidRPr="000F7B23">
        <w:rPr>
          <w:rFonts w:ascii="Times New Roman" w:hAnsi="Times New Roman"/>
          <w:sz w:val="24"/>
          <w:szCs w:val="24"/>
          <w:lang w:eastAsia="pl-PL"/>
        </w:rPr>
        <w:t>żywieniowej, ustalanej przez dyrektora przedszkola w porozumieniu z organem prowadzącym.</w:t>
      </w:r>
    </w:p>
    <w:p w:rsidR="009A63F2" w:rsidRPr="000F7B23" w:rsidRDefault="009A63F2"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rPr>
        <w:t xml:space="preserve">Dzienna opłata wyżywienia dziecka w przedszkolu ustalana jest na podstawie obowiązujących cen artykułów żywnościowych, z uwzględnieniem norm żywieniowych. </w:t>
      </w:r>
    </w:p>
    <w:p w:rsidR="009A79AF" w:rsidRPr="000F7B23" w:rsidRDefault="009A79AF" w:rsidP="00FA34F5">
      <w:pPr>
        <w:numPr>
          <w:ilvl w:val="0"/>
          <w:numId w:val="44"/>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Dzieci przebywające w przedszkolu</w:t>
      </w:r>
      <w:r w:rsidR="009853CA" w:rsidRPr="000F7B23">
        <w:rPr>
          <w:rFonts w:ascii="Times New Roman" w:hAnsi="Times New Roman"/>
          <w:sz w:val="24"/>
          <w:szCs w:val="24"/>
          <w:lang w:eastAsia="pl-PL"/>
        </w:rPr>
        <w:t xml:space="preserve"> mogą korzystać z wyżywienia w zakresie:</w:t>
      </w:r>
    </w:p>
    <w:p w:rsidR="009853CA" w:rsidRPr="000F7B23" w:rsidRDefault="009853CA" w:rsidP="00FA34F5">
      <w:pPr>
        <w:pStyle w:val="Akapitzlist"/>
        <w:numPr>
          <w:ilvl w:val="0"/>
          <w:numId w:val="94"/>
        </w:numPr>
        <w:spacing w:line="276" w:lineRule="auto"/>
        <w:jc w:val="both"/>
        <w:rPr>
          <w:lang w:eastAsia="pl-PL"/>
        </w:rPr>
      </w:pPr>
      <w:r w:rsidRPr="000F7B23">
        <w:rPr>
          <w:lang w:eastAsia="pl-PL"/>
        </w:rPr>
        <w:t xml:space="preserve">całodziennego wyżywienia tj. 3 posiłków </w:t>
      </w:r>
      <w:r w:rsidR="0087044E" w:rsidRPr="000F7B23">
        <w:rPr>
          <w:lang w:eastAsia="pl-PL"/>
        </w:rPr>
        <w:t>-śniadanie, obiad, podwieczorek;</w:t>
      </w:r>
    </w:p>
    <w:p w:rsidR="009853CA" w:rsidRPr="000F7B23" w:rsidRDefault="009853CA" w:rsidP="00FA34F5">
      <w:pPr>
        <w:pStyle w:val="Akapitzlist"/>
        <w:numPr>
          <w:ilvl w:val="0"/>
          <w:numId w:val="94"/>
        </w:numPr>
        <w:spacing w:line="276" w:lineRule="auto"/>
        <w:jc w:val="both"/>
        <w:rPr>
          <w:lang w:eastAsia="pl-PL"/>
        </w:rPr>
      </w:pPr>
      <w:r w:rsidRPr="000F7B23">
        <w:rPr>
          <w:lang w:eastAsia="pl-PL"/>
        </w:rPr>
        <w:t xml:space="preserve">2 posiłków tj.-śniadanie i obiad. </w:t>
      </w:r>
    </w:p>
    <w:p w:rsidR="009853CA" w:rsidRPr="000F7B23" w:rsidRDefault="009853CA"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lang w:eastAsia="pl-PL"/>
        </w:rPr>
        <w:t>Opłaty za wyżywienie wnosi się w okresach miesięcznych, z góry do 10 dnia danego miesiąca przelewem na konto bankowe przedszkola.</w:t>
      </w:r>
    </w:p>
    <w:p w:rsidR="009853CA" w:rsidRPr="000F7B23" w:rsidRDefault="009853CA" w:rsidP="00FA34F5">
      <w:pPr>
        <w:numPr>
          <w:ilvl w:val="0"/>
          <w:numId w:val="44"/>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Od nieterminowych wpłat naliczane są odsetki ustawowe za każdy dzień zwłoki.</w:t>
      </w:r>
    </w:p>
    <w:p w:rsidR="009853CA" w:rsidRPr="000F7B23" w:rsidRDefault="009853CA"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lang w:eastAsia="pl-PL"/>
        </w:rPr>
        <w:t xml:space="preserve">W przypadku nieobecności dziecka zwrotowi podlega dzienna wysokość opłaty </w:t>
      </w:r>
      <w:r w:rsidR="000F7B23">
        <w:rPr>
          <w:rFonts w:ascii="Times New Roman" w:hAnsi="Times New Roman"/>
          <w:sz w:val="24"/>
          <w:szCs w:val="24"/>
          <w:lang w:eastAsia="pl-PL"/>
        </w:rPr>
        <w:t xml:space="preserve">              </w:t>
      </w:r>
      <w:r w:rsidRPr="000F7B23">
        <w:rPr>
          <w:rFonts w:ascii="Times New Roman" w:hAnsi="Times New Roman"/>
          <w:sz w:val="24"/>
          <w:szCs w:val="24"/>
          <w:lang w:eastAsia="pl-PL"/>
        </w:rPr>
        <w:t xml:space="preserve">za korzystanie </w:t>
      </w:r>
      <w:r w:rsidR="000F7B23">
        <w:rPr>
          <w:rFonts w:ascii="Times New Roman" w:hAnsi="Times New Roman"/>
          <w:sz w:val="24"/>
          <w:szCs w:val="24"/>
          <w:lang w:eastAsia="pl-PL"/>
        </w:rPr>
        <w:t xml:space="preserve"> </w:t>
      </w:r>
      <w:r w:rsidRPr="000F7B23">
        <w:rPr>
          <w:rFonts w:ascii="Times New Roman" w:hAnsi="Times New Roman"/>
          <w:sz w:val="24"/>
          <w:szCs w:val="24"/>
          <w:lang w:eastAsia="pl-PL"/>
        </w:rPr>
        <w:t xml:space="preserve">z posiłku za każdy dzień nieobecności. </w:t>
      </w:r>
    </w:p>
    <w:p w:rsidR="00664476" w:rsidRPr="000F7B23" w:rsidRDefault="00664476"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rPr>
        <w:t>W przypadku powstania zaległości w opła</w:t>
      </w:r>
      <w:r w:rsidR="009A79AF" w:rsidRPr="000F7B23">
        <w:rPr>
          <w:rFonts w:ascii="Times New Roman" w:hAnsi="Times New Roman"/>
          <w:sz w:val="24"/>
          <w:szCs w:val="24"/>
        </w:rPr>
        <w:t>cie</w:t>
      </w:r>
      <w:r w:rsidRPr="000F7B23">
        <w:rPr>
          <w:rFonts w:ascii="Times New Roman" w:hAnsi="Times New Roman"/>
          <w:sz w:val="24"/>
          <w:szCs w:val="24"/>
        </w:rPr>
        <w:t xml:space="preserve"> </w:t>
      </w:r>
      <w:r w:rsidR="00804840" w:rsidRPr="000F7B23">
        <w:rPr>
          <w:rFonts w:ascii="Times New Roman" w:hAnsi="Times New Roman"/>
          <w:sz w:val="24"/>
          <w:szCs w:val="24"/>
        </w:rPr>
        <w:t xml:space="preserve">za żywienie </w:t>
      </w:r>
      <w:r w:rsidRPr="000F7B23">
        <w:rPr>
          <w:rFonts w:ascii="Times New Roman" w:hAnsi="Times New Roman"/>
          <w:sz w:val="24"/>
          <w:szCs w:val="24"/>
        </w:rPr>
        <w:t>przekraczając</w:t>
      </w:r>
      <w:r w:rsidR="009A79AF" w:rsidRPr="000F7B23">
        <w:rPr>
          <w:rFonts w:ascii="Times New Roman" w:hAnsi="Times New Roman"/>
          <w:sz w:val="24"/>
          <w:szCs w:val="24"/>
        </w:rPr>
        <w:t>ej</w:t>
      </w:r>
      <w:r w:rsidRPr="000F7B23">
        <w:rPr>
          <w:rFonts w:ascii="Times New Roman" w:hAnsi="Times New Roman"/>
          <w:sz w:val="24"/>
          <w:szCs w:val="24"/>
        </w:rPr>
        <w:t xml:space="preserve"> </w:t>
      </w:r>
      <w:r w:rsidR="00804840" w:rsidRPr="000F7B23">
        <w:rPr>
          <w:rFonts w:ascii="Times New Roman" w:hAnsi="Times New Roman"/>
          <w:sz w:val="24"/>
          <w:szCs w:val="24"/>
        </w:rPr>
        <w:t>2</w:t>
      </w:r>
      <w:r w:rsidRPr="000F7B23">
        <w:rPr>
          <w:rFonts w:ascii="Times New Roman" w:hAnsi="Times New Roman"/>
          <w:sz w:val="24"/>
          <w:szCs w:val="24"/>
        </w:rPr>
        <w:t xml:space="preserve"> miesiąc</w:t>
      </w:r>
      <w:r w:rsidR="00804840" w:rsidRPr="000F7B23">
        <w:rPr>
          <w:rFonts w:ascii="Times New Roman" w:hAnsi="Times New Roman"/>
          <w:sz w:val="24"/>
          <w:szCs w:val="24"/>
        </w:rPr>
        <w:t>e</w:t>
      </w:r>
      <w:r w:rsidRPr="000F7B23">
        <w:rPr>
          <w:rFonts w:ascii="Times New Roman" w:hAnsi="Times New Roman"/>
          <w:sz w:val="24"/>
          <w:szCs w:val="24"/>
        </w:rPr>
        <w:t xml:space="preserve">, dziecko może zostać skreślone z listy dzieci uczęszczających do przedszkola. Skreślenie </w:t>
      </w:r>
      <w:r w:rsidR="000F7B23">
        <w:rPr>
          <w:rFonts w:ascii="Times New Roman" w:hAnsi="Times New Roman"/>
          <w:sz w:val="24"/>
          <w:szCs w:val="24"/>
        </w:rPr>
        <w:t xml:space="preserve"> </w:t>
      </w:r>
      <w:r w:rsidRPr="000F7B23">
        <w:rPr>
          <w:rFonts w:ascii="Times New Roman" w:hAnsi="Times New Roman"/>
          <w:sz w:val="24"/>
          <w:szCs w:val="24"/>
        </w:rPr>
        <w:t>z listy nie wyklucza postępowania egzekucyjnego.</w:t>
      </w:r>
    </w:p>
    <w:p w:rsidR="00664476" w:rsidRPr="000F7B23" w:rsidRDefault="00664476"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rPr>
        <w:t>W przypadku rezygnacji z przedszkola, rodzic powinien powiadomić przedszkole w celu zaprzestania naliczania odpłatności.</w:t>
      </w:r>
    </w:p>
    <w:p w:rsidR="00664476" w:rsidRPr="000F7B23" w:rsidRDefault="00664476"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rPr>
        <w:t xml:space="preserve">Do korzystania z posiłków uprawnieni są </w:t>
      </w:r>
      <w:r w:rsidR="009853CA" w:rsidRPr="000F7B23">
        <w:rPr>
          <w:rFonts w:ascii="Times New Roman" w:hAnsi="Times New Roman"/>
          <w:sz w:val="24"/>
          <w:szCs w:val="24"/>
        </w:rPr>
        <w:t xml:space="preserve">także pracownicy </w:t>
      </w:r>
      <w:r w:rsidRPr="000F7B23">
        <w:rPr>
          <w:rFonts w:ascii="Times New Roman" w:hAnsi="Times New Roman"/>
          <w:sz w:val="24"/>
          <w:szCs w:val="24"/>
        </w:rPr>
        <w:t>przedszkola.</w:t>
      </w:r>
    </w:p>
    <w:p w:rsidR="00664476" w:rsidRPr="000F7B23" w:rsidRDefault="00664476" w:rsidP="00FA34F5">
      <w:pPr>
        <w:numPr>
          <w:ilvl w:val="0"/>
          <w:numId w:val="44"/>
        </w:numPr>
        <w:spacing w:after="0" w:line="276" w:lineRule="auto"/>
        <w:ind w:left="357" w:hanging="357"/>
        <w:jc w:val="both"/>
        <w:rPr>
          <w:rFonts w:ascii="Times New Roman" w:hAnsi="Times New Roman"/>
          <w:b/>
          <w:bCs/>
          <w:sz w:val="24"/>
          <w:szCs w:val="24"/>
          <w:lang w:eastAsia="pl-PL"/>
        </w:rPr>
      </w:pPr>
      <w:r w:rsidRPr="000F7B23">
        <w:rPr>
          <w:rFonts w:ascii="Times New Roman" w:hAnsi="Times New Roman"/>
          <w:sz w:val="24"/>
          <w:szCs w:val="24"/>
          <w:lang w:eastAsia="pl-PL"/>
        </w:rPr>
        <w:t xml:space="preserve">Dzienna wysokość opłaty za korzystanie z posiłku przez pracowników uwzględnia pełne koszty przygotowania posiłku oraz koszty wynagrodzenia pracowników kuchni, a także koszty utrzymania </w:t>
      </w:r>
      <w:r w:rsidR="009A63F2" w:rsidRPr="000F7B23">
        <w:rPr>
          <w:rFonts w:ascii="Times New Roman" w:hAnsi="Times New Roman"/>
          <w:sz w:val="24"/>
          <w:szCs w:val="24"/>
          <w:lang w:eastAsia="pl-PL"/>
        </w:rPr>
        <w:t>kuchni</w:t>
      </w:r>
      <w:r w:rsidRPr="000F7B23">
        <w:rPr>
          <w:rFonts w:ascii="Times New Roman" w:hAnsi="Times New Roman"/>
          <w:sz w:val="24"/>
          <w:szCs w:val="24"/>
          <w:lang w:eastAsia="pl-PL"/>
        </w:rPr>
        <w:t>.</w:t>
      </w:r>
    </w:p>
    <w:p w:rsidR="00664476" w:rsidRPr="000F7B23" w:rsidRDefault="00664476" w:rsidP="00664476">
      <w:pPr>
        <w:spacing w:after="0" w:line="276" w:lineRule="auto"/>
        <w:ind w:left="357"/>
        <w:jc w:val="both"/>
        <w:rPr>
          <w:rFonts w:ascii="Times New Roman" w:hAnsi="Times New Roman"/>
          <w:sz w:val="24"/>
          <w:szCs w:val="24"/>
          <w:lang w:eastAsia="pl-PL"/>
        </w:rPr>
      </w:pPr>
    </w:p>
    <w:p w:rsidR="00664476" w:rsidRPr="000F7B23" w:rsidRDefault="00664476" w:rsidP="00664476">
      <w:pPr>
        <w:spacing w:after="0" w:line="276" w:lineRule="auto"/>
        <w:contextualSpacing/>
        <w:jc w:val="center"/>
        <w:rPr>
          <w:rFonts w:ascii="Times New Roman" w:hAnsi="Times New Roman"/>
          <w:b/>
          <w:sz w:val="24"/>
          <w:szCs w:val="24"/>
        </w:rPr>
      </w:pPr>
      <w:r w:rsidRPr="000F7B23">
        <w:rPr>
          <w:rFonts w:ascii="Times New Roman" w:hAnsi="Times New Roman"/>
          <w:b/>
          <w:sz w:val="24"/>
          <w:szCs w:val="24"/>
        </w:rPr>
        <w:t>Rozdział 12</w:t>
      </w:r>
    </w:p>
    <w:p w:rsidR="00664476" w:rsidRPr="000F7B23" w:rsidRDefault="00664476" w:rsidP="00664476">
      <w:pPr>
        <w:spacing w:after="0" w:line="276" w:lineRule="auto"/>
        <w:contextualSpacing/>
        <w:jc w:val="center"/>
        <w:rPr>
          <w:rFonts w:ascii="Times New Roman" w:hAnsi="Times New Roman"/>
          <w:sz w:val="24"/>
          <w:szCs w:val="24"/>
        </w:rPr>
      </w:pPr>
      <w:r w:rsidRPr="000F7B23">
        <w:rPr>
          <w:rFonts w:ascii="Times New Roman" w:hAnsi="Times New Roman"/>
          <w:b/>
          <w:sz w:val="24"/>
          <w:szCs w:val="24"/>
        </w:rPr>
        <w:t>Współpraca przedszkola z rodzicami</w:t>
      </w:r>
    </w:p>
    <w:p w:rsidR="00664476" w:rsidRPr="000F7B23" w:rsidRDefault="00664476" w:rsidP="00664476">
      <w:pPr>
        <w:spacing w:after="0" w:line="276" w:lineRule="auto"/>
        <w:ind w:left="567"/>
        <w:contextualSpacing/>
        <w:jc w:val="both"/>
        <w:rPr>
          <w:rFonts w:ascii="Times New Roman" w:hAnsi="Times New Roman"/>
          <w:b/>
          <w:sz w:val="24"/>
          <w:szCs w:val="24"/>
        </w:rPr>
      </w:pPr>
    </w:p>
    <w:p w:rsidR="00664476" w:rsidRPr="000F7B23" w:rsidRDefault="00664476" w:rsidP="00664476">
      <w:pPr>
        <w:spacing w:after="0" w:line="276" w:lineRule="auto"/>
        <w:jc w:val="center"/>
        <w:rPr>
          <w:rFonts w:ascii="Times New Roman" w:hAnsi="Times New Roman"/>
          <w:b/>
          <w:sz w:val="24"/>
          <w:szCs w:val="24"/>
        </w:rPr>
      </w:pPr>
      <w:r w:rsidRPr="000F7B23">
        <w:rPr>
          <w:rFonts w:ascii="Times New Roman" w:hAnsi="Times New Roman"/>
          <w:b/>
          <w:sz w:val="24"/>
          <w:szCs w:val="24"/>
        </w:rPr>
        <w:t>§ 2</w:t>
      </w:r>
      <w:r w:rsidR="00EA2603" w:rsidRPr="000F7B23">
        <w:rPr>
          <w:rFonts w:ascii="Times New Roman" w:hAnsi="Times New Roman"/>
          <w:b/>
          <w:sz w:val="24"/>
          <w:szCs w:val="24"/>
        </w:rPr>
        <w:t>5</w:t>
      </w:r>
      <w:r w:rsidRPr="000F7B23">
        <w:rPr>
          <w:rFonts w:ascii="Times New Roman" w:hAnsi="Times New Roman"/>
          <w:b/>
          <w:sz w:val="24"/>
          <w:szCs w:val="24"/>
        </w:rPr>
        <w:t>.</w:t>
      </w:r>
    </w:p>
    <w:p w:rsidR="00365BD9" w:rsidRPr="000F7B23" w:rsidRDefault="00365BD9" w:rsidP="00664476">
      <w:pPr>
        <w:spacing w:after="0" w:line="276" w:lineRule="auto"/>
        <w:jc w:val="center"/>
        <w:rPr>
          <w:rFonts w:ascii="Times New Roman" w:hAnsi="Times New Roman"/>
          <w:b/>
          <w:sz w:val="24"/>
          <w:szCs w:val="24"/>
        </w:rPr>
      </w:pPr>
    </w:p>
    <w:p w:rsidR="00664476" w:rsidRPr="000F7B23" w:rsidRDefault="00664476"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 xml:space="preserve">Przedszkole ściśle współpracuje z domem rodzinnym wychowanków, uwzględniając przede wszystkim zasadniczą rolę rodziny w zaspokajaniu podstawowych potrzeb </w:t>
      </w:r>
      <w:r w:rsidRPr="000F7B23">
        <w:rPr>
          <w:rFonts w:ascii="Times New Roman" w:hAnsi="Times New Roman"/>
          <w:sz w:val="24"/>
          <w:szCs w:val="24"/>
          <w:lang w:eastAsia="pl-PL"/>
        </w:rPr>
        <w:lastRenderedPageBreak/>
        <w:t>dziecka, takich jak potrzeba miłości, przynależności, akceptacji, bezpieczeństwa, kontaktu emocjonalnego, aktywności i samodzielności.</w:t>
      </w:r>
    </w:p>
    <w:p w:rsidR="00664476" w:rsidRPr="000F7B23" w:rsidRDefault="00664476"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Przedszkole podejmuje wspólne działania z rodzicami wychowanków w celu wspólnego uzgadniania kierunku i zakresu działań realizowanego procesu wychowawczego.</w:t>
      </w:r>
    </w:p>
    <w:p w:rsidR="000550DE" w:rsidRPr="000F7B23" w:rsidRDefault="00664476"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Częstotliwość wzajemnych spotkań rodziców i nauczycieli p</w:t>
      </w:r>
      <w:r w:rsidR="000F7B23">
        <w:rPr>
          <w:rFonts w:ascii="Times New Roman" w:hAnsi="Times New Roman"/>
          <w:sz w:val="24"/>
          <w:szCs w:val="24"/>
          <w:lang w:eastAsia="pl-PL"/>
        </w:rPr>
        <w:t>oświęconych wymianie informacji</w:t>
      </w:r>
      <w:r w:rsidR="002D3764" w:rsidRPr="000F7B23">
        <w:rPr>
          <w:rFonts w:ascii="Times New Roman" w:hAnsi="Times New Roman"/>
          <w:sz w:val="24"/>
          <w:szCs w:val="24"/>
          <w:lang w:eastAsia="pl-PL"/>
        </w:rPr>
        <w:t xml:space="preserve"> </w:t>
      </w:r>
      <w:r w:rsidRPr="000F7B23">
        <w:rPr>
          <w:rFonts w:ascii="Times New Roman" w:hAnsi="Times New Roman"/>
          <w:sz w:val="24"/>
          <w:szCs w:val="24"/>
          <w:lang w:eastAsia="pl-PL"/>
        </w:rPr>
        <w:t>i dyskusji na tematy wychowawcze zależy od nauczyciela prowadzącego oddział oraz ro</w:t>
      </w:r>
      <w:r w:rsidR="000550DE" w:rsidRPr="000F7B23">
        <w:rPr>
          <w:rFonts w:ascii="Times New Roman" w:hAnsi="Times New Roman"/>
          <w:sz w:val="24"/>
          <w:szCs w:val="24"/>
          <w:lang w:eastAsia="pl-PL"/>
        </w:rPr>
        <w:t>dziców.</w:t>
      </w:r>
    </w:p>
    <w:p w:rsidR="000550DE" w:rsidRPr="000F7B23" w:rsidRDefault="000550DE"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 xml:space="preserve">W  szczególnych sytuacjach jaką jest ogłoszenia na terenie całego kraju stanu pandemii spotkania są wyznaczane w określonych czasie przy zachowaniu ścisłych wymogów epidemiologicznych. </w:t>
      </w:r>
    </w:p>
    <w:p w:rsidR="00664476" w:rsidRPr="000F7B23" w:rsidRDefault="00664476"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 xml:space="preserve">Zebrania </w:t>
      </w:r>
      <w:r w:rsidR="000F7B23">
        <w:rPr>
          <w:rFonts w:ascii="Times New Roman" w:hAnsi="Times New Roman"/>
          <w:sz w:val="24"/>
          <w:szCs w:val="24"/>
          <w:lang w:eastAsia="pl-PL"/>
        </w:rPr>
        <w:t>z rodzicami w poszczególnych oddziałach</w:t>
      </w:r>
      <w:r w:rsidRPr="000F7B23">
        <w:rPr>
          <w:rFonts w:ascii="Times New Roman" w:hAnsi="Times New Roman"/>
          <w:sz w:val="24"/>
          <w:szCs w:val="24"/>
          <w:lang w:eastAsia="pl-PL"/>
        </w:rPr>
        <w:t xml:space="preserve"> są protokołowane.</w:t>
      </w:r>
    </w:p>
    <w:p w:rsidR="00664476" w:rsidRPr="000F7B23" w:rsidRDefault="00664476" w:rsidP="00FA34F5">
      <w:pPr>
        <w:numPr>
          <w:ilvl w:val="0"/>
          <w:numId w:val="45"/>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rPr>
        <w:t>Przedszkole współpracuje z rodzicami poprzez:</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 xml:space="preserve">organizację ogólnych zebrań z rodzicami </w:t>
      </w:r>
      <w:r w:rsidRPr="000F7B23">
        <w:rPr>
          <w:rFonts w:ascii="Times New Roman" w:hAnsi="Times New Roman"/>
          <w:sz w:val="24"/>
          <w:szCs w:val="24"/>
          <w:lang w:eastAsia="pl-PL"/>
        </w:rPr>
        <w:t>prowadzonych przez dyrektora przedszkola, które dotyczą spraw organizacyjnych, dydaktyczn</w:t>
      </w:r>
      <w:r w:rsidR="00F44C84" w:rsidRPr="000F7B23">
        <w:rPr>
          <w:rFonts w:ascii="Times New Roman" w:hAnsi="Times New Roman"/>
          <w:sz w:val="24"/>
          <w:szCs w:val="24"/>
          <w:lang w:eastAsia="pl-PL"/>
        </w:rPr>
        <w:t>ych i wychowawczych przedszkola;</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organizację</w:t>
      </w:r>
      <w:r w:rsidRPr="000F7B23">
        <w:rPr>
          <w:rFonts w:ascii="Times New Roman" w:hAnsi="Times New Roman"/>
          <w:sz w:val="24"/>
          <w:szCs w:val="24"/>
          <w:lang w:eastAsia="pl-PL"/>
        </w:rPr>
        <w:t xml:space="preserve"> </w:t>
      </w:r>
      <w:r w:rsidRPr="000F7B23">
        <w:rPr>
          <w:rFonts w:ascii="Times New Roman" w:hAnsi="Times New Roman"/>
          <w:sz w:val="24"/>
          <w:szCs w:val="24"/>
        </w:rPr>
        <w:t xml:space="preserve">zebrań </w:t>
      </w:r>
      <w:r w:rsidR="000F7B23">
        <w:rPr>
          <w:rFonts w:ascii="Times New Roman" w:hAnsi="Times New Roman"/>
          <w:sz w:val="24"/>
          <w:szCs w:val="24"/>
        </w:rPr>
        <w:t xml:space="preserve">z rodzicami </w:t>
      </w:r>
      <w:r w:rsidRPr="000F7B23">
        <w:rPr>
          <w:rFonts w:ascii="Times New Roman" w:hAnsi="Times New Roman"/>
          <w:sz w:val="24"/>
          <w:szCs w:val="24"/>
        </w:rPr>
        <w:t xml:space="preserve">poszczególnych oddziałów wg harmonogramu, które </w:t>
      </w:r>
      <w:r w:rsidRPr="000F7B23">
        <w:rPr>
          <w:rFonts w:ascii="Times New Roman" w:hAnsi="Times New Roman"/>
          <w:sz w:val="24"/>
          <w:szCs w:val="24"/>
          <w:lang w:eastAsia="pl-PL"/>
        </w:rPr>
        <w:t>pozwalają ukierunkować i ujednolicić wspólne działania w zakresie wychowania</w:t>
      </w:r>
      <w:r w:rsidR="000F7B23">
        <w:rPr>
          <w:rFonts w:ascii="Times New Roman" w:hAnsi="Times New Roman"/>
          <w:sz w:val="24"/>
          <w:szCs w:val="24"/>
          <w:lang w:eastAsia="pl-PL"/>
        </w:rPr>
        <w:t xml:space="preserve">         </w:t>
      </w:r>
      <w:r w:rsidRPr="000F7B23">
        <w:rPr>
          <w:rFonts w:ascii="Times New Roman" w:hAnsi="Times New Roman"/>
          <w:sz w:val="24"/>
          <w:szCs w:val="24"/>
          <w:lang w:eastAsia="pl-PL"/>
        </w:rPr>
        <w:t xml:space="preserve"> i edukacji przedszkolnej dzieci w danym oddziale oraz służą wymianie informacji</w:t>
      </w:r>
      <w:r w:rsidR="000550DE" w:rsidRPr="000F7B23">
        <w:rPr>
          <w:rFonts w:ascii="Times New Roman" w:hAnsi="Times New Roman"/>
          <w:sz w:val="24"/>
          <w:szCs w:val="24"/>
          <w:lang w:eastAsia="pl-PL"/>
        </w:rPr>
        <w:t xml:space="preserve"> na temat dziecka, jego rozwoju</w:t>
      </w:r>
      <w:r w:rsidR="002D3764" w:rsidRPr="000F7B23">
        <w:rPr>
          <w:rFonts w:ascii="Times New Roman" w:hAnsi="Times New Roman"/>
          <w:sz w:val="24"/>
          <w:szCs w:val="24"/>
          <w:lang w:eastAsia="pl-PL"/>
        </w:rPr>
        <w:t xml:space="preserve"> </w:t>
      </w:r>
      <w:r w:rsidRPr="000F7B23">
        <w:rPr>
          <w:rFonts w:ascii="Times New Roman" w:hAnsi="Times New Roman"/>
          <w:sz w:val="24"/>
          <w:szCs w:val="24"/>
          <w:lang w:eastAsia="pl-PL"/>
        </w:rPr>
        <w:t>i predyspozycji</w:t>
      </w:r>
      <w:r w:rsidR="00F44C84" w:rsidRPr="000F7B23">
        <w:rPr>
          <w:rFonts w:ascii="Times New Roman" w:hAnsi="Times New Roman"/>
          <w:sz w:val="24"/>
          <w:szCs w:val="24"/>
        </w:rPr>
        <w:t>;</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 xml:space="preserve">prowadzenie indywidualnych konsultacji dla rodziców, </w:t>
      </w:r>
      <w:r w:rsidRPr="000F7B23">
        <w:rPr>
          <w:rFonts w:ascii="Times New Roman" w:hAnsi="Times New Roman"/>
          <w:sz w:val="24"/>
          <w:szCs w:val="24"/>
          <w:lang w:eastAsia="pl-PL"/>
        </w:rPr>
        <w:t xml:space="preserve">rozmów indywidualnych </w:t>
      </w:r>
      <w:r w:rsidR="000F7B23">
        <w:rPr>
          <w:rFonts w:ascii="Times New Roman" w:hAnsi="Times New Roman"/>
          <w:sz w:val="24"/>
          <w:szCs w:val="24"/>
          <w:lang w:eastAsia="pl-PL"/>
        </w:rPr>
        <w:t xml:space="preserve">         </w:t>
      </w:r>
      <w:r w:rsidRPr="000F7B23">
        <w:rPr>
          <w:rFonts w:ascii="Times New Roman" w:hAnsi="Times New Roman"/>
          <w:sz w:val="24"/>
          <w:szCs w:val="24"/>
          <w:lang w:eastAsia="pl-PL"/>
        </w:rPr>
        <w:t>z dyrektorem przedszkola, nauczycielami, specjalistami w zależności od potrzeb,</w:t>
      </w:r>
      <w:r w:rsidRPr="000F7B23">
        <w:rPr>
          <w:rFonts w:ascii="Times New Roman" w:hAnsi="Times New Roman"/>
          <w:sz w:val="24"/>
          <w:szCs w:val="24"/>
        </w:rPr>
        <w:t xml:space="preserve"> </w:t>
      </w:r>
      <w:r w:rsidR="000F7B23">
        <w:rPr>
          <w:rFonts w:ascii="Times New Roman" w:hAnsi="Times New Roman"/>
          <w:sz w:val="24"/>
          <w:szCs w:val="24"/>
        </w:rPr>
        <w:t xml:space="preserve">       </w:t>
      </w:r>
      <w:r w:rsidRPr="000F7B23">
        <w:rPr>
          <w:rFonts w:ascii="Times New Roman" w:hAnsi="Times New Roman"/>
          <w:sz w:val="24"/>
          <w:szCs w:val="24"/>
        </w:rPr>
        <w:t>w trakcie których rodzice mogą uzyskać informację na temat osiągnięć swojego dziecka, ustalić z nauczycielem sposób dalszej pracy z dzieckiem, uzyskać formy wsparcia pe</w:t>
      </w:r>
      <w:r w:rsidR="00F44C84" w:rsidRPr="000F7B23">
        <w:rPr>
          <w:rFonts w:ascii="Times New Roman" w:hAnsi="Times New Roman"/>
          <w:sz w:val="24"/>
          <w:szCs w:val="24"/>
        </w:rPr>
        <w:t>dagogicznego i psychologicznego;</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organizowanie wspólnych spotkań okolicznościowych, np.</w:t>
      </w:r>
      <w:r w:rsidR="000550DE" w:rsidRPr="000F7B23">
        <w:rPr>
          <w:rFonts w:ascii="Times New Roman" w:hAnsi="Times New Roman"/>
          <w:sz w:val="24"/>
          <w:szCs w:val="24"/>
        </w:rPr>
        <w:t xml:space="preserve"> Pasowanie </w:t>
      </w:r>
      <w:r w:rsidR="000F7B23">
        <w:rPr>
          <w:rFonts w:ascii="Times New Roman" w:hAnsi="Times New Roman"/>
          <w:sz w:val="24"/>
          <w:szCs w:val="24"/>
        </w:rPr>
        <w:t xml:space="preserve">                       na przedszkolaka</w:t>
      </w:r>
      <w:r w:rsidR="000550DE" w:rsidRPr="000F7B23">
        <w:rPr>
          <w:rFonts w:ascii="Times New Roman" w:hAnsi="Times New Roman"/>
          <w:sz w:val="24"/>
          <w:szCs w:val="24"/>
        </w:rPr>
        <w:t xml:space="preserve"> Skrzaty, Biedronki, Motylki, Misie,</w:t>
      </w:r>
      <w:r w:rsidR="00C62080" w:rsidRPr="000F7B23">
        <w:rPr>
          <w:rFonts w:ascii="Times New Roman" w:hAnsi="Times New Roman"/>
          <w:sz w:val="24"/>
          <w:szCs w:val="24"/>
        </w:rPr>
        <w:t xml:space="preserve"> </w:t>
      </w:r>
      <w:r w:rsidRPr="000F7B23">
        <w:rPr>
          <w:rFonts w:ascii="Times New Roman" w:hAnsi="Times New Roman"/>
          <w:sz w:val="24"/>
          <w:szCs w:val="24"/>
        </w:rPr>
        <w:t>Dzień Babci, Dzień Dziadka, Dzień Mamy, Dzień Taty, jasełka,</w:t>
      </w:r>
      <w:r w:rsidR="00F74A7C" w:rsidRPr="000F7B23">
        <w:rPr>
          <w:rFonts w:ascii="Times New Roman" w:hAnsi="Times New Roman"/>
          <w:sz w:val="24"/>
          <w:szCs w:val="24"/>
        </w:rPr>
        <w:t xml:space="preserve"> Piknik,</w:t>
      </w:r>
      <w:r w:rsidRPr="000F7B23">
        <w:rPr>
          <w:rFonts w:ascii="Times New Roman" w:hAnsi="Times New Roman"/>
          <w:sz w:val="24"/>
          <w:szCs w:val="24"/>
        </w:rPr>
        <w:t xml:space="preserve"> Dzień Dziecka, </w:t>
      </w:r>
      <w:r w:rsidRPr="000F7B23">
        <w:rPr>
          <w:rFonts w:ascii="Times New Roman" w:hAnsi="Times New Roman"/>
          <w:sz w:val="24"/>
          <w:szCs w:val="24"/>
          <w:lang w:eastAsia="pl-PL"/>
        </w:rPr>
        <w:t>wycieczki, imprezy plene</w:t>
      </w:r>
      <w:r w:rsidR="00F44C84" w:rsidRPr="000F7B23">
        <w:rPr>
          <w:rFonts w:ascii="Times New Roman" w:hAnsi="Times New Roman"/>
          <w:sz w:val="24"/>
          <w:szCs w:val="24"/>
          <w:lang w:eastAsia="pl-PL"/>
        </w:rPr>
        <w:t>rowe i inne z udziałem rodziców;</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 xml:space="preserve">informacje umieszczane </w:t>
      </w:r>
      <w:r w:rsidR="000F7B23">
        <w:rPr>
          <w:rFonts w:ascii="Times New Roman" w:hAnsi="Times New Roman"/>
          <w:sz w:val="24"/>
          <w:szCs w:val="24"/>
          <w:lang w:eastAsia="pl-PL"/>
        </w:rPr>
        <w:t xml:space="preserve">są </w:t>
      </w:r>
      <w:r w:rsidRPr="000F7B23">
        <w:rPr>
          <w:rFonts w:ascii="Times New Roman" w:hAnsi="Times New Roman"/>
          <w:sz w:val="24"/>
          <w:szCs w:val="24"/>
          <w:lang w:eastAsia="pl-PL"/>
        </w:rPr>
        <w:t>na s</w:t>
      </w:r>
      <w:r w:rsidR="00F44C84" w:rsidRPr="000F7B23">
        <w:rPr>
          <w:rFonts w:ascii="Times New Roman" w:hAnsi="Times New Roman"/>
          <w:sz w:val="24"/>
          <w:szCs w:val="24"/>
          <w:lang w:eastAsia="pl-PL"/>
        </w:rPr>
        <w:t xml:space="preserve">tronie </w:t>
      </w:r>
      <w:r w:rsidR="000F7B23">
        <w:rPr>
          <w:rFonts w:ascii="Times New Roman" w:hAnsi="Times New Roman"/>
          <w:sz w:val="24"/>
          <w:szCs w:val="24"/>
          <w:lang w:eastAsia="pl-PL"/>
        </w:rPr>
        <w:t xml:space="preserve">Facebook </w:t>
      </w:r>
      <w:r w:rsidR="00F44C84" w:rsidRPr="000F7B23">
        <w:rPr>
          <w:rFonts w:ascii="Times New Roman" w:hAnsi="Times New Roman"/>
          <w:sz w:val="24"/>
          <w:szCs w:val="24"/>
          <w:lang w:eastAsia="pl-PL"/>
        </w:rPr>
        <w:t>przedszkola</w:t>
      </w:r>
      <w:r w:rsidR="000F7B23">
        <w:rPr>
          <w:rFonts w:ascii="Times New Roman" w:hAnsi="Times New Roman"/>
          <w:sz w:val="24"/>
          <w:szCs w:val="24"/>
          <w:lang w:eastAsia="pl-PL"/>
        </w:rPr>
        <w:t xml:space="preserve"> oraz tablicy informacyjnej wiszącej w środku budynku</w:t>
      </w:r>
      <w:r w:rsidR="00F44C84" w:rsidRPr="000F7B23">
        <w:rPr>
          <w:rFonts w:ascii="Times New Roman" w:hAnsi="Times New Roman"/>
          <w:sz w:val="24"/>
          <w:szCs w:val="24"/>
          <w:lang w:eastAsia="pl-PL"/>
        </w:rPr>
        <w:t>;</w:t>
      </w:r>
    </w:p>
    <w:p w:rsidR="00F74A7C" w:rsidRPr="000F7B23" w:rsidRDefault="00F74A7C"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prowadzenie zajęć adaptacyjnyc</w:t>
      </w:r>
      <w:r w:rsidR="00F44C84" w:rsidRPr="000F7B23">
        <w:rPr>
          <w:rFonts w:ascii="Times New Roman" w:hAnsi="Times New Roman"/>
          <w:sz w:val="24"/>
          <w:szCs w:val="24"/>
          <w:lang w:eastAsia="pl-PL"/>
        </w:rPr>
        <w:t>h;</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pogadanki i zajęcia warsztatowe</w:t>
      </w:r>
      <w:r w:rsidR="00F44C84" w:rsidRPr="000F7B23">
        <w:rPr>
          <w:rFonts w:ascii="Times New Roman" w:hAnsi="Times New Roman"/>
          <w:sz w:val="24"/>
          <w:szCs w:val="24"/>
          <w:lang w:eastAsia="pl-PL"/>
        </w:rPr>
        <w:t xml:space="preserve"> podnoszące wiedzę pedagogiczną;</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tablice in</w:t>
      </w:r>
      <w:r w:rsidR="00F44C84" w:rsidRPr="000F7B23">
        <w:rPr>
          <w:rFonts w:ascii="Times New Roman" w:hAnsi="Times New Roman"/>
          <w:sz w:val="24"/>
          <w:szCs w:val="24"/>
          <w:lang w:eastAsia="pl-PL"/>
        </w:rPr>
        <w:t>formacyjne</w:t>
      </w:r>
      <w:r w:rsidR="000F7B23">
        <w:rPr>
          <w:rFonts w:ascii="Times New Roman" w:hAnsi="Times New Roman"/>
          <w:sz w:val="24"/>
          <w:szCs w:val="24"/>
          <w:lang w:eastAsia="pl-PL"/>
        </w:rPr>
        <w:t xml:space="preserve"> każdej grupy</w:t>
      </w:r>
      <w:r w:rsidR="00F44C84" w:rsidRPr="000F7B23">
        <w:rPr>
          <w:rFonts w:ascii="Times New Roman" w:hAnsi="Times New Roman"/>
          <w:sz w:val="24"/>
          <w:szCs w:val="24"/>
          <w:lang w:eastAsia="pl-PL"/>
        </w:rPr>
        <w:t>, wystawy prac dzieci;</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organizację zajęć otwartych, podczas których</w:t>
      </w:r>
      <w:r w:rsidR="000F7B23">
        <w:rPr>
          <w:rFonts w:ascii="Times New Roman" w:hAnsi="Times New Roman"/>
          <w:sz w:val="24"/>
          <w:szCs w:val="24"/>
          <w:lang w:eastAsia="pl-PL"/>
        </w:rPr>
        <w:t xml:space="preserve"> rodzice w bezpośredni</w:t>
      </w:r>
      <w:r w:rsidRPr="000F7B23">
        <w:rPr>
          <w:rFonts w:ascii="Times New Roman" w:hAnsi="Times New Roman"/>
          <w:sz w:val="24"/>
          <w:szCs w:val="24"/>
          <w:lang w:eastAsia="pl-PL"/>
        </w:rPr>
        <w:t xml:space="preserve"> i aktywny sposób poznają realizowane w przedszkolu zadania i stosowane metody pracy</w:t>
      </w:r>
      <w:r w:rsidRPr="000F7B23">
        <w:rPr>
          <w:rFonts w:ascii="Times New Roman" w:hAnsi="Times New Roman"/>
          <w:sz w:val="24"/>
          <w:szCs w:val="24"/>
        </w:rPr>
        <w:t xml:space="preserve"> oraz mają </w:t>
      </w:r>
      <w:r w:rsidRPr="000F7B23">
        <w:rPr>
          <w:rFonts w:ascii="Times New Roman" w:hAnsi="Times New Roman"/>
          <w:sz w:val="24"/>
          <w:szCs w:val="24"/>
          <w:lang w:eastAsia="pl-PL"/>
        </w:rPr>
        <w:t>okazję obserwować własne dziecko w działaniu</w:t>
      </w:r>
      <w:r w:rsidR="00F74A7C" w:rsidRPr="000F7B23">
        <w:rPr>
          <w:rFonts w:ascii="Times New Roman" w:hAnsi="Times New Roman"/>
          <w:sz w:val="24"/>
          <w:szCs w:val="24"/>
          <w:lang w:eastAsia="pl-PL"/>
        </w:rPr>
        <w:t xml:space="preserve"> (2 razy w roku w każdym oddziale)</w:t>
      </w:r>
      <w:r w:rsidR="00FC2CA1" w:rsidRPr="000F7B23">
        <w:rPr>
          <w:rFonts w:ascii="Times New Roman" w:hAnsi="Times New Roman"/>
          <w:sz w:val="24"/>
          <w:szCs w:val="24"/>
          <w:lang w:eastAsia="pl-PL"/>
        </w:rPr>
        <w:t>;</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organizację kącika dla rodziców</w:t>
      </w:r>
      <w:r w:rsidR="00C62080" w:rsidRPr="000F7B23">
        <w:rPr>
          <w:rFonts w:ascii="Times New Roman" w:hAnsi="Times New Roman"/>
          <w:sz w:val="24"/>
          <w:szCs w:val="24"/>
          <w:lang w:eastAsia="pl-PL"/>
        </w:rPr>
        <w:t xml:space="preserve"> </w:t>
      </w:r>
      <w:r w:rsidRPr="000F7B23">
        <w:rPr>
          <w:rFonts w:ascii="Times New Roman" w:hAnsi="Times New Roman"/>
          <w:sz w:val="24"/>
          <w:szCs w:val="24"/>
          <w:lang w:eastAsia="pl-PL"/>
        </w:rPr>
        <w:t>zawierające</w:t>
      </w:r>
      <w:r w:rsidR="00C62080" w:rsidRPr="000F7B23">
        <w:rPr>
          <w:rFonts w:ascii="Times New Roman" w:hAnsi="Times New Roman"/>
          <w:sz w:val="24"/>
          <w:szCs w:val="24"/>
          <w:lang w:eastAsia="pl-PL"/>
        </w:rPr>
        <w:t>go</w:t>
      </w:r>
      <w:r w:rsidRPr="000F7B23">
        <w:rPr>
          <w:rFonts w:ascii="Times New Roman" w:hAnsi="Times New Roman"/>
          <w:sz w:val="24"/>
          <w:szCs w:val="24"/>
          <w:lang w:eastAsia="pl-PL"/>
        </w:rPr>
        <w:t xml:space="preserve"> ciekawe artykuły dotyczące zagadnień wychowawczych, opiekuńczych i dydaktycznych, porady specjalistyczne, recenzje l</w:t>
      </w:r>
      <w:r w:rsidR="00FC2CA1" w:rsidRPr="000F7B23">
        <w:rPr>
          <w:rFonts w:ascii="Times New Roman" w:hAnsi="Times New Roman"/>
          <w:sz w:val="24"/>
          <w:szCs w:val="24"/>
          <w:lang w:eastAsia="pl-PL"/>
        </w:rPr>
        <w:t>iteratury dla dzieci i rodziców;</w:t>
      </w:r>
    </w:p>
    <w:p w:rsidR="00F74A7C" w:rsidRPr="000F7B23" w:rsidRDefault="00F74A7C"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angażowanie rodziców do prac s</w:t>
      </w:r>
      <w:r w:rsidR="00FC2CA1" w:rsidRPr="000F7B23">
        <w:rPr>
          <w:rFonts w:ascii="Times New Roman" w:hAnsi="Times New Roman"/>
          <w:sz w:val="24"/>
          <w:szCs w:val="24"/>
          <w:lang w:eastAsia="pl-PL"/>
        </w:rPr>
        <w:t>połecznych na rzecz przedszkola;</w:t>
      </w:r>
    </w:p>
    <w:p w:rsidR="00F74A7C" w:rsidRPr="000F7B23" w:rsidRDefault="00F74A7C"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 xml:space="preserve">zbieranie opinii o jakości pracy przedszkola i modyfikowanie jej </w:t>
      </w:r>
      <w:r w:rsidR="00FC2CA1" w:rsidRPr="000F7B23">
        <w:rPr>
          <w:rFonts w:ascii="Times New Roman" w:hAnsi="Times New Roman"/>
          <w:sz w:val="24"/>
          <w:szCs w:val="24"/>
          <w:lang w:eastAsia="pl-PL"/>
        </w:rPr>
        <w:t>w kontekście oczekiwań rodziców;</w:t>
      </w:r>
    </w:p>
    <w:p w:rsidR="00664476" w:rsidRPr="000F7B23" w:rsidRDefault="00664476" w:rsidP="00FA34F5">
      <w:pPr>
        <w:numPr>
          <w:ilvl w:val="0"/>
          <w:numId w:val="46"/>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organizowanie akcji charytatywnych polegających na zbiórce w przedszkolu zabawek, książek, odzieży czy karmy dla zwierząt.</w:t>
      </w:r>
    </w:p>
    <w:p w:rsidR="00664476" w:rsidRPr="000F7B23" w:rsidRDefault="00664476" w:rsidP="00664476">
      <w:pPr>
        <w:spacing w:after="0" w:line="276" w:lineRule="auto"/>
        <w:jc w:val="both"/>
        <w:rPr>
          <w:rFonts w:ascii="Times New Roman" w:hAnsi="Times New Roman"/>
          <w:sz w:val="24"/>
          <w:szCs w:val="24"/>
          <w:lang w:eastAsia="pl-PL"/>
        </w:rPr>
      </w:pPr>
    </w:p>
    <w:p w:rsidR="00664476" w:rsidRPr="000F7B23" w:rsidRDefault="00664476" w:rsidP="00664476">
      <w:pPr>
        <w:spacing w:after="0" w:line="276" w:lineRule="auto"/>
        <w:jc w:val="center"/>
        <w:rPr>
          <w:rFonts w:ascii="Times New Roman" w:hAnsi="Times New Roman"/>
          <w:b/>
          <w:bCs/>
          <w:sz w:val="24"/>
          <w:szCs w:val="24"/>
          <w:lang w:eastAsia="pl-PL"/>
        </w:rPr>
      </w:pPr>
      <w:r w:rsidRPr="000F7B23">
        <w:rPr>
          <w:rFonts w:ascii="Times New Roman" w:hAnsi="Times New Roman"/>
          <w:b/>
          <w:bCs/>
          <w:sz w:val="24"/>
          <w:szCs w:val="24"/>
          <w:lang w:eastAsia="pl-PL"/>
        </w:rPr>
        <w:lastRenderedPageBreak/>
        <w:t>§ 2</w:t>
      </w:r>
      <w:r w:rsidR="00EA2603" w:rsidRPr="000F7B23">
        <w:rPr>
          <w:rFonts w:ascii="Times New Roman" w:hAnsi="Times New Roman"/>
          <w:b/>
          <w:bCs/>
          <w:sz w:val="24"/>
          <w:szCs w:val="24"/>
          <w:lang w:eastAsia="pl-PL"/>
        </w:rPr>
        <w:t>6</w:t>
      </w:r>
      <w:r w:rsidRPr="000F7B23">
        <w:rPr>
          <w:rFonts w:ascii="Times New Roman" w:hAnsi="Times New Roman"/>
          <w:b/>
          <w:bCs/>
          <w:sz w:val="24"/>
          <w:szCs w:val="24"/>
          <w:lang w:eastAsia="pl-PL"/>
        </w:rPr>
        <w:t>.</w:t>
      </w:r>
    </w:p>
    <w:p w:rsidR="00365BD9" w:rsidRPr="000F7B23" w:rsidRDefault="00365BD9" w:rsidP="00664476">
      <w:pPr>
        <w:spacing w:after="0" w:line="276" w:lineRule="auto"/>
        <w:jc w:val="center"/>
        <w:rPr>
          <w:rFonts w:ascii="Times New Roman" w:hAnsi="Times New Roman"/>
          <w:b/>
          <w:bCs/>
          <w:sz w:val="24"/>
          <w:szCs w:val="24"/>
          <w:lang w:eastAsia="pl-PL"/>
        </w:rPr>
      </w:pP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Po zakończeniu rekrutacji dzieci na następny rok szkolny</w:t>
      </w:r>
      <w:r w:rsidR="000F7B23">
        <w:rPr>
          <w:rFonts w:ascii="Times New Roman" w:hAnsi="Times New Roman"/>
          <w:sz w:val="24"/>
          <w:szCs w:val="24"/>
          <w:lang w:eastAsia="pl-PL"/>
        </w:rPr>
        <w:t>,</w:t>
      </w:r>
      <w:r w:rsidRPr="000F7B23">
        <w:rPr>
          <w:rFonts w:ascii="Times New Roman" w:hAnsi="Times New Roman"/>
          <w:sz w:val="24"/>
          <w:szCs w:val="24"/>
          <w:lang w:eastAsia="pl-PL"/>
        </w:rPr>
        <w:t xml:space="preserve"> przedszkole organizuje cykl spotkań adaptacyjnych dla dzieci nowoprzyjętych i ich rodziców w celu:</w:t>
      </w:r>
    </w:p>
    <w:p w:rsidR="00664476" w:rsidRPr="000F7B23" w:rsidRDefault="00664476" w:rsidP="00FA34F5">
      <w:pPr>
        <w:numPr>
          <w:ilvl w:val="0"/>
          <w:numId w:val="48"/>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obniżenia poczucia lęku u dzieci i rodziców związ</w:t>
      </w:r>
      <w:r w:rsidR="00FC2CA1" w:rsidRPr="000F7B23">
        <w:rPr>
          <w:rFonts w:ascii="Times New Roman" w:hAnsi="Times New Roman"/>
          <w:sz w:val="24"/>
          <w:szCs w:val="24"/>
          <w:lang w:eastAsia="pl-PL"/>
        </w:rPr>
        <w:t>anych z przebywaniem poza domem;</w:t>
      </w:r>
    </w:p>
    <w:p w:rsidR="00664476" w:rsidRPr="000F7B23" w:rsidRDefault="00664476" w:rsidP="00FA34F5">
      <w:pPr>
        <w:numPr>
          <w:ilvl w:val="0"/>
          <w:numId w:val="48"/>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 xml:space="preserve">umożliwienia obserwacji stosowanych w </w:t>
      </w:r>
      <w:r w:rsidR="00FC2CA1" w:rsidRPr="000F7B23">
        <w:rPr>
          <w:rFonts w:ascii="Times New Roman" w:hAnsi="Times New Roman"/>
          <w:sz w:val="24"/>
          <w:szCs w:val="24"/>
          <w:lang w:eastAsia="pl-PL"/>
        </w:rPr>
        <w:t>przedszkolu metod wychowawczych;</w:t>
      </w:r>
    </w:p>
    <w:p w:rsidR="00664476" w:rsidRPr="000F7B23" w:rsidRDefault="00664476" w:rsidP="00FA34F5">
      <w:pPr>
        <w:numPr>
          <w:ilvl w:val="0"/>
          <w:numId w:val="48"/>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obserwowani</w:t>
      </w:r>
      <w:r w:rsidR="00FC2CA1" w:rsidRPr="000F7B23">
        <w:rPr>
          <w:rFonts w:ascii="Times New Roman" w:hAnsi="Times New Roman"/>
          <w:sz w:val="24"/>
          <w:szCs w:val="24"/>
          <w:lang w:eastAsia="pl-PL"/>
        </w:rPr>
        <w:t>a dzieci w kontaktach grupowych;</w:t>
      </w:r>
    </w:p>
    <w:p w:rsidR="000550DE" w:rsidRPr="000F7B23" w:rsidRDefault="00664476" w:rsidP="00FA34F5">
      <w:pPr>
        <w:numPr>
          <w:ilvl w:val="0"/>
          <w:numId w:val="48"/>
        </w:numPr>
        <w:spacing w:after="0" w:line="276" w:lineRule="auto"/>
        <w:jc w:val="both"/>
        <w:rPr>
          <w:rFonts w:ascii="Times New Roman" w:hAnsi="Times New Roman"/>
          <w:sz w:val="24"/>
          <w:szCs w:val="24"/>
          <w:lang w:eastAsia="pl-PL"/>
        </w:rPr>
      </w:pPr>
      <w:r w:rsidRPr="000F7B23">
        <w:rPr>
          <w:rFonts w:ascii="Times New Roman" w:hAnsi="Times New Roman"/>
          <w:sz w:val="24"/>
          <w:szCs w:val="24"/>
          <w:lang w:eastAsia="pl-PL"/>
        </w:rPr>
        <w:t>oglądu bazy lokalowej i wyposażenia sal zajęć dzieci.</w:t>
      </w:r>
    </w:p>
    <w:p w:rsidR="000550DE" w:rsidRPr="000F7B23" w:rsidRDefault="000550DE" w:rsidP="00FA34F5">
      <w:pPr>
        <w:pStyle w:val="Akapitzlist"/>
        <w:numPr>
          <w:ilvl w:val="0"/>
          <w:numId w:val="47"/>
        </w:numPr>
        <w:spacing w:line="276" w:lineRule="auto"/>
        <w:ind w:left="426" w:hanging="426"/>
        <w:jc w:val="both"/>
        <w:rPr>
          <w:lang w:eastAsia="pl-PL"/>
        </w:rPr>
      </w:pPr>
      <w:r w:rsidRPr="000F7B23">
        <w:rPr>
          <w:lang w:eastAsia="pl-PL"/>
        </w:rPr>
        <w:t>W szczególnych okolicznościach (ogłoszenie w całym kraju stanu pandemii) zajęcia adaptacyjne mogą być wstrzymane.</w:t>
      </w: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W celu zapewnienia dziecku podczas pobytu w przedszkolu odpowiedniej opieki, odpowiedniego odżywiania oraz odpowiednich metod opiekuńczo-wychowawczych rodzice dziecka przekazują dyrektorowi przedszkola informacje uznane za istotne, dotyczące stanu zdrowia, stosowanej diety</w:t>
      </w:r>
      <w:r w:rsidR="001C07B3">
        <w:rPr>
          <w:rFonts w:ascii="Times New Roman" w:hAnsi="Times New Roman"/>
          <w:sz w:val="24"/>
          <w:szCs w:val="24"/>
          <w:lang w:eastAsia="pl-PL"/>
        </w:rPr>
        <w:t xml:space="preserve">  </w:t>
      </w:r>
      <w:r w:rsidRPr="000F7B23">
        <w:rPr>
          <w:rFonts w:ascii="Times New Roman" w:hAnsi="Times New Roman"/>
          <w:sz w:val="24"/>
          <w:szCs w:val="24"/>
          <w:lang w:eastAsia="pl-PL"/>
        </w:rPr>
        <w:t>i rozwoju psychofizycznego dziecka.</w:t>
      </w: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rPr>
        <w:t>Rodzic ma prawo zwrócenia się do dyrektora przedszkola z wnioskiem o:</w:t>
      </w:r>
    </w:p>
    <w:p w:rsidR="00664476" w:rsidRPr="000F7B23" w:rsidRDefault="00FC2CA1" w:rsidP="00FA34F5">
      <w:pPr>
        <w:numPr>
          <w:ilvl w:val="0"/>
          <w:numId w:val="49"/>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objęcie dziecka nauką religii;</w:t>
      </w:r>
    </w:p>
    <w:p w:rsidR="001C07B3" w:rsidRDefault="00664476" w:rsidP="00FA34F5">
      <w:pPr>
        <w:numPr>
          <w:ilvl w:val="0"/>
          <w:numId w:val="49"/>
        </w:numPr>
        <w:spacing w:after="0" w:line="276" w:lineRule="auto"/>
        <w:jc w:val="both"/>
        <w:rPr>
          <w:rFonts w:ascii="Times New Roman" w:hAnsi="Times New Roman"/>
          <w:sz w:val="24"/>
          <w:szCs w:val="24"/>
          <w:lang w:eastAsia="pl-PL"/>
        </w:rPr>
      </w:pPr>
      <w:r w:rsidRPr="000F7B23">
        <w:rPr>
          <w:rFonts w:ascii="Times New Roman" w:hAnsi="Times New Roman"/>
          <w:sz w:val="24"/>
          <w:szCs w:val="24"/>
        </w:rPr>
        <w:t>objęcie dziecka indywidualnym nauczaniem</w:t>
      </w:r>
      <w:r w:rsidR="001C07B3">
        <w:rPr>
          <w:rFonts w:ascii="Times New Roman" w:hAnsi="Times New Roman"/>
          <w:sz w:val="24"/>
          <w:szCs w:val="24"/>
        </w:rPr>
        <w:t>;</w:t>
      </w:r>
    </w:p>
    <w:p w:rsidR="00664476" w:rsidRPr="000F7B23" w:rsidRDefault="001C07B3" w:rsidP="00FA34F5">
      <w:pPr>
        <w:numPr>
          <w:ilvl w:val="0"/>
          <w:numId w:val="49"/>
        </w:numPr>
        <w:spacing w:after="0" w:line="276" w:lineRule="auto"/>
        <w:jc w:val="both"/>
        <w:rPr>
          <w:rFonts w:ascii="Times New Roman" w:hAnsi="Times New Roman"/>
          <w:sz w:val="24"/>
          <w:szCs w:val="24"/>
          <w:lang w:eastAsia="pl-PL"/>
        </w:rPr>
      </w:pPr>
      <w:r>
        <w:rPr>
          <w:rFonts w:ascii="Times New Roman" w:hAnsi="Times New Roman"/>
          <w:sz w:val="24"/>
          <w:szCs w:val="24"/>
        </w:rPr>
        <w:t>objęcie dziecka pomocą psychologiczno-pedagogiczną</w:t>
      </w:r>
      <w:r w:rsidR="00664476" w:rsidRPr="000F7B23">
        <w:rPr>
          <w:rFonts w:ascii="Times New Roman" w:hAnsi="Times New Roman"/>
          <w:sz w:val="24"/>
          <w:szCs w:val="24"/>
        </w:rPr>
        <w:t>.</w:t>
      </w: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Nauczyciele oddziału na początku każdego roku szkolnego przekazują rodzicom kalendarz roku szkolnego oraz harmonogram spotkań, o których mowa w ust. 1 pkt 1 i 2.</w:t>
      </w: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 xml:space="preserve">Nauczyciele oddziału mogą zwołać nadzwyczajne zebrania rodziców z własnej inicjatywy lub na wniosek dyrektora przedszkola, rady pedagogicznej oraz rady oddziałowej. </w:t>
      </w:r>
      <w:r w:rsidR="001C07B3">
        <w:rPr>
          <w:rFonts w:ascii="Times New Roman" w:hAnsi="Times New Roman"/>
          <w:sz w:val="24"/>
          <w:szCs w:val="24"/>
          <w:lang w:eastAsia="pl-PL"/>
        </w:rPr>
        <w:t xml:space="preserve">           </w:t>
      </w:r>
      <w:r w:rsidRPr="000F7B23">
        <w:rPr>
          <w:rFonts w:ascii="Times New Roman" w:hAnsi="Times New Roman"/>
          <w:sz w:val="24"/>
          <w:szCs w:val="24"/>
          <w:lang w:eastAsia="pl-PL"/>
        </w:rPr>
        <w:t>O każdym nadzwyczajnym zebraniu wychowawca oddziału ma obowiązek poinformowania dyrektora przedszkola.</w:t>
      </w:r>
    </w:p>
    <w:p w:rsidR="00664476" w:rsidRPr="000F7B23" w:rsidRDefault="00664476" w:rsidP="00FA34F5">
      <w:pPr>
        <w:numPr>
          <w:ilvl w:val="0"/>
          <w:numId w:val="47"/>
        </w:numPr>
        <w:spacing w:after="0" w:line="276" w:lineRule="auto"/>
        <w:ind w:left="357" w:hanging="357"/>
        <w:jc w:val="both"/>
        <w:rPr>
          <w:rFonts w:ascii="Times New Roman" w:hAnsi="Times New Roman"/>
          <w:sz w:val="24"/>
          <w:szCs w:val="24"/>
          <w:lang w:eastAsia="pl-PL"/>
        </w:rPr>
      </w:pPr>
      <w:r w:rsidRPr="000F7B23">
        <w:rPr>
          <w:rFonts w:ascii="Times New Roman" w:hAnsi="Times New Roman"/>
          <w:sz w:val="24"/>
          <w:szCs w:val="24"/>
          <w:lang w:eastAsia="pl-PL"/>
        </w:rPr>
        <w:t>Nauczyciele mogą komunikować się z rodz</w:t>
      </w:r>
      <w:r w:rsidR="000550DE" w:rsidRPr="000F7B23">
        <w:rPr>
          <w:rFonts w:ascii="Times New Roman" w:hAnsi="Times New Roman"/>
          <w:sz w:val="24"/>
          <w:szCs w:val="24"/>
          <w:lang w:eastAsia="pl-PL"/>
        </w:rPr>
        <w:t xml:space="preserve">icami, wykorzystując telefon, pocztę </w:t>
      </w:r>
      <w:r w:rsidR="001C07B3">
        <w:rPr>
          <w:rFonts w:ascii="Times New Roman" w:hAnsi="Times New Roman"/>
          <w:sz w:val="24"/>
          <w:szCs w:val="24"/>
          <w:lang w:eastAsia="pl-PL"/>
        </w:rPr>
        <w:t xml:space="preserve">              </w:t>
      </w:r>
      <w:r w:rsidR="000550DE" w:rsidRPr="000F7B23">
        <w:rPr>
          <w:rFonts w:ascii="Times New Roman" w:hAnsi="Times New Roman"/>
          <w:sz w:val="24"/>
          <w:szCs w:val="24"/>
          <w:lang w:eastAsia="pl-PL"/>
        </w:rPr>
        <w:t xml:space="preserve">e-mailową oraz inne komunikatory społeczne (Messenger, </w:t>
      </w:r>
      <w:proofErr w:type="spellStart"/>
      <w:r w:rsidR="000550DE" w:rsidRPr="000F7B23">
        <w:rPr>
          <w:rFonts w:ascii="Times New Roman" w:hAnsi="Times New Roman"/>
          <w:sz w:val="24"/>
          <w:szCs w:val="24"/>
          <w:lang w:eastAsia="pl-PL"/>
        </w:rPr>
        <w:t>WhatsApp</w:t>
      </w:r>
      <w:proofErr w:type="spellEnd"/>
      <w:r w:rsidR="000550DE" w:rsidRPr="000F7B23">
        <w:rPr>
          <w:rFonts w:ascii="Times New Roman" w:hAnsi="Times New Roman"/>
          <w:sz w:val="24"/>
          <w:szCs w:val="24"/>
          <w:lang w:eastAsia="pl-PL"/>
        </w:rPr>
        <w:t xml:space="preserve"> itp.)</w:t>
      </w:r>
    </w:p>
    <w:p w:rsidR="00664476" w:rsidRPr="00664476" w:rsidRDefault="00664476" w:rsidP="00664476">
      <w:pPr>
        <w:spacing w:after="0" w:line="276" w:lineRule="auto"/>
        <w:jc w:val="both"/>
        <w:rPr>
          <w:rFonts w:ascii="Times New Roman" w:hAnsi="Times New Roman"/>
          <w:lang w:eastAsia="pl-PL"/>
        </w:rPr>
      </w:pPr>
    </w:p>
    <w:p w:rsidR="000550DE" w:rsidRDefault="000550DE" w:rsidP="00664476">
      <w:pPr>
        <w:spacing w:after="0" w:line="276" w:lineRule="auto"/>
        <w:jc w:val="center"/>
        <w:rPr>
          <w:rFonts w:ascii="Times New Roman" w:hAnsi="Times New Roman"/>
          <w:b/>
          <w:bCs/>
          <w:kern w:val="32"/>
          <w:lang w:eastAsia="pl-PL"/>
        </w:rPr>
      </w:pPr>
    </w:p>
    <w:p w:rsidR="00365BD9" w:rsidRDefault="00365BD9" w:rsidP="00664476">
      <w:pPr>
        <w:spacing w:after="0" w:line="276" w:lineRule="auto"/>
        <w:jc w:val="center"/>
        <w:rPr>
          <w:rFonts w:ascii="Times New Roman" w:hAnsi="Times New Roman"/>
          <w:b/>
          <w:bCs/>
          <w:kern w:val="32"/>
          <w:lang w:eastAsia="pl-PL"/>
        </w:rPr>
      </w:pPr>
    </w:p>
    <w:p w:rsidR="00365BD9" w:rsidRDefault="00365BD9"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1C07B3" w:rsidRDefault="001C07B3" w:rsidP="00664476">
      <w:pPr>
        <w:spacing w:after="0" w:line="276" w:lineRule="auto"/>
        <w:jc w:val="center"/>
        <w:rPr>
          <w:rFonts w:ascii="Times New Roman" w:hAnsi="Times New Roman"/>
          <w:b/>
          <w:bCs/>
          <w:kern w:val="32"/>
          <w:lang w:eastAsia="pl-PL"/>
        </w:rPr>
      </w:pPr>
    </w:p>
    <w:p w:rsidR="00365BD9" w:rsidRDefault="00365BD9" w:rsidP="00664476">
      <w:pPr>
        <w:spacing w:after="0" w:line="276" w:lineRule="auto"/>
        <w:jc w:val="center"/>
        <w:rPr>
          <w:rFonts w:ascii="Times New Roman" w:hAnsi="Times New Roman"/>
          <w:b/>
          <w:bCs/>
          <w:kern w:val="32"/>
          <w:lang w:eastAsia="pl-PL"/>
        </w:rPr>
      </w:pPr>
    </w:p>
    <w:p w:rsidR="00664476" w:rsidRPr="001C07B3" w:rsidRDefault="00664476" w:rsidP="00664476">
      <w:pPr>
        <w:spacing w:after="0" w:line="276" w:lineRule="auto"/>
        <w:jc w:val="center"/>
        <w:rPr>
          <w:rFonts w:ascii="Times New Roman" w:hAnsi="Times New Roman"/>
          <w:b/>
          <w:bCs/>
          <w:kern w:val="32"/>
          <w:sz w:val="24"/>
          <w:szCs w:val="24"/>
          <w:lang w:eastAsia="pl-PL"/>
        </w:rPr>
      </w:pPr>
      <w:r w:rsidRPr="001C07B3">
        <w:rPr>
          <w:rFonts w:ascii="Times New Roman" w:hAnsi="Times New Roman"/>
          <w:b/>
          <w:bCs/>
          <w:kern w:val="32"/>
          <w:sz w:val="24"/>
          <w:szCs w:val="24"/>
          <w:lang w:eastAsia="pl-PL"/>
        </w:rPr>
        <w:lastRenderedPageBreak/>
        <w:t>DZIAŁ IV</w:t>
      </w:r>
    </w:p>
    <w:p w:rsidR="00664476" w:rsidRPr="001C07B3" w:rsidRDefault="00664476" w:rsidP="00664476">
      <w:pPr>
        <w:spacing w:after="0" w:line="276" w:lineRule="auto"/>
        <w:jc w:val="center"/>
        <w:rPr>
          <w:rFonts w:ascii="Times New Roman" w:hAnsi="Times New Roman"/>
          <w:sz w:val="24"/>
          <w:szCs w:val="24"/>
          <w:lang w:eastAsia="pl-PL"/>
        </w:rPr>
      </w:pPr>
      <w:r w:rsidRPr="001C07B3">
        <w:rPr>
          <w:rFonts w:ascii="Times New Roman" w:hAnsi="Times New Roman"/>
          <w:b/>
          <w:bCs/>
          <w:sz w:val="24"/>
          <w:szCs w:val="24"/>
          <w:lang w:eastAsia="pl-PL"/>
        </w:rPr>
        <w:t>ORGANY PRZEDSZKOLA</w:t>
      </w:r>
    </w:p>
    <w:p w:rsidR="00664476" w:rsidRPr="001C07B3" w:rsidRDefault="00664476" w:rsidP="00664476">
      <w:pPr>
        <w:spacing w:after="0" w:line="276" w:lineRule="auto"/>
        <w:jc w:val="both"/>
        <w:rPr>
          <w:rFonts w:ascii="Times New Roman" w:hAnsi="Times New Roman"/>
          <w:b/>
          <w:bCs/>
          <w:sz w:val="24"/>
          <w:szCs w:val="24"/>
          <w:lang w:eastAsia="pl-PL"/>
        </w:rPr>
      </w:pPr>
    </w:p>
    <w:p w:rsidR="00664476" w:rsidRPr="001C07B3" w:rsidRDefault="00664476" w:rsidP="00664476">
      <w:pPr>
        <w:spacing w:after="0" w:line="276" w:lineRule="auto"/>
        <w:jc w:val="center"/>
        <w:rPr>
          <w:rFonts w:ascii="Times New Roman" w:hAnsi="Times New Roman"/>
          <w:b/>
          <w:bCs/>
          <w:sz w:val="24"/>
          <w:szCs w:val="24"/>
          <w:lang w:eastAsia="pl-PL"/>
        </w:rPr>
      </w:pPr>
      <w:r w:rsidRPr="001C07B3">
        <w:rPr>
          <w:rFonts w:ascii="Times New Roman" w:hAnsi="Times New Roman"/>
          <w:b/>
          <w:bCs/>
          <w:sz w:val="24"/>
          <w:szCs w:val="24"/>
          <w:lang w:eastAsia="pl-PL"/>
        </w:rPr>
        <w:t>§ 2</w:t>
      </w:r>
      <w:r w:rsidR="00EA2603" w:rsidRPr="001C07B3">
        <w:rPr>
          <w:rFonts w:ascii="Times New Roman" w:hAnsi="Times New Roman"/>
          <w:b/>
          <w:bCs/>
          <w:sz w:val="24"/>
          <w:szCs w:val="24"/>
          <w:lang w:eastAsia="pl-PL"/>
        </w:rPr>
        <w:t>7</w:t>
      </w:r>
      <w:r w:rsidRPr="001C07B3">
        <w:rPr>
          <w:rFonts w:ascii="Times New Roman" w:hAnsi="Times New Roman"/>
          <w:b/>
          <w:bCs/>
          <w:sz w:val="24"/>
          <w:szCs w:val="24"/>
          <w:lang w:eastAsia="pl-PL"/>
        </w:rPr>
        <w:t>.</w:t>
      </w:r>
    </w:p>
    <w:p w:rsidR="001C07B3" w:rsidRPr="001C07B3" w:rsidRDefault="001C07B3" w:rsidP="00664476">
      <w:pPr>
        <w:spacing w:after="0" w:line="276" w:lineRule="auto"/>
        <w:jc w:val="center"/>
        <w:rPr>
          <w:rFonts w:ascii="Times New Roman" w:hAnsi="Times New Roman"/>
          <w:b/>
          <w:bCs/>
          <w:sz w:val="24"/>
          <w:szCs w:val="24"/>
          <w:lang w:eastAsia="pl-PL"/>
        </w:rPr>
      </w:pPr>
    </w:p>
    <w:p w:rsidR="00664476" w:rsidRPr="001C07B3" w:rsidRDefault="00664476" w:rsidP="00FA34F5">
      <w:pPr>
        <w:numPr>
          <w:ilvl w:val="0"/>
          <w:numId w:val="50"/>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Organami przedszkola są:</w:t>
      </w:r>
    </w:p>
    <w:p w:rsidR="00664476" w:rsidRPr="001C07B3" w:rsidRDefault="00664476" w:rsidP="00FA34F5">
      <w:pPr>
        <w:numPr>
          <w:ilvl w:val="0"/>
          <w:numId w:val="51"/>
        </w:numPr>
        <w:spacing w:after="0" w:line="276" w:lineRule="auto"/>
        <w:ind w:left="714" w:hanging="357"/>
        <w:jc w:val="both"/>
        <w:rPr>
          <w:rFonts w:ascii="Times New Roman" w:hAnsi="Times New Roman"/>
          <w:b/>
          <w:bCs/>
          <w:sz w:val="24"/>
          <w:szCs w:val="24"/>
          <w:lang w:eastAsia="pl-PL"/>
        </w:rPr>
      </w:pPr>
      <w:r w:rsidRPr="001C07B3">
        <w:rPr>
          <w:rFonts w:ascii="Times New Roman" w:hAnsi="Times New Roman"/>
          <w:bCs/>
          <w:sz w:val="24"/>
          <w:szCs w:val="24"/>
          <w:lang w:eastAsia="pl-PL"/>
        </w:rPr>
        <w:t>dyrektor przedszkola</w:t>
      </w:r>
      <w:r w:rsidRPr="001C07B3">
        <w:rPr>
          <w:rFonts w:ascii="Times New Roman" w:hAnsi="Times New Roman"/>
          <w:sz w:val="24"/>
          <w:szCs w:val="24"/>
          <w:lang w:eastAsia="pl-PL"/>
        </w:rPr>
        <w:t>,</w:t>
      </w:r>
    </w:p>
    <w:p w:rsidR="00664476" w:rsidRPr="001C07B3" w:rsidRDefault="00664476" w:rsidP="00FA34F5">
      <w:pPr>
        <w:numPr>
          <w:ilvl w:val="0"/>
          <w:numId w:val="51"/>
        </w:numPr>
        <w:spacing w:after="0" w:line="276" w:lineRule="auto"/>
        <w:ind w:left="714" w:hanging="357"/>
        <w:jc w:val="both"/>
        <w:rPr>
          <w:rFonts w:ascii="Times New Roman" w:hAnsi="Times New Roman"/>
          <w:b/>
          <w:bCs/>
          <w:sz w:val="24"/>
          <w:szCs w:val="24"/>
          <w:lang w:eastAsia="pl-PL"/>
        </w:rPr>
      </w:pPr>
      <w:r w:rsidRPr="001C07B3">
        <w:rPr>
          <w:rFonts w:ascii="Times New Roman" w:hAnsi="Times New Roman"/>
          <w:bCs/>
          <w:sz w:val="24"/>
          <w:szCs w:val="24"/>
          <w:lang w:eastAsia="pl-PL"/>
        </w:rPr>
        <w:t>rada pedagogiczna</w:t>
      </w:r>
      <w:r w:rsidRPr="001C07B3">
        <w:rPr>
          <w:rFonts w:ascii="Times New Roman" w:hAnsi="Times New Roman"/>
          <w:sz w:val="24"/>
          <w:szCs w:val="24"/>
          <w:lang w:eastAsia="pl-PL"/>
        </w:rPr>
        <w:t>,</w:t>
      </w:r>
    </w:p>
    <w:p w:rsidR="00664476" w:rsidRPr="001C07B3" w:rsidRDefault="00664476" w:rsidP="00FA34F5">
      <w:pPr>
        <w:numPr>
          <w:ilvl w:val="0"/>
          <w:numId w:val="51"/>
        </w:numPr>
        <w:spacing w:after="0" w:line="276" w:lineRule="auto"/>
        <w:ind w:left="714" w:hanging="357"/>
        <w:jc w:val="both"/>
        <w:rPr>
          <w:rFonts w:ascii="Times New Roman" w:hAnsi="Times New Roman"/>
          <w:b/>
          <w:bCs/>
          <w:sz w:val="24"/>
          <w:szCs w:val="24"/>
          <w:lang w:eastAsia="pl-PL"/>
        </w:rPr>
      </w:pPr>
      <w:r w:rsidRPr="001C07B3">
        <w:rPr>
          <w:rFonts w:ascii="Times New Roman" w:hAnsi="Times New Roman"/>
          <w:bCs/>
          <w:sz w:val="24"/>
          <w:szCs w:val="24"/>
          <w:lang w:eastAsia="pl-PL"/>
        </w:rPr>
        <w:t>rada rodziców</w:t>
      </w:r>
      <w:r w:rsidRPr="001C07B3">
        <w:rPr>
          <w:rFonts w:ascii="Times New Roman" w:hAnsi="Times New Roman"/>
          <w:sz w:val="24"/>
          <w:szCs w:val="24"/>
          <w:lang w:eastAsia="pl-PL"/>
        </w:rPr>
        <w:t>.</w:t>
      </w:r>
    </w:p>
    <w:p w:rsidR="00664476" w:rsidRPr="001C07B3" w:rsidRDefault="00664476" w:rsidP="00FA34F5">
      <w:pPr>
        <w:numPr>
          <w:ilvl w:val="0"/>
          <w:numId w:val="50"/>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Głównym celem działania organów przedszkola jest współdziałanie ze sobą w kierunku poszukiwania nowych form i metod pracy przedszkola oraz realizacji celów i zadań przedszkola, stała wymiana informacji o podejmowanych i planowanych decyzjach oraz pozyskiwanie środków finansowych zapewniających prawidłowe funkcjonowanie przedszkola.</w:t>
      </w:r>
    </w:p>
    <w:p w:rsidR="00664476" w:rsidRPr="001C07B3" w:rsidRDefault="00664476" w:rsidP="00664476">
      <w:pPr>
        <w:spacing w:after="0" w:line="276" w:lineRule="auto"/>
        <w:jc w:val="both"/>
        <w:rPr>
          <w:rFonts w:ascii="Times New Roman" w:hAnsi="Times New Roman"/>
          <w:b/>
          <w:bCs/>
          <w:sz w:val="24"/>
          <w:szCs w:val="24"/>
          <w:lang w:eastAsia="pl-PL"/>
        </w:rPr>
      </w:pPr>
    </w:p>
    <w:p w:rsidR="00664476" w:rsidRPr="001C07B3" w:rsidRDefault="00664476" w:rsidP="00664476">
      <w:pPr>
        <w:spacing w:after="0" w:line="276" w:lineRule="auto"/>
        <w:ind w:left="426" w:hanging="426"/>
        <w:jc w:val="center"/>
        <w:rPr>
          <w:rFonts w:ascii="Times New Roman" w:hAnsi="Times New Roman"/>
          <w:b/>
          <w:bCs/>
          <w:sz w:val="24"/>
          <w:szCs w:val="24"/>
          <w:lang w:eastAsia="pl-PL"/>
        </w:rPr>
      </w:pPr>
      <w:r w:rsidRPr="001C07B3">
        <w:rPr>
          <w:rFonts w:ascii="Times New Roman" w:hAnsi="Times New Roman"/>
          <w:b/>
          <w:bCs/>
          <w:sz w:val="24"/>
          <w:szCs w:val="24"/>
          <w:lang w:eastAsia="pl-PL"/>
        </w:rPr>
        <w:t>Rozdział 1</w:t>
      </w:r>
    </w:p>
    <w:p w:rsidR="00664476" w:rsidRPr="001C07B3" w:rsidRDefault="00664476" w:rsidP="00664476">
      <w:pPr>
        <w:spacing w:after="0" w:line="276" w:lineRule="auto"/>
        <w:ind w:left="426" w:hanging="426"/>
        <w:jc w:val="center"/>
        <w:rPr>
          <w:rFonts w:ascii="Times New Roman" w:hAnsi="Times New Roman"/>
          <w:b/>
          <w:bCs/>
          <w:sz w:val="24"/>
          <w:szCs w:val="24"/>
          <w:lang w:eastAsia="pl-PL"/>
        </w:rPr>
      </w:pPr>
      <w:r w:rsidRPr="001C07B3">
        <w:rPr>
          <w:rFonts w:ascii="Times New Roman" w:hAnsi="Times New Roman"/>
          <w:b/>
          <w:bCs/>
          <w:sz w:val="24"/>
          <w:szCs w:val="24"/>
          <w:lang w:eastAsia="pl-PL"/>
        </w:rPr>
        <w:t>Dyrektor przedszkola</w:t>
      </w:r>
    </w:p>
    <w:p w:rsidR="00664476" w:rsidRPr="001C07B3" w:rsidRDefault="00664476" w:rsidP="00664476">
      <w:pPr>
        <w:spacing w:after="0" w:line="276" w:lineRule="auto"/>
        <w:ind w:left="426" w:hanging="426"/>
        <w:jc w:val="both"/>
        <w:rPr>
          <w:rFonts w:ascii="Times New Roman" w:hAnsi="Times New Roman"/>
          <w:b/>
          <w:bCs/>
          <w:sz w:val="24"/>
          <w:szCs w:val="24"/>
          <w:lang w:eastAsia="pl-PL"/>
        </w:rPr>
      </w:pPr>
    </w:p>
    <w:p w:rsidR="00664476" w:rsidRPr="001C07B3" w:rsidRDefault="00664476" w:rsidP="00664476">
      <w:pPr>
        <w:spacing w:after="0" w:line="276" w:lineRule="auto"/>
        <w:ind w:left="426" w:hanging="426"/>
        <w:jc w:val="center"/>
        <w:rPr>
          <w:rFonts w:ascii="Times New Roman" w:hAnsi="Times New Roman"/>
          <w:b/>
          <w:bCs/>
          <w:sz w:val="24"/>
          <w:szCs w:val="24"/>
          <w:lang w:eastAsia="pl-PL"/>
        </w:rPr>
      </w:pPr>
      <w:r w:rsidRPr="001C07B3">
        <w:rPr>
          <w:rFonts w:ascii="Times New Roman" w:hAnsi="Times New Roman"/>
          <w:b/>
          <w:bCs/>
          <w:sz w:val="24"/>
          <w:szCs w:val="24"/>
          <w:lang w:eastAsia="pl-PL"/>
        </w:rPr>
        <w:t>§ 2</w:t>
      </w:r>
      <w:r w:rsidR="00EA2603" w:rsidRPr="001C07B3">
        <w:rPr>
          <w:rFonts w:ascii="Times New Roman" w:hAnsi="Times New Roman"/>
          <w:b/>
          <w:bCs/>
          <w:sz w:val="24"/>
          <w:szCs w:val="24"/>
          <w:lang w:eastAsia="pl-PL"/>
        </w:rPr>
        <w:t>8</w:t>
      </w:r>
      <w:r w:rsidRPr="001C07B3">
        <w:rPr>
          <w:rFonts w:ascii="Times New Roman" w:hAnsi="Times New Roman"/>
          <w:b/>
          <w:bCs/>
          <w:sz w:val="24"/>
          <w:szCs w:val="24"/>
          <w:lang w:eastAsia="pl-PL"/>
        </w:rPr>
        <w:t>.</w:t>
      </w:r>
    </w:p>
    <w:p w:rsidR="00B7135A" w:rsidRPr="001C07B3" w:rsidRDefault="00B7135A" w:rsidP="00664476">
      <w:pPr>
        <w:spacing w:after="0" w:line="276" w:lineRule="auto"/>
        <w:ind w:left="426" w:hanging="426"/>
        <w:jc w:val="center"/>
        <w:rPr>
          <w:rFonts w:ascii="Times New Roman" w:hAnsi="Times New Roman"/>
          <w:b/>
          <w:bCs/>
          <w:sz w:val="24"/>
          <w:szCs w:val="24"/>
          <w:lang w:eastAsia="pl-PL"/>
        </w:rPr>
      </w:pPr>
    </w:p>
    <w:p w:rsidR="00664476" w:rsidRPr="001C07B3" w:rsidRDefault="00664476" w:rsidP="00FA34F5">
      <w:pPr>
        <w:numPr>
          <w:ilvl w:val="0"/>
          <w:numId w:val="52"/>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 xml:space="preserve">Dyrektor przedszkola kieruje bieżącą działalnością przedszkola i reprezentuje ją </w:t>
      </w:r>
      <w:r w:rsidR="00277FA4">
        <w:rPr>
          <w:rFonts w:ascii="Times New Roman" w:hAnsi="Times New Roman"/>
          <w:sz w:val="24"/>
          <w:szCs w:val="24"/>
          <w:lang w:eastAsia="pl-PL"/>
        </w:rPr>
        <w:t xml:space="preserve">             </w:t>
      </w:r>
      <w:r w:rsidRPr="001C07B3">
        <w:rPr>
          <w:rFonts w:ascii="Times New Roman" w:hAnsi="Times New Roman"/>
          <w:sz w:val="24"/>
          <w:szCs w:val="24"/>
          <w:lang w:eastAsia="pl-PL"/>
        </w:rPr>
        <w:t xml:space="preserve">na zewnątrz, jest kierownikiem zakładu pracy dla zatrudnionych w przedszkolu nauczycieli, pracowników obsługi </w:t>
      </w:r>
      <w:r w:rsidR="002D3764" w:rsidRPr="001C07B3">
        <w:rPr>
          <w:rFonts w:ascii="Times New Roman" w:hAnsi="Times New Roman"/>
          <w:sz w:val="24"/>
          <w:szCs w:val="24"/>
          <w:lang w:eastAsia="pl-PL"/>
        </w:rPr>
        <w:t xml:space="preserve">     </w:t>
      </w:r>
      <w:r w:rsidRPr="001C07B3">
        <w:rPr>
          <w:rFonts w:ascii="Times New Roman" w:hAnsi="Times New Roman"/>
          <w:sz w:val="24"/>
          <w:szCs w:val="24"/>
          <w:lang w:eastAsia="pl-PL"/>
        </w:rPr>
        <w:t>i administracji.</w:t>
      </w:r>
    </w:p>
    <w:p w:rsidR="00664476" w:rsidRPr="001C07B3" w:rsidRDefault="00664476" w:rsidP="00FA34F5">
      <w:pPr>
        <w:numPr>
          <w:ilvl w:val="0"/>
          <w:numId w:val="52"/>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 xml:space="preserve">Do obowiązków i kompetencji </w:t>
      </w:r>
      <w:r w:rsidRPr="001C07B3">
        <w:rPr>
          <w:rFonts w:ascii="Times New Roman" w:hAnsi="Times New Roman"/>
          <w:b/>
          <w:sz w:val="24"/>
          <w:szCs w:val="24"/>
          <w:lang w:eastAsia="pl-PL"/>
        </w:rPr>
        <w:t>dyrektora</w:t>
      </w:r>
      <w:r w:rsidRPr="001C07B3">
        <w:rPr>
          <w:rFonts w:ascii="Times New Roman" w:hAnsi="Times New Roman"/>
          <w:sz w:val="24"/>
          <w:szCs w:val="24"/>
          <w:lang w:eastAsia="pl-PL"/>
        </w:rPr>
        <w:t xml:space="preserve"> przedszkola należy w szczególności:</w:t>
      </w:r>
    </w:p>
    <w:p w:rsidR="00664476" w:rsidRPr="001C07B3" w:rsidRDefault="00664476" w:rsidP="00FA34F5">
      <w:pPr>
        <w:numPr>
          <w:ilvl w:val="0"/>
          <w:numId w:val="55"/>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kierowanie działalnością opiekuńczo-wychowawczą i dydaktyczną,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a w szczególności:</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kształtowanie twórczej atmosfery pracy, tworzenie warunków sprzyjających podnoszeniu jej jakości</w:t>
      </w:r>
      <w:r w:rsidR="0009595C"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koordynowanie opieki i wychowania dzieci oraz tworzenie optymalnych warunków ich rozwoju</w:t>
      </w:r>
      <w:r w:rsidR="0009595C" w:rsidRPr="001C07B3">
        <w:rPr>
          <w:rFonts w:ascii="Times New Roman" w:hAnsi="Times New Roman"/>
          <w:sz w:val="24"/>
          <w:szCs w:val="24"/>
          <w:lang w:eastAsia="pl-PL"/>
        </w:rPr>
        <w:t>,</w:t>
      </w:r>
    </w:p>
    <w:p w:rsidR="00274EAA" w:rsidRPr="001C07B3" w:rsidRDefault="00274EAA"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sprawowanie opieki nad wychowankami i stwarzanie warunków ich harmonijnego rozwoju psychofizycznego poprzez aktywne działania prozdrowotne</w:t>
      </w:r>
      <w:r w:rsidR="0009595C"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sprawowanie funkcji przewodniczącego rady pedagogicznej i realizowanie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jej uchwał zgodnie z regulaminem</w:t>
      </w:r>
      <w:r w:rsidR="0009595C"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dbanie o autorytet członków rady pedagogicznej, ochrona praw i godności nauczyciela</w:t>
      </w:r>
      <w:r w:rsidR="0009595C"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sprawowanie nadzoru pedagogicznego według zasad określonych odrębnymi przepisami, w tym opracowanie planu nadzoru pedagogicznego i przedstawianie go członkom rady pedagogicznej</w:t>
      </w:r>
      <w:r w:rsidR="0009595C"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color w:val="000000" w:themeColor="text1"/>
          <w:sz w:val="24"/>
          <w:szCs w:val="24"/>
          <w:lang w:eastAsia="pl-PL"/>
        </w:rPr>
      </w:pPr>
      <w:r w:rsidRPr="001C07B3">
        <w:rPr>
          <w:rFonts w:ascii="Times New Roman" w:hAnsi="Times New Roman"/>
          <w:color w:val="000000" w:themeColor="text1"/>
          <w:sz w:val="24"/>
          <w:szCs w:val="24"/>
          <w:lang w:eastAsia="pl-PL"/>
        </w:rPr>
        <w:t xml:space="preserve">ustalanie ramowego rozkładu dnia zgodnie z założeniami podstawy programowej </w:t>
      </w:r>
      <w:r w:rsidR="002D3764" w:rsidRPr="001C07B3">
        <w:rPr>
          <w:rFonts w:ascii="Times New Roman" w:hAnsi="Times New Roman"/>
          <w:color w:val="000000" w:themeColor="text1"/>
          <w:sz w:val="24"/>
          <w:szCs w:val="24"/>
          <w:lang w:eastAsia="pl-PL"/>
        </w:rPr>
        <w:t xml:space="preserve">                    </w:t>
      </w:r>
      <w:r w:rsidRPr="001C07B3">
        <w:rPr>
          <w:rFonts w:ascii="Times New Roman" w:hAnsi="Times New Roman"/>
          <w:color w:val="000000" w:themeColor="text1"/>
          <w:sz w:val="24"/>
          <w:szCs w:val="24"/>
          <w:lang w:eastAsia="pl-PL"/>
        </w:rPr>
        <w:t xml:space="preserve">z uwzględnieniem zasad ochrony zdrowia i higieny </w:t>
      </w:r>
      <w:r w:rsidR="00EE0C81" w:rsidRPr="001C07B3">
        <w:rPr>
          <w:rFonts w:ascii="Times New Roman" w:hAnsi="Times New Roman"/>
          <w:color w:val="000000" w:themeColor="text1"/>
          <w:sz w:val="24"/>
          <w:szCs w:val="24"/>
          <w:lang w:eastAsia="pl-PL"/>
        </w:rPr>
        <w:t xml:space="preserve">nauczania, wychowania </w:t>
      </w:r>
      <w:r w:rsidR="001C07B3">
        <w:rPr>
          <w:rFonts w:ascii="Times New Roman" w:hAnsi="Times New Roman"/>
          <w:color w:val="000000" w:themeColor="text1"/>
          <w:sz w:val="24"/>
          <w:szCs w:val="24"/>
          <w:lang w:eastAsia="pl-PL"/>
        </w:rPr>
        <w:t xml:space="preserve">           </w:t>
      </w:r>
      <w:r w:rsidR="00EE0C81" w:rsidRPr="001C07B3">
        <w:rPr>
          <w:rFonts w:ascii="Times New Roman" w:hAnsi="Times New Roman"/>
          <w:color w:val="000000" w:themeColor="text1"/>
          <w:sz w:val="24"/>
          <w:szCs w:val="24"/>
          <w:lang w:eastAsia="pl-PL"/>
        </w:rPr>
        <w:t xml:space="preserve">i opieki, potrzeb, zainteresowań i uzdolnień dzieci, rodzaju niepełnosprawności dzieci </w:t>
      </w:r>
      <w:r w:rsidRPr="001C07B3">
        <w:rPr>
          <w:rFonts w:ascii="Times New Roman" w:hAnsi="Times New Roman"/>
          <w:color w:val="000000" w:themeColor="text1"/>
          <w:sz w:val="24"/>
          <w:szCs w:val="24"/>
          <w:lang w:eastAsia="pl-PL"/>
        </w:rPr>
        <w:t>oraz oczekiwań rodziców</w:t>
      </w:r>
      <w:r w:rsidR="00A45AF6" w:rsidRPr="001C07B3">
        <w:rPr>
          <w:rFonts w:ascii="Times New Roman" w:hAnsi="Times New Roman"/>
          <w:color w:val="000000" w:themeColor="text1"/>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lastRenderedPageBreak/>
        <w:t>przekazywanie radzie pedagogicznej na koniec roku szkolnego wniosków i uwag ze sprawowanego nadzoru pedagogicznego oraz propozycji sposobu wykorzystania wyników nadzoru pedagogicznego w celu doskonalenia pracy przedszkola</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opracowywanie w porozumieniu z radą pedagogiczną planu doskonalenia nauczycieli</w:t>
      </w:r>
      <w:r w:rsidR="00FC2CA1"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wspomaganie rozwoju zawodowego nauczycieli poprzez organizację szkoleń, narad, konferencji oraz współpracę z placówkami doskonalenia nauczycieli</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inspirowanie nauczycieli do innowacji pedagogicznych, wychowawczych </w:t>
      </w:r>
      <w:r w:rsidR="00E7593E" w:rsidRPr="001C07B3">
        <w:rPr>
          <w:rFonts w:ascii="Times New Roman" w:hAnsi="Times New Roman"/>
          <w:sz w:val="24"/>
          <w:szCs w:val="24"/>
          <w:lang w:eastAsia="pl-PL"/>
        </w:rPr>
        <w:t xml:space="preserve">                                    </w:t>
      </w:r>
      <w:r w:rsidRPr="001C07B3">
        <w:rPr>
          <w:rFonts w:ascii="Times New Roman" w:hAnsi="Times New Roman"/>
          <w:sz w:val="24"/>
          <w:szCs w:val="24"/>
          <w:lang w:eastAsia="pl-PL"/>
        </w:rPr>
        <w:t>i organizacyjnych</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organizowanie pomocy psychologiczno-pedagogicznej w formach określonych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w statucie przedszkola i decydowanie o jej zakończeniu</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koordynowanie współdziałania organów przedszkola, zapewnienie im swobodnego działania zgodnie z prawem oraz zapewnienie wymiany informacji między nimi</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współpraca z radą rodziców, organem prowadzącym oraz organem nadzoru pedagogicznego</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podejmowanie działań zapewniających przedszkolu wspomaganie zewnętrzne, odpowiednie do potrzeb i służące rozwojowi przedszkola</w:t>
      </w:r>
      <w:r w:rsidR="00A45AF6" w:rsidRPr="001C07B3">
        <w:rPr>
          <w:rFonts w:ascii="Times New Roman" w:hAnsi="Times New Roman"/>
          <w:sz w:val="24"/>
          <w:szCs w:val="24"/>
          <w:lang w:eastAsia="pl-PL"/>
        </w:rPr>
        <w:t>,</w:t>
      </w:r>
    </w:p>
    <w:p w:rsidR="00664476" w:rsidRPr="001C07B3" w:rsidRDefault="0066447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ustalanie i egzekwowanie przestrzegania procedur dotyczących bezpieczeństwa,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w tym sposobów działania w sytuacjach trudnych i kryzysowych</w:t>
      </w:r>
      <w:r w:rsidR="00A45AF6" w:rsidRPr="001C07B3">
        <w:rPr>
          <w:rFonts w:ascii="Times New Roman" w:hAnsi="Times New Roman"/>
          <w:sz w:val="24"/>
          <w:szCs w:val="24"/>
          <w:lang w:eastAsia="pl-PL"/>
        </w:rPr>
        <w:t>,</w:t>
      </w:r>
    </w:p>
    <w:p w:rsidR="00200456" w:rsidRPr="001C07B3" w:rsidRDefault="0020045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współdziałanie ze szkołami oraz zakładami kształcenia nauczycieli przy organizacji praktyk pedagogicznych odbywanych w przedszkolu</w:t>
      </w:r>
      <w:r w:rsidR="00A45AF6" w:rsidRPr="001C07B3">
        <w:rPr>
          <w:rFonts w:ascii="Times New Roman" w:hAnsi="Times New Roman"/>
          <w:sz w:val="24"/>
          <w:szCs w:val="24"/>
          <w:lang w:eastAsia="pl-PL"/>
        </w:rPr>
        <w:t>,</w:t>
      </w:r>
    </w:p>
    <w:p w:rsidR="00200456" w:rsidRPr="001C07B3" w:rsidRDefault="0020045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realizowanie zaleceń wynikających z orzeczenia o potrzebie kształcenia specjalnego dziecka</w:t>
      </w:r>
      <w:r w:rsidR="00A45AF6" w:rsidRPr="001C07B3">
        <w:rPr>
          <w:rFonts w:ascii="Times New Roman" w:hAnsi="Times New Roman"/>
          <w:sz w:val="24"/>
          <w:szCs w:val="24"/>
          <w:lang w:eastAsia="pl-PL"/>
        </w:rPr>
        <w:t>,</w:t>
      </w:r>
    </w:p>
    <w:p w:rsidR="00200456" w:rsidRPr="001C07B3" w:rsidRDefault="0020045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organizowanie i przeprowadzenie rekrutacji dzieci do przedszkola</w:t>
      </w:r>
      <w:r w:rsidR="00A45AF6" w:rsidRPr="001C07B3">
        <w:rPr>
          <w:rFonts w:ascii="Times New Roman" w:hAnsi="Times New Roman"/>
          <w:sz w:val="24"/>
          <w:szCs w:val="24"/>
          <w:lang w:eastAsia="pl-PL"/>
        </w:rPr>
        <w:t>,</w:t>
      </w:r>
    </w:p>
    <w:p w:rsidR="00274EAA" w:rsidRPr="001C07B3" w:rsidRDefault="00274EAA"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zlecenie pracownikom w okresie epidemii wykonywania pracy zdalnej,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czyli wykonywanie pracy w innym miejscu niż stałe miejsce jej świadczenia</w:t>
      </w:r>
      <w:r w:rsidR="00A45AF6" w:rsidRPr="001C07B3">
        <w:rPr>
          <w:rFonts w:ascii="Times New Roman" w:hAnsi="Times New Roman"/>
          <w:sz w:val="24"/>
          <w:szCs w:val="24"/>
          <w:lang w:eastAsia="pl-PL"/>
        </w:rPr>
        <w:t>,</w:t>
      </w:r>
    </w:p>
    <w:p w:rsidR="00200456" w:rsidRPr="001C07B3" w:rsidRDefault="00200456" w:rsidP="00FA34F5">
      <w:pPr>
        <w:numPr>
          <w:ilvl w:val="0"/>
          <w:numId w:val="53"/>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sprawowanie nadzoru nad kształceniem z wykorzystaniem metod i technik kształcenia na odległość lub innego sposobu kształcenia</w:t>
      </w:r>
    </w:p>
    <w:p w:rsidR="00664476" w:rsidRPr="001C07B3" w:rsidRDefault="00664476" w:rsidP="00FA34F5">
      <w:pPr>
        <w:numPr>
          <w:ilvl w:val="0"/>
          <w:numId w:val="55"/>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organizowanie działalności przedszkola, a w szczególności:</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opracowywanie arkusza organizacji przedszkola, w miarę potrzeb również aneksów do arkusza</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opracowanie projektu planu finansowego przedszkola</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dysponowanie środkami finansowymi przedszkola i ponoszenie odpowiedzialności za prawidłowe ich wykorzystanie</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sprawowanie nadzoru nad działalnością administracyjną i gospodarczą przedszkola</w:t>
      </w:r>
      <w:r w:rsidR="00FC2CA1"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przydzielanie nauczycielom stałych prac i zajęć w ramach wynagrodzenia zasadniczego </w:t>
      </w:r>
      <w:r w:rsidR="001C07B3">
        <w:rPr>
          <w:rFonts w:ascii="Times New Roman" w:hAnsi="Times New Roman"/>
          <w:sz w:val="24"/>
          <w:szCs w:val="24"/>
          <w:lang w:eastAsia="pl-PL"/>
        </w:rPr>
        <w:t xml:space="preserve"> </w:t>
      </w:r>
      <w:r w:rsidR="002D3764" w:rsidRPr="001C07B3">
        <w:rPr>
          <w:rFonts w:ascii="Times New Roman" w:hAnsi="Times New Roman"/>
          <w:sz w:val="24"/>
          <w:szCs w:val="24"/>
          <w:lang w:eastAsia="pl-PL"/>
        </w:rPr>
        <w:t xml:space="preserve"> </w:t>
      </w:r>
      <w:r w:rsidRPr="001C07B3">
        <w:rPr>
          <w:rFonts w:ascii="Times New Roman" w:hAnsi="Times New Roman"/>
          <w:sz w:val="24"/>
          <w:szCs w:val="24"/>
          <w:lang w:eastAsia="pl-PL"/>
        </w:rPr>
        <w:t>i dodatkowo płatnych</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tworzenie warunków do jak najlepszej realizacji zadań przedszkola,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 xml:space="preserve">a w szczególności tworzenie należytego stanu higieniczno-sanitarnego, bezpiecznych warunków pobytu dziecka w budynku i w ogrodzie przedszkolnym </w:t>
      </w:r>
      <w:r w:rsidRPr="001C07B3">
        <w:rPr>
          <w:rFonts w:ascii="Times New Roman" w:hAnsi="Times New Roman"/>
          <w:sz w:val="24"/>
          <w:szCs w:val="24"/>
          <w:lang w:eastAsia="pl-PL"/>
        </w:rPr>
        <w:lastRenderedPageBreak/>
        <w:t>oraz podczas zajęć organizowanych poza terenem przedszkola, właściwego wyposażenia przedszkola w sprzęt i pomoce dydaktyczne</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 xml:space="preserve">zapewnienie pracownikom właściwych warunków pracy zgodnie z przepisami ustawy </w:t>
      </w:r>
      <w:r w:rsidR="002D3764" w:rsidRPr="001C07B3">
        <w:rPr>
          <w:rFonts w:ascii="Times New Roman" w:hAnsi="Times New Roman"/>
          <w:sz w:val="24"/>
          <w:szCs w:val="24"/>
          <w:lang w:eastAsia="pl-PL"/>
        </w:rPr>
        <w:t xml:space="preserve"> </w:t>
      </w:r>
      <w:r w:rsidRPr="001C07B3">
        <w:rPr>
          <w:rFonts w:ascii="Times New Roman" w:hAnsi="Times New Roman"/>
          <w:sz w:val="24"/>
          <w:szCs w:val="24"/>
          <w:lang w:eastAsia="pl-PL"/>
        </w:rPr>
        <w:t>z dnia 26 czerwca 1974 r. – Kodeks pracy (</w:t>
      </w:r>
      <w:proofErr w:type="spellStart"/>
      <w:r w:rsidRPr="001C07B3">
        <w:rPr>
          <w:rFonts w:ascii="Times New Roman" w:hAnsi="Times New Roman"/>
          <w:sz w:val="24"/>
          <w:szCs w:val="24"/>
          <w:lang w:eastAsia="pl-PL"/>
        </w:rPr>
        <w:t>t.j</w:t>
      </w:r>
      <w:proofErr w:type="spellEnd"/>
      <w:r w:rsidRPr="001C07B3">
        <w:rPr>
          <w:rFonts w:ascii="Times New Roman" w:hAnsi="Times New Roman"/>
          <w:sz w:val="24"/>
          <w:szCs w:val="24"/>
          <w:lang w:eastAsia="pl-PL"/>
        </w:rPr>
        <w:t xml:space="preserve">. Dz.U. z 2020 r. poz. 1320) oraz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z przepisami bhp i ppoż.</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dokonywanie przeglądów technicznych budynku, ich stanu technicznego, urządzeń na placu zabaw, zgodnie z odrębnymi przepisami</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prowadzenie dokumentacji kancelaryjno-archiwalnej zgodnie z obowiązującymi przepisami</w:t>
      </w:r>
      <w:r w:rsidR="00A45AF6" w:rsidRPr="001C07B3">
        <w:rPr>
          <w:rFonts w:ascii="Times New Roman" w:hAnsi="Times New Roman"/>
          <w:sz w:val="24"/>
          <w:szCs w:val="24"/>
          <w:lang w:eastAsia="pl-PL"/>
        </w:rPr>
        <w:t>,</w:t>
      </w:r>
    </w:p>
    <w:p w:rsidR="00664476" w:rsidRPr="001C07B3" w:rsidRDefault="00664476" w:rsidP="00FA34F5">
      <w:pPr>
        <w:numPr>
          <w:ilvl w:val="0"/>
          <w:numId w:val="54"/>
        </w:numPr>
        <w:spacing w:after="0" w:line="276" w:lineRule="auto"/>
        <w:jc w:val="both"/>
        <w:rPr>
          <w:rFonts w:ascii="Times New Roman" w:hAnsi="Times New Roman"/>
          <w:b/>
          <w:bCs/>
          <w:sz w:val="24"/>
          <w:szCs w:val="24"/>
          <w:lang w:eastAsia="pl-PL"/>
        </w:rPr>
      </w:pPr>
      <w:r w:rsidRPr="001C07B3">
        <w:rPr>
          <w:rFonts w:ascii="Times New Roman" w:hAnsi="Times New Roman"/>
          <w:sz w:val="24"/>
          <w:szCs w:val="24"/>
          <w:lang w:eastAsia="pl-PL"/>
        </w:rPr>
        <w:t>powoływanie komisji inwentaryzacyjnej w celu dokonywania spisu z natury majątku przedszkolnego</w:t>
      </w:r>
    </w:p>
    <w:p w:rsidR="00664476" w:rsidRPr="001C07B3" w:rsidRDefault="00664476" w:rsidP="00FA34F5">
      <w:pPr>
        <w:numPr>
          <w:ilvl w:val="0"/>
          <w:numId w:val="55"/>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prowadzenie spraw kadrowych i socjalnych, a w szczególności:</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kierowanie polityką kadrową przedszkola, zatrudnianie i zwalnianie nauczycieli oraz innych pracowników zgodn</w:t>
      </w:r>
      <w:r w:rsidR="00A45AF6" w:rsidRPr="001C07B3">
        <w:rPr>
          <w:rFonts w:ascii="Times New Roman" w:hAnsi="Times New Roman"/>
          <w:sz w:val="24"/>
          <w:szCs w:val="24"/>
          <w:lang w:eastAsia="pl-PL"/>
        </w:rPr>
        <w:t>ie z odrębnymi przepisami prawa,</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ustalanie zakresu obowiązków, uprawnień i odpowiedzialności na po</w:t>
      </w:r>
      <w:r w:rsidR="000D31A2" w:rsidRPr="001C07B3">
        <w:rPr>
          <w:rFonts w:ascii="Times New Roman" w:hAnsi="Times New Roman"/>
          <w:sz w:val="24"/>
          <w:szCs w:val="24"/>
          <w:lang w:eastAsia="pl-PL"/>
        </w:rPr>
        <w:t>szczególnych stanowiskach pracy</w:t>
      </w:r>
      <w:r w:rsidR="00A45AF6" w:rsidRPr="001C07B3">
        <w:rPr>
          <w:rFonts w:ascii="Times New Roman" w:hAnsi="Times New Roman"/>
          <w:sz w:val="24"/>
          <w:szCs w:val="24"/>
          <w:lang w:eastAsia="pl-PL"/>
        </w:rPr>
        <w:t>,</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dokonywanie oceny pracy nauczycieli i okresowych ocen pracy pracowników samorządowych zatrudnionych na stanowiskach urzędniczych i urzędniczych kierowniczych w oparciu o opracow</w:t>
      </w:r>
      <w:r w:rsidR="00A45AF6" w:rsidRPr="001C07B3">
        <w:rPr>
          <w:rFonts w:ascii="Times New Roman" w:hAnsi="Times New Roman"/>
          <w:sz w:val="24"/>
          <w:szCs w:val="24"/>
          <w:lang w:eastAsia="pl-PL"/>
        </w:rPr>
        <w:t>ane przez siebie kryteria oceny,</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przyznawanie dodatku motywacyjnego nauczycielom zgodnie z zasadami okr</w:t>
      </w:r>
      <w:r w:rsidR="00A45AF6" w:rsidRPr="001C07B3">
        <w:rPr>
          <w:rFonts w:ascii="Times New Roman" w:hAnsi="Times New Roman"/>
          <w:sz w:val="24"/>
          <w:szCs w:val="24"/>
          <w:lang w:eastAsia="pl-PL"/>
        </w:rPr>
        <w:t>eślonymi przez organ prowadzący,</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wykonywanie czynności związanych </w:t>
      </w:r>
      <w:r w:rsidR="00A45AF6" w:rsidRPr="001C07B3">
        <w:rPr>
          <w:rFonts w:ascii="Times New Roman" w:hAnsi="Times New Roman"/>
          <w:sz w:val="24"/>
          <w:szCs w:val="24"/>
          <w:lang w:eastAsia="pl-PL"/>
        </w:rPr>
        <w:t>z awansem zawodowym nauczycieli,</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opracowywanie regulaminu pracy oraz innych regula</w:t>
      </w:r>
      <w:r w:rsidR="000D31A2" w:rsidRPr="001C07B3">
        <w:rPr>
          <w:rFonts w:ascii="Times New Roman" w:hAnsi="Times New Roman"/>
          <w:sz w:val="24"/>
          <w:szCs w:val="24"/>
          <w:lang w:eastAsia="pl-PL"/>
        </w:rPr>
        <w:t>minów o charakterze wewnętrznym;</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przyznawanie nagród oraz wymierzanie kar porządkowych nauczycielom </w:t>
      </w:r>
      <w:r w:rsidR="00A45AF6" w:rsidRPr="001C07B3">
        <w:rPr>
          <w:rFonts w:ascii="Times New Roman" w:hAnsi="Times New Roman"/>
          <w:sz w:val="24"/>
          <w:szCs w:val="24"/>
          <w:lang w:eastAsia="pl-PL"/>
        </w:rPr>
        <w:t>i innym pracownikom przedszkola,</w:t>
      </w:r>
      <w:r w:rsidR="001C07B3">
        <w:rPr>
          <w:rFonts w:ascii="Times New Roman" w:hAnsi="Times New Roman"/>
          <w:sz w:val="24"/>
          <w:szCs w:val="24"/>
          <w:lang w:eastAsia="pl-PL"/>
        </w:rPr>
        <w:t xml:space="preserve">            </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występowanie z wnioskami, po zasięgnięciu opinii rady pedagogicznej, </w:t>
      </w:r>
      <w:r w:rsidR="001C07B3">
        <w:rPr>
          <w:rFonts w:ascii="Times New Roman" w:hAnsi="Times New Roman"/>
          <w:sz w:val="24"/>
          <w:szCs w:val="24"/>
          <w:lang w:eastAsia="pl-PL"/>
        </w:rPr>
        <w:t xml:space="preserve">               </w:t>
      </w:r>
      <w:r w:rsidRPr="001C07B3">
        <w:rPr>
          <w:rFonts w:ascii="Times New Roman" w:hAnsi="Times New Roman"/>
          <w:sz w:val="24"/>
          <w:szCs w:val="24"/>
          <w:lang w:eastAsia="pl-PL"/>
        </w:rPr>
        <w:t>w sprawach odznaczeń, nagród i innych wyróżnień dla nauczycieli oraz pozo</w:t>
      </w:r>
      <w:r w:rsidR="000D31A2" w:rsidRPr="001C07B3">
        <w:rPr>
          <w:rFonts w:ascii="Times New Roman" w:hAnsi="Times New Roman"/>
          <w:sz w:val="24"/>
          <w:szCs w:val="24"/>
          <w:lang w:eastAsia="pl-PL"/>
        </w:rPr>
        <w:t xml:space="preserve">stałych pracowników </w:t>
      </w:r>
      <w:r w:rsidR="00A45AF6" w:rsidRPr="001C07B3">
        <w:rPr>
          <w:rFonts w:ascii="Times New Roman" w:hAnsi="Times New Roman"/>
          <w:sz w:val="24"/>
          <w:szCs w:val="24"/>
          <w:lang w:eastAsia="pl-PL"/>
        </w:rPr>
        <w:t>przedszkola,</w:t>
      </w:r>
    </w:p>
    <w:p w:rsidR="00664476" w:rsidRPr="001C07B3" w:rsidRDefault="00664476" w:rsidP="00FA34F5">
      <w:pPr>
        <w:numPr>
          <w:ilvl w:val="0"/>
          <w:numId w:val="56"/>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wykonywanie innych zadań związanych z pracą na</w:t>
      </w:r>
      <w:r w:rsidR="001C07B3">
        <w:rPr>
          <w:rFonts w:ascii="Times New Roman" w:hAnsi="Times New Roman"/>
          <w:sz w:val="24"/>
          <w:szCs w:val="24"/>
          <w:lang w:eastAsia="pl-PL"/>
        </w:rPr>
        <w:t>uczycieli i pracowników obsługi</w:t>
      </w:r>
      <w:r w:rsidR="002D3764" w:rsidRPr="001C07B3">
        <w:rPr>
          <w:rFonts w:ascii="Times New Roman" w:hAnsi="Times New Roman"/>
          <w:sz w:val="24"/>
          <w:szCs w:val="24"/>
          <w:lang w:eastAsia="pl-PL"/>
        </w:rPr>
        <w:t xml:space="preserve"> </w:t>
      </w:r>
      <w:r w:rsidRPr="001C07B3">
        <w:rPr>
          <w:rFonts w:ascii="Times New Roman" w:hAnsi="Times New Roman"/>
          <w:sz w:val="24"/>
          <w:szCs w:val="24"/>
          <w:lang w:eastAsia="pl-PL"/>
        </w:rPr>
        <w:t xml:space="preserve">i administracji. </w:t>
      </w:r>
    </w:p>
    <w:p w:rsidR="00664476" w:rsidRPr="001C07B3" w:rsidRDefault="00664476" w:rsidP="00FA34F5">
      <w:pPr>
        <w:numPr>
          <w:ilvl w:val="0"/>
          <w:numId w:val="52"/>
        </w:numPr>
        <w:spacing w:after="0" w:line="276" w:lineRule="auto"/>
        <w:ind w:left="357" w:hanging="357"/>
        <w:jc w:val="both"/>
        <w:rPr>
          <w:rFonts w:ascii="Times New Roman" w:hAnsi="Times New Roman"/>
          <w:color w:val="FF0000"/>
          <w:sz w:val="24"/>
          <w:szCs w:val="24"/>
          <w:lang w:eastAsia="pl-PL"/>
        </w:rPr>
      </w:pPr>
      <w:r w:rsidRPr="001C07B3">
        <w:rPr>
          <w:rFonts w:ascii="Times New Roman" w:hAnsi="Times New Roman"/>
          <w:sz w:val="24"/>
          <w:szCs w:val="24"/>
          <w:lang w:eastAsia="pl-PL"/>
        </w:rPr>
        <w:t>Dyrektor przedszkola współpracuje z organem prowadzącym i organem nadzoru pedagogicznego w zakresie określonym ustawami</w:t>
      </w:r>
      <w:r w:rsidR="0031526C" w:rsidRPr="001C07B3">
        <w:rPr>
          <w:rFonts w:ascii="Times New Roman" w:hAnsi="Times New Roman"/>
          <w:sz w:val="24"/>
          <w:szCs w:val="24"/>
          <w:lang w:eastAsia="pl-PL"/>
        </w:rPr>
        <w:t xml:space="preserve">. </w:t>
      </w:r>
    </w:p>
    <w:p w:rsidR="00A71C39" w:rsidRPr="001C07B3" w:rsidRDefault="00A71C39" w:rsidP="00FA34F5">
      <w:pPr>
        <w:numPr>
          <w:ilvl w:val="0"/>
          <w:numId w:val="52"/>
        </w:numPr>
        <w:spacing w:after="0" w:line="276" w:lineRule="auto"/>
        <w:ind w:left="357" w:hanging="357"/>
        <w:jc w:val="both"/>
        <w:rPr>
          <w:rFonts w:ascii="Times New Roman" w:hAnsi="Times New Roman"/>
          <w:color w:val="FF0000"/>
          <w:sz w:val="24"/>
          <w:szCs w:val="24"/>
          <w:lang w:eastAsia="pl-PL"/>
        </w:rPr>
      </w:pPr>
      <w:r w:rsidRPr="001C07B3">
        <w:rPr>
          <w:rFonts w:ascii="Times New Roman" w:hAnsi="Times New Roman"/>
          <w:sz w:val="24"/>
          <w:szCs w:val="24"/>
          <w:lang w:eastAsia="pl-PL"/>
        </w:rPr>
        <w:t>Dyrektor przedszkola może tworzyć zespoły nauczycieli w zależności od potrzeb przedszkola wynikających z jego zadań statutowych, potrzeb programowych lub innych uwarunkowań, w jakich funkcjonuje przedszkole.</w:t>
      </w:r>
    </w:p>
    <w:p w:rsidR="00A71C39" w:rsidRPr="001C07B3" w:rsidRDefault="00A71C39" w:rsidP="00FA34F5">
      <w:pPr>
        <w:numPr>
          <w:ilvl w:val="0"/>
          <w:numId w:val="52"/>
        </w:numPr>
        <w:spacing w:after="0" w:line="276" w:lineRule="auto"/>
        <w:ind w:left="357" w:hanging="357"/>
        <w:jc w:val="both"/>
        <w:rPr>
          <w:rFonts w:ascii="Times New Roman" w:hAnsi="Times New Roman"/>
          <w:color w:val="FF0000"/>
          <w:sz w:val="24"/>
          <w:szCs w:val="24"/>
          <w:lang w:eastAsia="pl-PL"/>
        </w:rPr>
      </w:pPr>
      <w:r w:rsidRPr="001C07B3">
        <w:rPr>
          <w:rFonts w:ascii="Times New Roman" w:hAnsi="Times New Roman"/>
          <w:sz w:val="24"/>
          <w:szCs w:val="24"/>
          <w:lang w:eastAsia="pl-PL"/>
        </w:rPr>
        <w:t>Praca zespołu kieruje przewodniczący powołany przez dyrektora przedszkola na wniosek tego zespołu.</w:t>
      </w:r>
    </w:p>
    <w:p w:rsidR="00A71C39" w:rsidRPr="001C07B3" w:rsidRDefault="00A71C39" w:rsidP="00FA34F5">
      <w:pPr>
        <w:numPr>
          <w:ilvl w:val="0"/>
          <w:numId w:val="52"/>
        </w:numPr>
        <w:spacing w:after="0" w:line="276" w:lineRule="auto"/>
        <w:ind w:left="357" w:hanging="357"/>
        <w:jc w:val="both"/>
        <w:rPr>
          <w:rFonts w:ascii="Times New Roman" w:hAnsi="Times New Roman"/>
          <w:color w:val="FF0000"/>
          <w:sz w:val="24"/>
          <w:szCs w:val="24"/>
          <w:lang w:eastAsia="pl-PL"/>
        </w:rPr>
      </w:pPr>
      <w:r w:rsidRPr="001C07B3">
        <w:rPr>
          <w:rFonts w:ascii="Times New Roman" w:eastAsia="Times New Roman" w:hAnsi="Times New Roman"/>
          <w:sz w:val="24"/>
          <w:szCs w:val="24"/>
          <w:lang w:eastAsia="pl-PL"/>
        </w:rPr>
        <w:t>W przypadku nieobecności dyrektora przedszkola zastępuje go nauczyciel przedszkola wyznaczony przez organ prowadzący. </w:t>
      </w:r>
    </w:p>
    <w:p w:rsidR="00A71C39" w:rsidRPr="001C07B3" w:rsidRDefault="00A71C39" w:rsidP="00FA34F5">
      <w:pPr>
        <w:numPr>
          <w:ilvl w:val="0"/>
          <w:numId w:val="52"/>
        </w:numPr>
        <w:spacing w:after="0" w:line="276" w:lineRule="auto"/>
        <w:ind w:left="357" w:hanging="357"/>
        <w:jc w:val="both"/>
        <w:rPr>
          <w:rFonts w:ascii="Times New Roman" w:hAnsi="Times New Roman"/>
          <w:color w:val="000000" w:themeColor="text1"/>
          <w:sz w:val="24"/>
          <w:szCs w:val="24"/>
          <w:lang w:eastAsia="pl-PL"/>
        </w:rPr>
      </w:pPr>
      <w:r w:rsidRPr="001C07B3">
        <w:rPr>
          <w:rFonts w:ascii="Times New Roman" w:hAnsi="Times New Roman"/>
          <w:color w:val="000000" w:themeColor="text1"/>
          <w:sz w:val="24"/>
          <w:szCs w:val="24"/>
          <w:lang w:eastAsia="pl-PL"/>
        </w:rPr>
        <w:t>Dyrektor</w:t>
      </w:r>
      <w:r w:rsidR="007F7AE1" w:rsidRPr="001C07B3">
        <w:rPr>
          <w:rFonts w:ascii="Times New Roman" w:hAnsi="Times New Roman"/>
          <w:color w:val="000000" w:themeColor="text1"/>
          <w:sz w:val="24"/>
          <w:szCs w:val="24"/>
          <w:lang w:eastAsia="pl-PL"/>
        </w:rPr>
        <w:t xml:space="preserve"> ma obowiązek zapewnić w przedszkolu zgodność z prawem przetwarzanie danych osobowych, jak również ponosi odpowiedzialność za działania wszystkich osób uprawnionych do przetwarzania danych.</w:t>
      </w:r>
      <w:r w:rsidRPr="001C07B3">
        <w:rPr>
          <w:rFonts w:ascii="Times New Roman" w:hAnsi="Times New Roman"/>
          <w:color w:val="000000" w:themeColor="text1"/>
          <w:sz w:val="24"/>
          <w:szCs w:val="24"/>
          <w:lang w:eastAsia="pl-PL"/>
        </w:rPr>
        <w:t xml:space="preserve"> </w:t>
      </w:r>
    </w:p>
    <w:p w:rsidR="00A71C39" w:rsidRPr="001C07B3" w:rsidRDefault="00A71C39" w:rsidP="00FA34F5">
      <w:pPr>
        <w:numPr>
          <w:ilvl w:val="0"/>
          <w:numId w:val="52"/>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Dyrektor sprawuje nadzór poprzez wyznacze</w:t>
      </w:r>
      <w:r w:rsidR="0033228A" w:rsidRPr="001C07B3">
        <w:rPr>
          <w:rFonts w:ascii="Times New Roman" w:hAnsi="Times New Roman"/>
          <w:sz w:val="24"/>
          <w:szCs w:val="24"/>
          <w:lang w:eastAsia="pl-PL"/>
        </w:rPr>
        <w:t>nie Inspektora Danych Osobowych.</w:t>
      </w:r>
    </w:p>
    <w:p w:rsidR="00664476" w:rsidRPr="001C07B3" w:rsidRDefault="00664476" w:rsidP="00664476">
      <w:pPr>
        <w:spacing w:after="0" w:line="276" w:lineRule="auto"/>
        <w:jc w:val="center"/>
        <w:rPr>
          <w:rFonts w:ascii="Times New Roman" w:hAnsi="Times New Roman"/>
          <w:b/>
          <w:sz w:val="24"/>
          <w:szCs w:val="24"/>
          <w:lang w:eastAsia="pl-PL"/>
        </w:rPr>
      </w:pPr>
      <w:r w:rsidRPr="001C07B3">
        <w:rPr>
          <w:rFonts w:ascii="Times New Roman" w:hAnsi="Times New Roman"/>
          <w:b/>
          <w:sz w:val="24"/>
          <w:szCs w:val="24"/>
          <w:lang w:eastAsia="pl-PL"/>
        </w:rPr>
        <w:lastRenderedPageBreak/>
        <w:t>Rozdział 2</w:t>
      </w:r>
    </w:p>
    <w:p w:rsidR="00664476" w:rsidRPr="001C07B3" w:rsidRDefault="00664476" w:rsidP="00664476">
      <w:pPr>
        <w:spacing w:after="0" w:line="276" w:lineRule="auto"/>
        <w:jc w:val="center"/>
        <w:rPr>
          <w:rFonts w:ascii="Times New Roman" w:hAnsi="Times New Roman"/>
          <w:b/>
          <w:sz w:val="24"/>
          <w:szCs w:val="24"/>
          <w:lang w:eastAsia="pl-PL"/>
        </w:rPr>
      </w:pPr>
      <w:r w:rsidRPr="001C07B3">
        <w:rPr>
          <w:rFonts w:ascii="Times New Roman" w:hAnsi="Times New Roman"/>
          <w:b/>
          <w:sz w:val="24"/>
          <w:szCs w:val="24"/>
          <w:lang w:eastAsia="pl-PL"/>
        </w:rPr>
        <w:t>Rada pedagogiczna</w:t>
      </w:r>
    </w:p>
    <w:p w:rsidR="00664476" w:rsidRPr="001C07B3" w:rsidRDefault="00664476" w:rsidP="00664476">
      <w:pPr>
        <w:spacing w:after="0" w:line="276" w:lineRule="auto"/>
        <w:ind w:left="426" w:hanging="426"/>
        <w:jc w:val="both"/>
        <w:rPr>
          <w:rFonts w:ascii="Times New Roman" w:hAnsi="Times New Roman"/>
          <w:b/>
          <w:bCs/>
          <w:sz w:val="24"/>
          <w:szCs w:val="24"/>
          <w:lang w:eastAsia="pl-PL"/>
        </w:rPr>
      </w:pPr>
    </w:p>
    <w:p w:rsidR="00664476" w:rsidRPr="001C07B3" w:rsidRDefault="00664476" w:rsidP="00664476">
      <w:pPr>
        <w:spacing w:after="0" w:line="276" w:lineRule="auto"/>
        <w:ind w:left="426" w:hanging="426"/>
        <w:jc w:val="center"/>
        <w:rPr>
          <w:rFonts w:ascii="Times New Roman" w:hAnsi="Times New Roman"/>
          <w:b/>
          <w:bCs/>
          <w:sz w:val="24"/>
          <w:szCs w:val="24"/>
          <w:lang w:eastAsia="pl-PL"/>
        </w:rPr>
      </w:pPr>
      <w:r w:rsidRPr="001C07B3">
        <w:rPr>
          <w:rFonts w:ascii="Times New Roman" w:hAnsi="Times New Roman"/>
          <w:b/>
          <w:bCs/>
          <w:sz w:val="24"/>
          <w:szCs w:val="24"/>
          <w:lang w:eastAsia="pl-PL"/>
        </w:rPr>
        <w:t>§ 2</w:t>
      </w:r>
      <w:r w:rsidR="00EA2603" w:rsidRPr="001C07B3">
        <w:rPr>
          <w:rFonts w:ascii="Times New Roman" w:hAnsi="Times New Roman"/>
          <w:b/>
          <w:bCs/>
          <w:sz w:val="24"/>
          <w:szCs w:val="24"/>
          <w:lang w:eastAsia="pl-PL"/>
        </w:rPr>
        <w:t>9</w:t>
      </w:r>
      <w:r w:rsidRPr="001C07B3">
        <w:rPr>
          <w:rFonts w:ascii="Times New Roman" w:hAnsi="Times New Roman"/>
          <w:b/>
          <w:bCs/>
          <w:sz w:val="24"/>
          <w:szCs w:val="24"/>
          <w:lang w:eastAsia="pl-PL"/>
        </w:rPr>
        <w:t>.</w:t>
      </w:r>
    </w:p>
    <w:p w:rsidR="00B7135A" w:rsidRPr="001C07B3" w:rsidRDefault="00B7135A" w:rsidP="00664476">
      <w:pPr>
        <w:spacing w:after="0" w:line="276" w:lineRule="auto"/>
        <w:ind w:left="426" w:hanging="426"/>
        <w:jc w:val="center"/>
        <w:rPr>
          <w:rFonts w:ascii="Times New Roman" w:hAnsi="Times New Roman"/>
          <w:b/>
          <w:bCs/>
          <w:sz w:val="24"/>
          <w:szCs w:val="24"/>
          <w:lang w:eastAsia="pl-PL"/>
        </w:rPr>
      </w:pP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bCs/>
          <w:sz w:val="24"/>
          <w:szCs w:val="24"/>
          <w:lang w:eastAsia="pl-PL"/>
        </w:rPr>
        <w:t>Rada pedagogiczna</w:t>
      </w:r>
      <w:r w:rsidRPr="001C07B3">
        <w:rPr>
          <w:rFonts w:ascii="Times New Roman" w:hAnsi="Times New Roman"/>
          <w:sz w:val="24"/>
          <w:szCs w:val="24"/>
          <w:lang w:eastAsia="pl-PL"/>
        </w:rPr>
        <w:t xml:space="preserve"> jest kolegialnym organem przedszkola w zakresie realizacji jej statutowych zadań dotyczących wychowania, kształcenia i opieki.</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W skład rady pedagogicznej wchodzą dyrektor przedszkola oraz wszyscy nauczyciele zatrudnieni w przedszkolu.</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Przewodniczącym rady pedagogicznej jest dyrektor przedszkola.</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Zebrania plena</w:t>
      </w:r>
      <w:r w:rsidR="000D31A2" w:rsidRPr="001C07B3">
        <w:rPr>
          <w:rFonts w:ascii="Times New Roman" w:hAnsi="Times New Roman"/>
          <w:sz w:val="24"/>
          <w:szCs w:val="24"/>
          <w:lang w:eastAsia="pl-PL"/>
        </w:rPr>
        <w:t>r</w:t>
      </w:r>
      <w:r w:rsidRPr="001C07B3">
        <w:rPr>
          <w:rFonts w:ascii="Times New Roman" w:hAnsi="Times New Roman"/>
          <w:sz w:val="24"/>
          <w:szCs w:val="24"/>
          <w:lang w:eastAsia="pl-PL"/>
        </w:rPr>
        <w:t>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 Zebrania są protokołowane.</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 xml:space="preserve">W zebraniach rady pedagogicznej mogą brać udział z głosem doradczym osoby zapraszane przez jej przewodniczącego, za zgodą lub na wniosek rady pedagogicznej, </w:t>
      </w:r>
      <w:r w:rsidR="00277FA4">
        <w:rPr>
          <w:rFonts w:ascii="Times New Roman" w:hAnsi="Times New Roman"/>
          <w:sz w:val="24"/>
          <w:szCs w:val="24"/>
          <w:lang w:eastAsia="pl-PL"/>
        </w:rPr>
        <w:t xml:space="preserve">     </w:t>
      </w:r>
      <w:r w:rsidRPr="001C07B3">
        <w:rPr>
          <w:rFonts w:ascii="Times New Roman" w:hAnsi="Times New Roman"/>
          <w:sz w:val="24"/>
          <w:szCs w:val="24"/>
          <w:lang w:eastAsia="pl-PL"/>
        </w:rPr>
        <w:t>w tym przedstawiciele stowarzyszeń i innych organizacji, których celem statutowym jest działalność opiekuńczo-wychowawcza.</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Rada pedagogiczna podejmuje swoje decyzje w formie uchwał. Uchwały rady pedagogicznej podejmowane są zwykłą większością głosów w obecności co najmniej 1/2 liczby jej członków.</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Dyrektor przedszkola wstrzymuje wykonanie uchwały rady pedagogicznej, jeśli jest ona niezgodna z prawem, i powiadamia o tym organ prowadzący przedszkole oraz organ sprawujący nadzór pedagogiczny.</w:t>
      </w:r>
    </w:p>
    <w:p w:rsidR="00664476" w:rsidRPr="001C07B3" w:rsidRDefault="00664476" w:rsidP="00FA34F5">
      <w:pPr>
        <w:numPr>
          <w:ilvl w:val="0"/>
          <w:numId w:val="57"/>
        </w:numPr>
        <w:spacing w:after="0" w:line="276" w:lineRule="auto"/>
        <w:ind w:left="357" w:hanging="357"/>
        <w:jc w:val="both"/>
        <w:rPr>
          <w:rFonts w:ascii="Times New Roman" w:hAnsi="Times New Roman"/>
          <w:b/>
          <w:bCs/>
          <w:sz w:val="24"/>
          <w:szCs w:val="24"/>
          <w:lang w:eastAsia="pl-PL"/>
        </w:rPr>
      </w:pPr>
      <w:r w:rsidRPr="001C07B3">
        <w:rPr>
          <w:rFonts w:ascii="Times New Roman" w:hAnsi="Times New Roman"/>
          <w:sz w:val="24"/>
          <w:szCs w:val="24"/>
          <w:lang w:eastAsia="pl-PL"/>
        </w:rPr>
        <w:t>Do kompetencji stanowiących rady pedagogicznej należy w szczególności:</w:t>
      </w:r>
    </w:p>
    <w:p w:rsidR="00664476" w:rsidRPr="001C07B3" w:rsidRDefault="000D31A2" w:rsidP="00FA34F5">
      <w:pPr>
        <w:numPr>
          <w:ilvl w:val="0"/>
          <w:numId w:val="58"/>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zatwierdzenie planów pracy</w:t>
      </w:r>
      <w:r w:rsidR="00650FA0">
        <w:rPr>
          <w:rFonts w:ascii="Times New Roman" w:hAnsi="Times New Roman"/>
          <w:sz w:val="24"/>
          <w:szCs w:val="24"/>
          <w:lang w:eastAsia="pl-PL"/>
        </w:rPr>
        <w:t xml:space="preserve"> przedszkola</w:t>
      </w:r>
      <w:r w:rsidRPr="001C07B3">
        <w:rPr>
          <w:rFonts w:ascii="Times New Roman" w:hAnsi="Times New Roman"/>
          <w:sz w:val="24"/>
          <w:szCs w:val="24"/>
          <w:lang w:eastAsia="pl-PL"/>
        </w:rPr>
        <w:t>;</w:t>
      </w:r>
    </w:p>
    <w:p w:rsidR="00664476" w:rsidRPr="001C07B3" w:rsidRDefault="00664476" w:rsidP="00FA34F5">
      <w:pPr>
        <w:numPr>
          <w:ilvl w:val="0"/>
          <w:numId w:val="58"/>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podejmowanie uchwał w sprawie eksperymentów </w:t>
      </w:r>
      <w:r w:rsidR="00CC75D6" w:rsidRPr="001C07B3">
        <w:rPr>
          <w:rFonts w:ascii="Times New Roman" w:hAnsi="Times New Roman"/>
          <w:sz w:val="24"/>
          <w:szCs w:val="24"/>
          <w:lang w:eastAsia="pl-PL"/>
        </w:rPr>
        <w:t xml:space="preserve">i innowacji </w:t>
      </w:r>
      <w:r w:rsidRPr="001C07B3">
        <w:rPr>
          <w:rFonts w:ascii="Times New Roman" w:hAnsi="Times New Roman"/>
          <w:sz w:val="24"/>
          <w:szCs w:val="24"/>
          <w:lang w:eastAsia="pl-PL"/>
        </w:rPr>
        <w:t xml:space="preserve">pedagogicznych, </w:t>
      </w:r>
      <w:r w:rsidR="00650FA0">
        <w:rPr>
          <w:rFonts w:ascii="Times New Roman" w:hAnsi="Times New Roman"/>
          <w:sz w:val="24"/>
          <w:szCs w:val="24"/>
          <w:lang w:eastAsia="pl-PL"/>
        </w:rPr>
        <w:t xml:space="preserve">             </w:t>
      </w:r>
      <w:r w:rsidRPr="001C07B3">
        <w:rPr>
          <w:rFonts w:ascii="Times New Roman" w:hAnsi="Times New Roman"/>
          <w:sz w:val="24"/>
          <w:szCs w:val="24"/>
          <w:lang w:eastAsia="pl-PL"/>
        </w:rPr>
        <w:t>po zaopiniowaniu ic</w:t>
      </w:r>
      <w:r w:rsidR="000D31A2" w:rsidRPr="001C07B3">
        <w:rPr>
          <w:rFonts w:ascii="Times New Roman" w:hAnsi="Times New Roman"/>
          <w:sz w:val="24"/>
          <w:szCs w:val="24"/>
          <w:lang w:eastAsia="pl-PL"/>
        </w:rPr>
        <w:t>h projektów przez radę rodziców;</w:t>
      </w:r>
    </w:p>
    <w:p w:rsidR="00664476" w:rsidRPr="001C07B3" w:rsidRDefault="00664476" w:rsidP="00FA34F5">
      <w:pPr>
        <w:numPr>
          <w:ilvl w:val="0"/>
          <w:numId w:val="58"/>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ustalanie organizacji dosk</w:t>
      </w:r>
      <w:r w:rsidR="000D31A2" w:rsidRPr="001C07B3">
        <w:rPr>
          <w:rFonts w:ascii="Times New Roman" w:hAnsi="Times New Roman"/>
          <w:sz w:val="24"/>
          <w:szCs w:val="24"/>
          <w:lang w:eastAsia="pl-PL"/>
        </w:rPr>
        <w:t>onalenia zawodowego nauczycieli;</w:t>
      </w:r>
    </w:p>
    <w:p w:rsidR="00664476" w:rsidRPr="001C07B3" w:rsidRDefault="00664476" w:rsidP="00FA34F5">
      <w:pPr>
        <w:numPr>
          <w:ilvl w:val="0"/>
          <w:numId w:val="58"/>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podejmowanie uchwał w sprawie skreślenia dziecka z listy wycho</w:t>
      </w:r>
      <w:r w:rsidR="000D31A2" w:rsidRPr="001C07B3">
        <w:rPr>
          <w:rFonts w:ascii="Times New Roman" w:hAnsi="Times New Roman"/>
          <w:sz w:val="24"/>
          <w:szCs w:val="24"/>
          <w:lang w:eastAsia="pl-PL"/>
        </w:rPr>
        <w:t>wanków w trakcie roku szkolnego;</w:t>
      </w:r>
    </w:p>
    <w:p w:rsidR="00664476" w:rsidRPr="001C07B3" w:rsidRDefault="00664476" w:rsidP="00FA34F5">
      <w:pPr>
        <w:numPr>
          <w:ilvl w:val="0"/>
          <w:numId w:val="58"/>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ustalenie sposobu wykorzystania wyników nadzoru pedagogicznego, w tym sprawowanego nad przedszkolem przez organ sprawujący nadzór pedagogiczny, </w:t>
      </w:r>
      <w:r w:rsidR="00650FA0">
        <w:rPr>
          <w:rFonts w:ascii="Times New Roman" w:hAnsi="Times New Roman"/>
          <w:sz w:val="24"/>
          <w:szCs w:val="24"/>
          <w:lang w:eastAsia="pl-PL"/>
        </w:rPr>
        <w:t xml:space="preserve">         </w:t>
      </w:r>
      <w:r w:rsidRPr="001C07B3">
        <w:rPr>
          <w:rFonts w:ascii="Times New Roman" w:hAnsi="Times New Roman"/>
          <w:sz w:val="24"/>
          <w:szCs w:val="24"/>
          <w:lang w:eastAsia="pl-PL"/>
        </w:rPr>
        <w:t>w celu doskonalenia pracy przedszkola.</w:t>
      </w:r>
    </w:p>
    <w:p w:rsidR="00664476" w:rsidRPr="001C07B3" w:rsidRDefault="00664476" w:rsidP="00FA34F5">
      <w:pPr>
        <w:numPr>
          <w:ilvl w:val="0"/>
          <w:numId w:val="57"/>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Rada pedagogiczna opiniuje w szczególności:</w:t>
      </w:r>
    </w:p>
    <w:p w:rsidR="00664476" w:rsidRPr="001C07B3" w:rsidRDefault="0066447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organizację pracy przedszkola</w:t>
      </w:r>
      <w:r w:rsidR="000D31A2" w:rsidRPr="001C07B3">
        <w:rPr>
          <w:rFonts w:ascii="Times New Roman" w:hAnsi="Times New Roman"/>
          <w:sz w:val="24"/>
          <w:szCs w:val="24"/>
          <w:lang w:eastAsia="pl-PL"/>
        </w:rPr>
        <w:t>, w tym tygodniowy rozkład dnia;</w:t>
      </w:r>
    </w:p>
    <w:p w:rsidR="00664476" w:rsidRPr="001C07B3" w:rsidRDefault="0066447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projek</w:t>
      </w:r>
      <w:r w:rsidR="000D31A2" w:rsidRPr="001C07B3">
        <w:rPr>
          <w:rFonts w:ascii="Times New Roman" w:hAnsi="Times New Roman"/>
          <w:sz w:val="24"/>
          <w:szCs w:val="24"/>
          <w:lang w:eastAsia="pl-PL"/>
        </w:rPr>
        <w:t>t planu finansowego przedszkola;</w:t>
      </w:r>
    </w:p>
    <w:p w:rsidR="00664476" w:rsidRPr="001C07B3" w:rsidRDefault="0066447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wnioski dyrektora przedszkola o przyznanie nauczycielom odzna</w:t>
      </w:r>
      <w:r w:rsidR="000D31A2" w:rsidRPr="001C07B3">
        <w:rPr>
          <w:rFonts w:ascii="Times New Roman" w:hAnsi="Times New Roman"/>
          <w:sz w:val="24"/>
          <w:szCs w:val="24"/>
          <w:lang w:eastAsia="pl-PL"/>
        </w:rPr>
        <w:t>czeń, nagród i innych wyróżnień;</w:t>
      </w:r>
    </w:p>
    <w:p w:rsidR="00664476" w:rsidRPr="001C07B3" w:rsidRDefault="0066447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propozycje dyrektora przedszkola w sprawie przydziału na</w:t>
      </w:r>
      <w:r w:rsidR="00650FA0">
        <w:rPr>
          <w:rFonts w:ascii="Times New Roman" w:hAnsi="Times New Roman"/>
          <w:sz w:val="24"/>
          <w:szCs w:val="24"/>
          <w:lang w:eastAsia="pl-PL"/>
        </w:rPr>
        <w:t xml:space="preserve">uczycielom stałych prac       i zajęć </w:t>
      </w:r>
      <w:r w:rsidRPr="001C07B3">
        <w:rPr>
          <w:rFonts w:ascii="Times New Roman" w:hAnsi="Times New Roman"/>
          <w:sz w:val="24"/>
          <w:szCs w:val="24"/>
          <w:lang w:eastAsia="pl-PL"/>
        </w:rPr>
        <w:t>w ramach wynagrodzenia zasadniczego oraz dodatkowo płatnych zajęć dydaktycz</w:t>
      </w:r>
      <w:r w:rsidR="000D31A2" w:rsidRPr="001C07B3">
        <w:rPr>
          <w:rFonts w:ascii="Times New Roman" w:hAnsi="Times New Roman"/>
          <w:sz w:val="24"/>
          <w:szCs w:val="24"/>
          <w:lang w:eastAsia="pl-PL"/>
        </w:rPr>
        <w:t>no-wychowawczych i opiekuńczych;</w:t>
      </w:r>
    </w:p>
    <w:p w:rsidR="00063E36" w:rsidRPr="001C07B3" w:rsidRDefault="00063E3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wydaje opinie na okoliczność </w:t>
      </w:r>
      <w:r w:rsidRPr="00277FA4">
        <w:rPr>
          <w:rFonts w:ascii="Times New Roman" w:hAnsi="Times New Roman"/>
          <w:sz w:val="24"/>
          <w:szCs w:val="24"/>
          <w:lang w:eastAsia="pl-PL"/>
        </w:rPr>
        <w:t>przedłużenia</w:t>
      </w:r>
      <w:r w:rsidRPr="001C07B3">
        <w:rPr>
          <w:rFonts w:ascii="Times New Roman" w:hAnsi="Times New Roman"/>
          <w:sz w:val="24"/>
          <w:szCs w:val="24"/>
          <w:lang w:eastAsia="pl-PL"/>
        </w:rPr>
        <w:t xml:space="preserve"> </w:t>
      </w:r>
      <w:r w:rsidR="00277FA4">
        <w:rPr>
          <w:rFonts w:ascii="Times New Roman" w:hAnsi="Times New Roman"/>
          <w:sz w:val="24"/>
          <w:szCs w:val="24"/>
          <w:lang w:eastAsia="pl-PL"/>
        </w:rPr>
        <w:t xml:space="preserve">w drodze konkursu ( już urzędującemu dyrektorowi) </w:t>
      </w:r>
      <w:r w:rsidRPr="001C07B3">
        <w:rPr>
          <w:rFonts w:ascii="Times New Roman" w:hAnsi="Times New Roman"/>
          <w:sz w:val="24"/>
          <w:szCs w:val="24"/>
          <w:lang w:eastAsia="pl-PL"/>
        </w:rPr>
        <w:t>stanowi</w:t>
      </w:r>
      <w:r w:rsidR="000D31A2" w:rsidRPr="001C07B3">
        <w:rPr>
          <w:rFonts w:ascii="Times New Roman" w:hAnsi="Times New Roman"/>
          <w:sz w:val="24"/>
          <w:szCs w:val="24"/>
          <w:lang w:eastAsia="pl-PL"/>
        </w:rPr>
        <w:t>ska dyrektora;</w:t>
      </w:r>
    </w:p>
    <w:p w:rsidR="00664476" w:rsidRPr="001C07B3" w:rsidRDefault="00664476" w:rsidP="00FA34F5">
      <w:pPr>
        <w:numPr>
          <w:ilvl w:val="0"/>
          <w:numId w:val="59"/>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lastRenderedPageBreak/>
        <w:t>programy wychowania przedszkolnego mające być dopuszczone do użytku.</w:t>
      </w:r>
    </w:p>
    <w:p w:rsidR="00664476" w:rsidRPr="001C07B3" w:rsidRDefault="00664476" w:rsidP="00FA34F5">
      <w:pPr>
        <w:numPr>
          <w:ilvl w:val="0"/>
          <w:numId w:val="57"/>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Rada pedagogiczna w ramach swoich kompetencji podejmuje następujące działania:</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przygotowuje pro</w:t>
      </w:r>
      <w:r w:rsidR="000D31A2" w:rsidRPr="001C07B3">
        <w:rPr>
          <w:rFonts w:ascii="Times New Roman" w:hAnsi="Times New Roman"/>
          <w:sz w:val="24"/>
          <w:szCs w:val="24"/>
          <w:lang w:eastAsia="pl-PL"/>
        </w:rPr>
        <w:t>jekt statutu i zmian do statutu;</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uchwala regulamin swojego działania, który musi być</w:t>
      </w:r>
      <w:r w:rsidR="000D31A2" w:rsidRPr="001C07B3">
        <w:rPr>
          <w:rFonts w:ascii="Times New Roman" w:hAnsi="Times New Roman"/>
          <w:sz w:val="24"/>
          <w:szCs w:val="24"/>
          <w:lang w:eastAsia="pl-PL"/>
        </w:rPr>
        <w:t xml:space="preserve"> zgodny ze statutem przedszkola;</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 xml:space="preserve">może występować z wnioskiem o odwołanie nauczyciela z funkcji dyrektora przedszkola lub </w:t>
      </w:r>
      <w:r w:rsidR="002D3764" w:rsidRPr="001C07B3">
        <w:rPr>
          <w:rFonts w:ascii="Times New Roman" w:hAnsi="Times New Roman"/>
          <w:sz w:val="24"/>
          <w:szCs w:val="24"/>
          <w:lang w:eastAsia="pl-PL"/>
        </w:rPr>
        <w:t xml:space="preserve">    </w:t>
      </w:r>
      <w:r w:rsidRPr="001C07B3">
        <w:rPr>
          <w:rFonts w:ascii="Times New Roman" w:hAnsi="Times New Roman"/>
          <w:sz w:val="24"/>
          <w:szCs w:val="24"/>
          <w:lang w:eastAsia="pl-PL"/>
        </w:rPr>
        <w:t>z innych funk</w:t>
      </w:r>
      <w:r w:rsidR="000D31A2" w:rsidRPr="001C07B3">
        <w:rPr>
          <w:rFonts w:ascii="Times New Roman" w:hAnsi="Times New Roman"/>
          <w:sz w:val="24"/>
          <w:szCs w:val="24"/>
          <w:lang w:eastAsia="pl-PL"/>
        </w:rPr>
        <w:t>cji kierowniczych w przedszkolu;</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uczestniczy w rozwiązywaniu</w:t>
      </w:r>
      <w:r w:rsidR="000D31A2" w:rsidRPr="001C07B3">
        <w:rPr>
          <w:rFonts w:ascii="Times New Roman" w:hAnsi="Times New Roman"/>
          <w:sz w:val="24"/>
          <w:szCs w:val="24"/>
          <w:lang w:eastAsia="pl-PL"/>
        </w:rPr>
        <w:t xml:space="preserve"> spraw wewnętrznych przedszkola;</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wybiera swoich przedstawicieli do udziału w konkursie na s</w:t>
      </w:r>
      <w:r w:rsidR="000D31A2" w:rsidRPr="001C07B3">
        <w:rPr>
          <w:rFonts w:ascii="Times New Roman" w:hAnsi="Times New Roman"/>
          <w:sz w:val="24"/>
          <w:szCs w:val="24"/>
          <w:lang w:eastAsia="pl-PL"/>
        </w:rPr>
        <w:t>tanowisko dyrektora przedszkola;</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wybiera przedstawiciela do zespołu rozpatrującego odwoł</w:t>
      </w:r>
      <w:r w:rsidR="000D31A2" w:rsidRPr="001C07B3">
        <w:rPr>
          <w:rFonts w:ascii="Times New Roman" w:hAnsi="Times New Roman"/>
          <w:sz w:val="24"/>
          <w:szCs w:val="24"/>
          <w:lang w:eastAsia="pl-PL"/>
        </w:rPr>
        <w:t>anie nauczyciela od oceny pracy;</w:t>
      </w:r>
    </w:p>
    <w:p w:rsidR="00664476" w:rsidRPr="001C07B3" w:rsidRDefault="00664476" w:rsidP="00FA34F5">
      <w:pPr>
        <w:numPr>
          <w:ilvl w:val="0"/>
          <w:numId w:val="60"/>
        </w:numPr>
        <w:spacing w:after="0" w:line="276" w:lineRule="auto"/>
        <w:jc w:val="both"/>
        <w:rPr>
          <w:rFonts w:ascii="Times New Roman" w:hAnsi="Times New Roman"/>
          <w:sz w:val="24"/>
          <w:szCs w:val="24"/>
          <w:lang w:eastAsia="pl-PL"/>
        </w:rPr>
      </w:pPr>
      <w:r w:rsidRPr="001C07B3">
        <w:rPr>
          <w:rFonts w:ascii="Times New Roman" w:hAnsi="Times New Roman"/>
          <w:sz w:val="24"/>
          <w:szCs w:val="24"/>
          <w:lang w:eastAsia="pl-PL"/>
        </w:rPr>
        <w:t>zgłasza i opiniuje kandydatów na członków komisji dyscyplinarnej dla nauczycieli.</w:t>
      </w:r>
    </w:p>
    <w:p w:rsidR="00664476" w:rsidRPr="001C07B3" w:rsidRDefault="00664476" w:rsidP="00FA34F5">
      <w:pPr>
        <w:numPr>
          <w:ilvl w:val="0"/>
          <w:numId w:val="57"/>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Członkowie rady pedagogicznej są zobowiązani do nieujawniania spraw poruszanych na posiedzeniach rady, które mogą naruszać dobro osobiste dzieci lub ich rodziców, a także nauczycieli i innych pracowników przedszkola.</w:t>
      </w:r>
    </w:p>
    <w:p w:rsidR="00664476" w:rsidRPr="001C07B3" w:rsidRDefault="00664476" w:rsidP="00FA34F5">
      <w:pPr>
        <w:numPr>
          <w:ilvl w:val="0"/>
          <w:numId w:val="57"/>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W związku z niepowołaniem w przedszkolu rady przedszkola jej kompetencje przejmuje rada pedagogiczna.</w:t>
      </w:r>
    </w:p>
    <w:p w:rsidR="00664476" w:rsidRPr="001C07B3" w:rsidRDefault="00664476" w:rsidP="00FA34F5">
      <w:pPr>
        <w:numPr>
          <w:ilvl w:val="0"/>
          <w:numId w:val="57"/>
        </w:numPr>
        <w:spacing w:after="0" w:line="276" w:lineRule="auto"/>
        <w:ind w:left="357" w:hanging="357"/>
        <w:jc w:val="both"/>
        <w:rPr>
          <w:rFonts w:ascii="Times New Roman" w:hAnsi="Times New Roman"/>
          <w:sz w:val="24"/>
          <w:szCs w:val="24"/>
          <w:lang w:eastAsia="pl-PL"/>
        </w:rPr>
      </w:pPr>
      <w:r w:rsidRPr="001C07B3">
        <w:rPr>
          <w:rFonts w:ascii="Times New Roman" w:hAnsi="Times New Roman"/>
          <w:sz w:val="24"/>
          <w:szCs w:val="24"/>
          <w:lang w:eastAsia="pl-PL"/>
        </w:rPr>
        <w:t>Nauczyciele zobowiązani są do przestrzegania przepisów wynikających z ustawy z dnia 10 maja 2018 r. o ochronie danych osobowych (</w:t>
      </w:r>
      <w:proofErr w:type="spellStart"/>
      <w:r w:rsidRPr="001C07B3">
        <w:rPr>
          <w:rFonts w:ascii="Times New Roman" w:hAnsi="Times New Roman"/>
          <w:sz w:val="24"/>
          <w:szCs w:val="24"/>
          <w:lang w:eastAsia="pl-PL"/>
        </w:rPr>
        <w:t>t.j</w:t>
      </w:r>
      <w:proofErr w:type="spellEnd"/>
      <w:r w:rsidRPr="001C07B3">
        <w:rPr>
          <w:rFonts w:ascii="Times New Roman" w:hAnsi="Times New Roman"/>
          <w:sz w:val="24"/>
          <w:szCs w:val="24"/>
          <w:lang w:eastAsia="pl-PL"/>
        </w:rPr>
        <w:t xml:space="preserve">. Dz.U. z 2019 r. poz. 1781) i ustawy </w:t>
      </w:r>
      <w:r w:rsidR="00650FA0">
        <w:rPr>
          <w:rFonts w:ascii="Times New Roman" w:hAnsi="Times New Roman"/>
          <w:sz w:val="24"/>
          <w:szCs w:val="24"/>
          <w:lang w:eastAsia="pl-PL"/>
        </w:rPr>
        <w:t xml:space="preserve">      </w:t>
      </w:r>
      <w:r w:rsidRPr="001C07B3">
        <w:rPr>
          <w:rFonts w:ascii="Times New Roman" w:hAnsi="Times New Roman"/>
          <w:sz w:val="24"/>
          <w:szCs w:val="24"/>
          <w:lang w:eastAsia="pl-PL"/>
        </w:rPr>
        <w:t>z dnia 5 sierpnia 2010 r. o ochronie informacji niejawnych (</w:t>
      </w:r>
      <w:proofErr w:type="spellStart"/>
      <w:r w:rsidRPr="001C07B3">
        <w:rPr>
          <w:rFonts w:ascii="Times New Roman" w:hAnsi="Times New Roman"/>
          <w:sz w:val="24"/>
          <w:szCs w:val="24"/>
          <w:lang w:eastAsia="pl-PL"/>
        </w:rPr>
        <w:t>t.j</w:t>
      </w:r>
      <w:proofErr w:type="spellEnd"/>
      <w:r w:rsidRPr="001C07B3">
        <w:rPr>
          <w:rFonts w:ascii="Times New Roman" w:hAnsi="Times New Roman"/>
          <w:sz w:val="24"/>
          <w:szCs w:val="24"/>
          <w:lang w:eastAsia="pl-PL"/>
        </w:rPr>
        <w:t>. Dz.U. z 2019 r. poz.742).</w:t>
      </w:r>
    </w:p>
    <w:p w:rsidR="00A868E4" w:rsidRPr="001C07B3" w:rsidRDefault="00A868E4" w:rsidP="00664476">
      <w:pPr>
        <w:spacing w:after="0" w:line="276" w:lineRule="auto"/>
        <w:jc w:val="both"/>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Rozdział 3</w:t>
      </w: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Rada rodziców</w:t>
      </w:r>
    </w:p>
    <w:p w:rsidR="00664476" w:rsidRPr="00650FA0" w:rsidRDefault="00664476" w:rsidP="00664476">
      <w:pPr>
        <w:spacing w:after="0" w:line="276" w:lineRule="auto"/>
        <w:jc w:val="both"/>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xml:space="preserve">§ </w:t>
      </w:r>
      <w:r w:rsidR="00EA2603" w:rsidRPr="00650FA0">
        <w:rPr>
          <w:rFonts w:ascii="Times New Roman" w:hAnsi="Times New Roman"/>
          <w:b/>
          <w:bCs/>
          <w:sz w:val="24"/>
          <w:szCs w:val="24"/>
          <w:lang w:eastAsia="pl-PL"/>
        </w:rPr>
        <w:t>30</w:t>
      </w:r>
      <w:r w:rsidRPr="00650FA0">
        <w:rPr>
          <w:rFonts w:ascii="Times New Roman" w:hAnsi="Times New Roman"/>
          <w:b/>
          <w:bCs/>
          <w:sz w:val="24"/>
          <w:szCs w:val="24"/>
          <w:lang w:eastAsia="pl-PL"/>
        </w:rPr>
        <w:t>.</w:t>
      </w:r>
    </w:p>
    <w:p w:rsidR="00613CD8" w:rsidRPr="00650FA0" w:rsidRDefault="00613CD8" w:rsidP="00664476">
      <w:pPr>
        <w:spacing w:after="0" w:line="276" w:lineRule="auto"/>
        <w:jc w:val="center"/>
        <w:rPr>
          <w:rFonts w:ascii="Times New Roman" w:hAnsi="Times New Roman"/>
          <w:b/>
          <w:bCs/>
          <w:sz w:val="24"/>
          <w:szCs w:val="24"/>
          <w:lang w:eastAsia="pl-PL"/>
        </w:rPr>
      </w:pP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bCs/>
          <w:sz w:val="24"/>
          <w:szCs w:val="24"/>
          <w:lang w:eastAsia="pl-PL"/>
        </w:rPr>
        <w:t>Rada rodziców</w:t>
      </w:r>
      <w:r w:rsidRPr="00650FA0">
        <w:rPr>
          <w:rFonts w:ascii="Times New Roman" w:hAnsi="Times New Roman"/>
          <w:sz w:val="24"/>
          <w:szCs w:val="24"/>
          <w:lang w:eastAsia="pl-PL"/>
        </w:rPr>
        <w:t xml:space="preserve"> jest organem społecznie działającym na rzecz przedszkola, wspierającym jego działalność statutową, stanowiącym reprezentację rodziców wszystkich wychowanków. Decyzje rady rodziców są jawne.</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W skład rady rodziców wchodzi po jednym przedstawicielu rad oddziałowych, wybranym </w:t>
      </w:r>
      <w:r w:rsidR="00A868E4" w:rsidRPr="00650FA0">
        <w:rPr>
          <w:rFonts w:ascii="Times New Roman" w:hAnsi="Times New Roman"/>
          <w:sz w:val="24"/>
          <w:szCs w:val="24"/>
          <w:lang w:eastAsia="pl-PL"/>
        </w:rPr>
        <w:t xml:space="preserve">             </w:t>
      </w:r>
      <w:r w:rsidRPr="00650FA0">
        <w:rPr>
          <w:rFonts w:ascii="Times New Roman" w:hAnsi="Times New Roman"/>
          <w:sz w:val="24"/>
          <w:szCs w:val="24"/>
          <w:lang w:eastAsia="pl-PL"/>
        </w:rPr>
        <w:t>w tajnych wyborach przez zebranie rodziców wychowanków danego oddziału.</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W wyborach, o których mowa w ust. 2, jednego wychowanka reprezentuje jeden rodzic.</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Rada rodziców uchwala regulamin swojego działania, który nie może być sprzeczny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ze statutem przedszkola i który określa w szczególności:</w:t>
      </w:r>
    </w:p>
    <w:p w:rsidR="00664476" w:rsidRPr="00650FA0" w:rsidRDefault="00664476" w:rsidP="00FA34F5">
      <w:pPr>
        <w:numPr>
          <w:ilvl w:val="0"/>
          <w:numId w:val="62"/>
        </w:numPr>
        <w:spacing w:after="0" w:line="276" w:lineRule="auto"/>
        <w:jc w:val="both"/>
        <w:rPr>
          <w:rFonts w:ascii="Times New Roman" w:hAnsi="Times New Roman"/>
          <w:b/>
          <w:bCs/>
          <w:sz w:val="24"/>
          <w:szCs w:val="24"/>
          <w:lang w:eastAsia="pl-PL"/>
        </w:rPr>
      </w:pPr>
      <w:r w:rsidRPr="00650FA0">
        <w:rPr>
          <w:rFonts w:ascii="Times New Roman" w:hAnsi="Times New Roman"/>
          <w:sz w:val="24"/>
          <w:szCs w:val="24"/>
          <w:lang w:eastAsia="pl-PL"/>
        </w:rPr>
        <w:t>tryb wyborów rodziców do rady, o którym mowa w ust. 2</w:t>
      </w:r>
      <w:r w:rsidR="000D31A2" w:rsidRPr="00650FA0">
        <w:rPr>
          <w:rFonts w:ascii="Times New Roman" w:hAnsi="Times New Roman"/>
          <w:sz w:val="24"/>
          <w:szCs w:val="24"/>
          <w:lang w:eastAsia="pl-PL"/>
        </w:rPr>
        <w:t>;</w:t>
      </w:r>
    </w:p>
    <w:p w:rsidR="00664476" w:rsidRPr="00650FA0" w:rsidRDefault="00664476" w:rsidP="00FA34F5">
      <w:pPr>
        <w:numPr>
          <w:ilvl w:val="0"/>
          <w:numId w:val="62"/>
        </w:numPr>
        <w:spacing w:after="0" w:line="276" w:lineRule="auto"/>
        <w:jc w:val="both"/>
        <w:rPr>
          <w:rFonts w:ascii="Times New Roman" w:hAnsi="Times New Roman"/>
          <w:b/>
          <w:bCs/>
          <w:sz w:val="24"/>
          <w:szCs w:val="24"/>
          <w:lang w:eastAsia="pl-PL"/>
        </w:rPr>
      </w:pPr>
      <w:r w:rsidRPr="00650FA0">
        <w:rPr>
          <w:rFonts w:ascii="Times New Roman" w:hAnsi="Times New Roman"/>
          <w:sz w:val="24"/>
          <w:szCs w:val="24"/>
          <w:lang w:eastAsia="pl-PL"/>
        </w:rPr>
        <w:t>wewnętrzną strukturę i tryb pracy rady</w:t>
      </w:r>
      <w:r w:rsidR="000D31A2" w:rsidRPr="00650FA0">
        <w:rPr>
          <w:rFonts w:ascii="Times New Roman" w:hAnsi="Times New Roman"/>
          <w:sz w:val="24"/>
          <w:szCs w:val="24"/>
          <w:lang w:eastAsia="pl-PL"/>
        </w:rPr>
        <w:t>;</w:t>
      </w:r>
    </w:p>
    <w:p w:rsidR="00664476" w:rsidRPr="00650FA0" w:rsidRDefault="00664476" w:rsidP="00FA34F5">
      <w:pPr>
        <w:numPr>
          <w:ilvl w:val="0"/>
          <w:numId w:val="62"/>
        </w:numPr>
        <w:spacing w:after="0" w:line="276" w:lineRule="auto"/>
        <w:jc w:val="both"/>
        <w:rPr>
          <w:rFonts w:ascii="Times New Roman" w:hAnsi="Times New Roman"/>
          <w:b/>
          <w:bCs/>
          <w:sz w:val="24"/>
          <w:szCs w:val="24"/>
          <w:lang w:eastAsia="pl-PL"/>
        </w:rPr>
      </w:pPr>
      <w:r w:rsidRPr="00650FA0">
        <w:rPr>
          <w:rFonts w:ascii="Times New Roman" w:hAnsi="Times New Roman"/>
          <w:sz w:val="24"/>
          <w:szCs w:val="24"/>
          <w:lang w:eastAsia="pl-PL"/>
        </w:rPr>
        <w:t>zasady wydatkowania funduszy rady.</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Rada rodziców współdziała z pozostałymi organami przedszkola.</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Rada rodziców może występować do dyrektora, rady pedagogicznej, organu prowadzącego, organu sprawującego nadzór pedagogiczny z wnioskami i opiniami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we wszystkich sprawach przedszkola.</w:t>
      </w:r>
    </w:p>
    <w:p w:rsidR="00613CD8" w:rsidRPr="00650FA0" w:rsidRDefault="005128DB" w:rsidP="00FA34F5">
      <w:pPr>
        <w:numPr>
          <w:ilvl w:val="0"/>
          <w:numId w:val="6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Rada rodziców opiniuje pracę nauczyciela do ustalenia oceny dorobku zawodowego nauczyciela za okres stażu. Rada rodziców przedstawia swoją opinię na piśmie w terminie </w:t>
      </w:r>
      <w:r w:rsidRPr="00650FA0">
        <w:rPr>
          <w:rFonts w:ascii="Times New Roman" w:hAnsi="Times New Roman"/>
          <w:sz w:val="24"/>
          <w:szCs w:val="24"/>
          <w:lang w:eastAsia="pl-PL"/>
        </w:rPr>
        <w:lastRenderedPageBreak/>
        <w:t>14 dni od dnia otrzymania zawiadomienia o dokonanej ocenie dorobku zawodowego. Nie przedstawienie opinii nie wstrzymuje postępowania.</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Rada rodziców opiniuje projekt planu finansowego składanego przez dyrektora przedszkola oraz program i harmonogram poprawy efektywności kształcenia lub wychowania przedszkola.</w:t>
      </w:r>
    </w:p>
    <w:p w:rsidR="00664476" w:rsidRPr="00650FA0" w:rsidRDefault="00664476" w:rsidP="00FA34F5">
      <w:pPr>
        <w:numPr>
          <w:ilvl w:val="0"/>
          <w:numId w:val="61"/>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W celu wspierania statutowej działalności przedszkola rada rodziców gromadzi fundusze </w:t>
      </w:r>
      <w:r w:rsidR="002D3764" w:rsidRPr="00650FA0">
        <w:rPr>
          <w:rFonts w:ascii="Times New Roman" w:hAnsi="Times New Roman"/>
          <w:sz w:val="24"/>
          <w:szCs w:val="24"/>
          <w:lang w:eastAsia="pl-PL"/>
        </w:rPr>
        <w:t xml:space="preserve">                     </w:t>
      </w:r>
      <w:r w:rsidRPr="00650FA0">
        <w:rPr>
          <w:rFonts w:ascii="Times New Roman" w:hAnsi="Times New Roman"/>
          <w:sz w:val="24"/>
          <w:szCs w:val="24"/>
          <w:lang w:eastAsia="pl-PL"/>
        </w:rPr>
        <w:t>z dobrowolnych składek rodziców oraz innych źródeł. Zasady ustalania, zbierania</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 xml:space="preserve"> i wydatkowania tych funduszy określa regulamin rady rodziców.</w:t>
      </w:r>
    </w:p>
    <w:p w:rsidR="00664476" w:rsidRPr="00664476" w:rsidRDefault="00664476" w:rsidP="00664476">
      <w:pPr>
        <w:spacing w:after="0" w:line="276" w:lineRule="auto"/>
        <w:jc w:val="both"/>
        <w:rPr>
          <w:rFonts w:ascii="Times New Roman" w:hAnsi="Times New Roman"/>
          <w:b/>
          <w:lang w:eastAsia="pl-PL"/>
        </w:rPr>
      </w:pPr>
    </w:p>
    <w:p w:rsidR="00664476" w:rsidRPr="00650FA0" w:rsidRDefault="00664476" w:rsidP="00664476">
      <w:pPr>
        <w:spacing w:after="0" w:line="276" w:lineRule="auto"/>
        <w:jc w:val="center"/>
        <w:rPr>
          <w:rFonts w:ascii="Times New Roman" w:hAnsi="Times New Roman"/>
          <w:b/>
          <w:sz w:val="24"/>
          <w:szCs w:val="24"/>
          <w:lang w:eastAsia="pl-PL"/>
        </w:rPr>
      </w:pPr>
      <w:r w:rsidRPr="00650FA0">
        <w:rPr>
          <w:rFonts w:ascii="Times New Roman" w:hAnsi="Times New Roman"/>
          <w:b/>
          <w:sz w:val="24"/>
          <w:szCs w:val="24"/>
          <w:lang w:eastAsia="pl-PL"/>
        </w:rPr>
        <w:t>Rozdział 4</w:t>
      </w:r>
    </w:p>
    <w:p w:rsidR="00664476" w:rsidRPr="00650FA0" w:rsidRDefault="00664476" w:rsidP="00664476">
      <w:pPr>
        <w:spacing w:after="0" w:line="276" w:lineRule="auto"/>
        <w:jc w:val="center"/>
        <w:rPr>
          <w:rFonts w:ascii="Times New Roman" w:hAnsi="Times New Roman"/>
          <w:b/>
          <w:sz w:val="24"/>
          <w:szCs w:val="24"/>
          <w:lang w:eastAsia="pl-PL"/>
        </w:rPr>
      </w:pPr>
      <w:r w:rsidRPr="00650FA0">
        <w:rPr>
          <w:rFonts w:ascii="Times New Roman" w:hAnsi="Times New Roman"/>
          <w:b/>
          <w:sz w:val="24"/>
          <w:szCs w:val="24"/>
          <w:lang w:eastAsia="pl-PL"/>
        </w:rPr>
        <w:t>Zasady współdziałania organów przedszkola</w:t>
      </w:r>
    </w:p>
    <w:p w:rsidR="00664476" w:rsidRPr="00650FA0" w:rsidRDefault="00664476" w:rsidP="00664476">
      <w:pPr>
        <w:spacing w:after="0" w:line="276" w:lineRule="auto"/>
        <w:jc w:val="center"/>
        <w:rPr>
          <w:rFonts w:ascii="Times New Roman" w:hAnsi="Times New Roman"/>
          <w:b/>
          <w:sz w:val="24"/>
          <w:szCs w:val="24"/>
          <w:lang w:eastAsia="pl-PL"/>
        </w:rPr>
      </w:pPr>
      <w:r w:rsidRPr="00650FA0">
        <w:rPr>
          <w:rFonts w:ascii="Times New Roman" w:hAnsi="Times New Roman"/>
          <w:b/>
          <w:sz w:val="24"/>
          <w:szCs w:val="24"/>
          <w:lang w:eastAsia="pl-PL"/>
        </w:rPr>
        <w:t>oraz sposób rozwiązywania sporów pomiędzy nimi</w:t>
      </w:r>
    </w:p>
    <w:p w:rsidR="00664476" w:rsidRPr="00650FA0" w:rsidRDefault="00664476" w:rsidP="00664476">
      <w:pPr>
        <w:spacing w:after="0" w:line="276" w:lineRule="auto"/>
        <w:jc w:val="center"/>
        <w:rPr>
          <w:rFonts w:ascii="Times New Roman" w:hAnsi="Times New Roman"/>
          <w:b/>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1</w:t>
      </w:r>
      <w:r w:rsidRPr="00650FA0">
        <w:rPr>
          <w:rFonts w:ascii="Times New Roman" w:hAnsi="Times New Roman"/>
          <w:b/>
          <w:bCs/>
          <w:sz w:val="24"/>
          <w:szCs w:val="24"/>
          <w:lang w:eastAsia="pl-PL"/>
        </w:rPr>
        <w:t>.</w:t>
      </w:r>
    </w:p>
    <w:p w:rsidR="00B7135A" w:rsidRPr="00650FA0" w:rsidRDefault="00B7135A" w:rsidP="00664476">
      <w:pPr>
        <w:spacing w:after="0" w:line="276" w:lineRule="auto"/>
        <w:jc w:val="center"/>
        <w:rPr>
          <w:rFonts w:ascii="Times New Roman" w:hAnsi="Times New Roman"/>
          <w:b/>
          <w:bCs/>
          <w:sz w:val="24"/>
          <w:szCs w:val="24"/>
          <w:lang w:eastAsia="pl-PL"/>
        </w:rPr>
      </w:pP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Współdziałanie organów przedszkola ma na celu stworzenie jak najlepszych warunków rozwoju dzieci oraz podnoszenie poziomu jakości pracy przedszkola.</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Organy przedszkola planują swoją działalność na rok szkolny. Plany działań powinny być </w:t>
      </w:r>
      <w:r w:rsidR="00FC1B23" w:rsidRPr="00650FA0">
        <w:rPr>
          <w:rFonts w:ascii="Times New Roman" w:hAnsi="Times New Roman"/>
          <w:sz w:val="24"/>
          <w:szCs w:val="24"/>
          <w:lang w:eastAsia="pl-PL"/>
        </w:rPr>
        <w:t xml:space="preserve">opracowane </w:t>
      </w:r>
      <w:r w:rsidRPr="00650FA0">
        <w:rPr>
          <w:rFonts w:ascii="Times New Roman" w:hAnsi="Times New Roman"/>
          <w:sz w:val="24"/>
          <w:szCs w:val="24"/>
          <w:lang w:eastAsia="pl-PL"/>
        </w:rPr>
        <w:t>do końca września i przekazane do wiadomości pozostałym organom.</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rPr>
        <w:t xml:space="preserve">Organy przedszkola zobowiązane są do współdziałania ze wszystkimi organami przedszkola w celu wymiany informacji o podejmowanych i planowanych działaniach </w:t>
      </w:r>
      <w:r w:rsidR="00650FA0">
        <w:rPr>
          <w:rFonts w:ascii="Times New Roman" w:hAnsi="Times New Roman"/>
          <w:sz w:val="24"/>
          <w:szCs w:val="24"/>
        </w:rPr>
        <w:t xml:space="preserve">      </w:t>
      </w:r>
      <w:r w:rsidRPr="00650FA0">
        <w:rPr>
          <w:rFonts w:ascii="Times New Roman" w:hAnsi="Times New Roman"/>
          <w:sz w:val="24"/>
          <w:szCs w:val="24"/>
        </w:rPr>
        <w:t>i decyzjach.</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Każdy organ po analizie planów działania pozostałych organów może włączyć się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do realizacji konkretnych zadań, proponując swoją opinię lub stanowisko w danej sprawie, nie naruszając kompetencji organu uprawnionego.</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Przedszkolne organy mogą zapraszać na swoje planowane lub doraźne zebrania przedstawicieli innych organów w celu wymiany poglądów i informacji.</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Uchwały organów przedszkola prawomocnie podjęte w ramach ich kompetencji stanowiących, oprócz uchwał personalnych, podaje się do ogólnej wiadomości w formie </w:t>
      </w:r>
      <w:r w:rsidR="00FC1B23" w:rsidRPr="00650FA0">
        <w:rPr>
          <w:rFonts w:ascii="Times New Roman" w:hAnsi="Times New Roman"/>
          <w:sz w:val="24"/>
          <w:szCs w:val="24"/>
          <w:lang w:eastAsia="pl-PL"/>
        </w:rPr>
        <w:t>przyjętej w przedszkolu</w:t>
      </w:r>
      <w:r w:rsidRPr="00650FA0">
        <w:rPr>
          <w:rFonts w:ascii="Times New Roman" w:hAnsi="Times New Roman"/>
          <w:sz w:val="24"/>
          <w:szCs w:val="24"/>
          <w:lang w:eastAsia="pl-PL"/>
        </w:rPr>
        <w:t>.</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Rodzice przedstawiają swoje wnioski i opinie dyrektorowi przedszkola poprzez swoją reprezentację, tzn. radę rodziców, w formie pisemnej lub radzie pedagogicznej w formie ustnej na jej posiedzeniu.</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Wnioski i opinie rozpatrywane są zgodnie z procedurą rozpatrywania skarg i wniosków.</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Koordynatorem współdziałania poszczególnych organów jest dyrektor przedszkola, który zapewnia każdemu organowi możliwość swobodnego działania i podejmowania decyzji w ramach swoich kompetencji oraz umożliwia bieżącą wymianę informacji.</w:t>
      </w:r>
    </w:p>
    <w:p w:rsidR="00664476" w:rsidRPr="00650FA0" w:rsidRDefault="00664476" w:rsidP="00FA34F5">
      <w:pPr>
        <w:numPr>
          <w:ilvl w:val="0"/>
          <w:numId w:val="63"/>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Wszelkie spory pomiędzy organami przedszkola rozstrzygane są wewnątrz przedszkola, </w:t>
      </w:r>
      <w:r w:rsidR="002D3764" w:rsidRPr="00650FA0">
        <w:rPr>
          <w:rFonts w:ascii="Times New Roman" w:hAnsi="Times New Roman"/>
          <w:sz w:val="24"/>
          <w:szCs w:val="24"/>
          <w:lang w:eastAsia="pl-PL"/>
        </w:rPr>
        <w:t xml:space="preserve">                        </w:t>
      </w:r>
      <w:r w:rsidRPr="00650FA0">
        <w:rPr>
          <w:rFonts w:ascii="Times New Roman" w:hAnsi="Times New Roman"/>
          <w:sz w:val="24"/>
          <w:szCs w:val="24"/>
          <w:lang w:eastAsia="pl-PL"/>
        </w:rPr>
        <w:t xml:space="preserve">z zachowaniem drogi służbowej i zasad ujętych w </w:t>
      </w:r>
      <w:r w:rsidRPr="00650FA0">
        <w:rPr>
          <w:rFonts w:ascii="Times New Roman" w:hAnsi="Times New Roman"/>
          <w:bCs/>
          <w:sz w:val="24"/>
          <w:szCs w:val="24"/>
          <w:lang w:eastAsia="pl-PL"/>
        </w:rPr>
        <w:t>§ 3</w:t>
      </w:r>
      <w:r w:rsidR="00063E36" w:rsidRPr="00650FA0">
        <w:rPr>
          <w:rFonts w:ascii="Times New Roman" w:hAnsi="Times New Roman"/>
          <w:bCs/>
          <w:sz w:val="24"/>
          <w:szCs w:val="24"/>
          <w:lang w:eastAsia="pl-PL"/>
        </w:rPr>
        <w:t>2.</w:t>
      </w:r>
      <w:r w:rsidRPr="00650FA0">
        <w:rPr>
          <w:rFonts w:ascii="Times New Roman" w:hAnsi="Times New Roman"/>
          <w:bCs/>
          <w:sz w:val="24"/>
          <w:szCs w:val="24"/>
          <w:lang w:eastAsia="pl-PL"/>
        </w:rPr>
        <w:t xml:space="preserve"> niniejszego statutu</w:t>
      </w:r>
      <w:r w:rsidRPr="00650FA0">
        <w:rPr>
          <w:rFonts w:ascii="Times New Roman" w:hAnsi="Times New Roman"/>
          <w:sz w:val="24"/>
          <w:szCs w:val="24"/>
          <w:lang w:eastAsia="pl-PL"/>
        </w:rPr>
        <w:t>.</w:t>
      </w:r>
    </w:p>
    <w:p w:rsidR="00277FA4" w:rsidRDefault="00277FA4" w:rsidP="00664476">
      <w:pPr>
        <w:spacing w:after="0" w:line="276" w:lineRule="auto"/>
        <w:jc w:val="center"/>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2</w:t>
      </w:r>
      <w:r w:rsidRPr="00650FA0">
        <w:rPr>
          <w:rFonts w:ascii="Times New Roman" w:hAnsi="Times New Roman"/>
          <w:b/>
          <w:bCs/>
          <w:sz w:val="24"/>
          <w:szCs w:val="24"/>
          <w:lang w:eastAsia="pl-PL"/>
        </w:rPr>
        <w:t>.</w:t>
      </w:r>
    </w:p>
    <w:p w:rsidR="00664476" w:rsidRPr="00650FA0" w:rsidRDefault="00664476" w:rsidP="00FA34F5">
      <w:pPr>
        <w:numPr>
          <w:ilvl w:val="0"/>
          <w:numId w:val="6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W przypadku sporu między radą pedagogiczną i radą rodziców:</w:t>
      </w:r>
    </w:p>
    <w:p w:rsidR="00664476" w:rsidRPr="00650FA0" w:rsidRDefault="00664476" w:rsidP="00FA34F5">
      <w:pPr>
        <w:numPr>
          <w:ilvl w:val="0"/>
          <w:numId w:val="65"/>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do dyrektora przedszkola należy prowadzenie mediacji w sprawie spornej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i po</w:t>
      </w:r>
      <w:r w:rsidR="000D31A2" w:rsidRPr="00650FA0">
        <w:rPr>
          <w:rFonts w:ascii="Times New Roman" w:hAnsi="Times New Roman"/>
          <w:sz w:val="24"/>
          <w:szCs w:val="24"/>
          <w:lang w:eastAsia="pl-PL"/>
        </w:rPr>
        <w:t>dejmowanie ostatecznych decyzji;</w:t>
      </w:r>
    </w:p>
    <w:p w:rsidR="00664476" w:rsidRPr="00650FA0" w:rsidRDefault="00664476" w:rsidP="00FA34F5">
      <w:pPr>
        <w:numPr>
          <w:ilvl w:val="0"/>
          <w:numId w:val="65"/>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lastRenderedPageBreak/>
        <w:t xml:space="preserve">przed rozstrzygnięciem sporu dyrektor przedszkola jest zobowiązany zapoznać się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ze stanowiskiem każdej ze stron, zachowując bezst</w:t>
      </w:r>
      <w:r w:rsidR="000D31A2" w:rsidRPr="00650FA0">
        <w:rPr>
          <w:rFonts w:ascii="Times New Roman" w:hAnsi="Times New Roman"/>
          <w:sz w:val="24"/>
          <w:szCs w:val="24"/>
          <w:lang w:eastAsia="pl-PL"/>
        </w:rPr>
        <w:t>ronność w ocenie tych stanowisk;</w:t>
      </w:r>
    </w:p>
    <w:p w:rsidR="00664476" w:rsidRPr="00650FA0" w:rsidRDefault="00664476" w:rsidP="00FA34F5">
      <w:pPr>
        <w:numPr>
          <w:ilvl w:val="0"/>
          <w:numId w:val="65"/>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dyrektor przedszkola podejmuje działanie na pisemny wniosek kt</w:t>
      </w:r>
      <w:r w:rsidR="000D31A2" w:rsidRPr="00650FA0">
        <w:rPr>
          <w:rFonts w:ascii="Times New Roman" w:hAnsi="Times New Roman"/>
          <w:sz w:val="24"/>
          <w:szCs w:val="24"/>
          <w:lang w:eastAsia="pl-PL"/>
        </w:rPr>
        <w:t>óregoś z organów – strony sporu;</w:t>
      </w:r>
    </w:p>
    <w:p w:rsidR="00664476" w:rsidRPr="00650FA0" w:rsidRDefault="00664476" w:rsidP="00FA34F5">
      <w:pPr>
        <w:numPr>
          <w:ilvl w:val="0"/>
          <w:numId w:val="65"/>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o swoim rozstrzygnięciu wraz z uzasadnieniem dyrektor przedszkola informuje zainteresowanych na piśmie w ciągu 14 dni od złożenia informacji o sporze.</w:t>
      </w:r>
    </w:p>
    <w:p w:rsidR="00664476" w:rsidRPr="00650FA0" w:rsidRDefault="00664476" w:rsidP="00FA34F5">
      <w:pPr>
        <w:numPr>
          <w:ilvl w:val="0"/>
          <w:numId w:val="6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664476" w:rsidRPr="00650FA0" w:rsidRDefault="00664476" w:rsidP="00FA34F5">
      <w:pPr>
        <w:numPr>
          <w:ilvl w:val="0"/>
          <w:numId w:val="6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Zespół mediacyjny w pierwszej kolejności prowadzi postępowanie mediacyjne, </w:t>
      </w:r>
      <w:r w:rsidR="00650FA0">
        <w:rPr>
          <w:rFonts w:ascii="Times New Roman" w:hAnsi="Times New Roman"/>
          <w:sz w:val="24"/>
          <w:szCs w:val="24"/>
          <w:lang w:eastAsia="pl-PL"/>
        </w:rPr>
        <w:t xml:space="preserve">                </w:t>
      </w:r>
      <w:r w:rsidRPr="00650FA0">
        <w:rPr>
          <w:rFonts w:ascii="Times New Roman" w:hAnsi="Times New Roman"/>
          <w:sz w:val="24"/>
          <w:szCs w:val="24"/>
          <w:lang w:eastAsia="pl-PL"/>
        </w:rPr>
        <w:t>a w przypadku niemożności rozwiązania sporu podejmuje decyzję w drodze głosowania.</w:t>
      </w:r>
    </w:p>
    <w:p w:rsidR="00664476" w:rsidRPr="00650FA0" w:rsidRDefault="00664476" w:rsidP="00FA34F5">
      <w:pPr>
        <w:numPr>
          <w:ilvl w:val="0"/>
          <w:numId w:val="6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Strony sporu są zobowiązane przyjąć rozstrzygnięcie zespołu mediacyjnego jako rozwiązanie ostateczne.</w:t>
      </w:r>
    </w:p>
    <w:p w:rsidR="00664476" w:rsidRPr="00650FA0" w:rsidRDefault="00664476" w:rsidP="00FA34F5">
      <w:pPr>
        <w:numPr>
          <w:ilvl w:val="0"/>
          <w:numId w:val="6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Każdej ze stron przysługuje prawo wniesienia zażalenia do organu prowadzącego.</w:t>
      </w:r>
    </w:p>
    <w:p w:rsidR="00664476" w:rsidRPr="00650FA0" w:rsidRDefault="00664476" w:rsidP="00664476">
      <w:pPr>
        <w:spacing w:after="0" w:line="276" w:lineRule="auto"/>
        <w:jc w:val="both"/>
        <w:rPr>
          <w:rFonts w:ascii="Times New Roman" w:hAnsi="Times New Roman"/>
          <w:sz w:val="24"/>
          <w:szCs w:val="24"/>
          <w:lang w:eastAsia="pl-PL"/>
        </w:rPr>
      </w:pPr>
    </w:p>
    <w:p w:rsidR="009C2F7F" w:rsidRDefault="009C2F7F"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B7135A" w:rsidRDefault="00B7135A"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277FA4" w:rsidRDefault="00277FA4" w:rsidP="00664476">
      <w:pPr>
        <w:spacing w:after="0" w:line="276" w:lineRule="auto"/>
        <w:jc w:val="center"/>
        <w:rPr>
          <w:rFonts w:ascii="Times New Roman" w:hAnsi="Times New Roman"/>
          <w:b/>
          <w:bCs/>
          <w:kern w:val="32"/>
          <w:lang w:eastAsia="pl-PL"/>
        </w:rPr>
      </w:pPr>
    </w:p>
    <w:p w:rsidR="00277FA4" w:rsidRDefault="00277FA4" w:rsidP="00664476">
      <w:pPr>
        <w:spacing w:after="0" w:line="276" w:lineRule="auto"/>
        <w:jc w:val="center"/>
        <w:rPr>
          <w:rFonts w:ascii="Times New Roman" w:hAnsi="Times New Roman"/>
          <w:b/>
          <w:bCs/>
          <w:kern w:val="32"/>
          <w:lang w:eastAsia="pl-PL"/>
        </w:rPr>
      </w:pPr>
    </w:p>
    <w:p w:rsidR="00650FA0" w:rsidRDefault="00650FA0" w:rsidP="00664476">
      <w:pPr>
        <w:spacing w:after="0" w:line="276" w:lineRule="auto"/>
        <w:jc w:val="center"/>
        <w:rPr>
          <w:rFonts w:ascii="Times New Roman" w:hAnsi="Times New Roman"/>
          <w:b/>
          <w:bCs/>
          <w:kern w:val="32"/>
          <w:lang w:eastAsia="pl-PL"/>
        </w:rPr>
      </w:pPr>
    </w:p>
    <w:p w:rsidR="00664476" w:rsidRPr="004D143B" w:rsidRDefault="00664476" w:rsidP="00664476">
      <w:pPr>
        <w:spacing w:after="0" w:line="276" w:lineRule="auto"/>
        <w:jc w:val="center"/>
        <w:rPr>
          <w:rFonts w:ascii="Times New Roman" w:hAnsi="Times New Roman"/>
          <w:sz w:val="24"/>
          <w:szCs w:val="24"/>
          <w:lang w:eastAsia="pl-PL"/>
        </w:rPr>
      </w:pPr>
      <w:r w:rsidRPr="004D143B">
        <w:rPr>
          <w:rFonts w:ascii="Times New Roman" w:hAnsi="Times New Roman"/>
          <w:b/>
          <w:bCs/>
          <w:kern w:val="32"/>
          <w:sz w:val="24"/>
          <w:szCs w:val="24"/>
          <w:lang w:eastAsia="pl-PL"/>
        </w:rPr>
        <w:lastRenderedPageBreak/>
        <w:t>DZIAŁ V</w:t>
      </w: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sz w:val="24"/>
          <w:szCs w:val="24"/>
          <w:lang w:eastAsia="pl-PL"/>
        </w:rPr>
        <w:t>NAUCZYCIELE I INNI PRACOWNICY PRZEDSZKOLA</w:t>
      </w:r>
    </w:p>
    <w:p w:rsidR="009C2F7F" w:rsidRPr="00650FA0" w:rsidRDefault="009C2F7F" w:rsidP="00664476">
      <w:pPr>
        <w:spacing w:after="0" w:line="276" w:lineRule="auto"/>
        <w:jc w:val="center"/>
        <w:rPr>
          <w:rFonts w:ascii="Times New Roman" w:hAnsi="Times New Roman"/>
          <w:b/>
          <w:color w:val="FF0000"/>
          <w:sz w:val="24"/>
          <w:szCs w:val="24"/>
          <w:lang w:eastAsia="pl-PL"/>
        </w:rPr>
      </w:pPr>
    </w:p>
    <w:p w:rsidR="00664476" w:rsidRPr="00650FA0" w:rsidRDefault="00664476" w:rsidP="00664476">
      <w:pPr>
        <w:spacing w:after="0" w:line="276" w:lineRule="auto"/>
        <w:jc w:val="center"/>
        <w:rPr>
          <w:rFonts w:ascii="Times New Roman" w:hAnsi="Times New Roman"/>
          <w:b/>
          <w:sz w:val="24"/>
          <w:szCs w:val="24"/>
          <w:lang w:eastAsia="pl-PL"/>
        </w:rPr>
      </w:pPr>
      <w:r w:rsidRPr="00650FA0">
        <w:rPr>
          <w:rFonts w:ascii="Times New Roman" w:hAnsi="Times New Roman"/>
          <w:b/>
          <w:bCs/>
          <w:kern w:val="32"/>
          <w:sz w:val="24"/>
          <w:szCs w:val="24"/>
          <w:lang w:eastAsia="pl-PL"/>
        </w:rPr>
        <w:t>Rozdział 1</w:t>
      </w:r>
    </w:p>
    <w:p w:rsidR="00664476" w:rsidRPr="00650FA0" w:rsidRDefault="00664476" w:rsidP="00664476">
      <w:pPr>
        <w:spacing w:after="0" w:line="276" w:lineRule="auto"/>
        <w:jc w:val="center"/>
        <w:rPr>
          <w:rFonts w:ascii="Times New Roman" w:hAnsi="Times New Roman"/>
          <w:b/>
          <w:sz w:val="24"/>
          <w:szCs w:val="24"/>
          <w:lang w:eastAsia="pl-PL"/>
        </w:rPr>
      </w:pPr>
      <w:r w:rsidRPr="00650FA0">
        <w:rPr>
          <w:rFonts w:ascii="Times New Roman" w:hAnsi="Times New Roman"/>
          <w:b/>
          <w:bCs/>
          <w:sz w:val="24"/>
          <w:szCs w:val="24"/>
          <w:lang w:eastAsia="pl-PL"/>
        </w:rPr>
        <w:t>Nauczyciele</w:t>
      </w:r>
    </w:p>
    <w:p w:rsidR="00664476" w:rsidRPr="00650FA0" w:rsidRDefault="00664476" w:rsidP="00664476">
      <w:pPr>
        <w:spacing w:after="0" w:line="276" w:lineRule="auto"/>
        <w:jc w:val="center"/>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3</w:t>
      </w:r>
      <w:r w:rsidRPr="00650FA0">
        <w:rPr>
          <w:rFonts w:ascii="Times New Roman" w:hAnsi="Times New Roman"/>
          <w:b/>
          <w:bCs/>
          <w:sz w:val="24"/>
          <w:szCs w:val="24"/>
          <w:lang w:eastAsia="pl-PL"/>
        </w:rPr>
        <w:t>.</w:t>
      </w:r>
    </w:p>
    <w:p w:rsidR="00987169" w:rsidRPr="00650FA0" w:rsidRDefault="00987169" w:rsidP="00664476">
      <w:pPr>
        <w:spacing w:after="0" w:line="276" w:lineRule="auto"/>
        <w:jc w:val="center"/>
        <w:rPr>
          <w:rFonts w:ascii="Times New Roman" w:hAnsi="Times New Roman"/>
          <w:b/>
          <w:bCs/>
          <w:sz w:val="24"/>
          <w:szCs w:val="24"/>
          <w:lang w:eastAsia="pl-PL"/>
        </w:rPr>
      </w:pPr>
    </w:p>
    <w:p w:rsidR="0087131B" w:rsidRPr="00650FA0" w:rsidRDefault="0087131B" w:rsidP="00FA34F5">
      <w:pPr>
        <w:numPr>
          <w:ilvl w:val="0"/>
          <w:numId w:val="69"/>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W przedszkolu zatrudnia się nauczycieli oraz pracowników niepedagogicznych.</w:t>
      </w:r>
    </w:p>
    <w:p w:rsidR="0087131B" w:rsidRPr="00650FA0" w:rsidRDefault="0087131B" w:rsidP="00FA34F5">
      <w:pPr>
        <w:numPr>
          <w:ilvl w:val="0"/>
          <w:numId w:val="69"/>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Nauczycieli zatrudnia się na stanowiskach pracy:</w:t>
      </w:r>
    </w:p>
    <w:p w:rsidR="0087131B" w:rsidRPr="00650FA0" w:rsidRDefault="0087131B" w:rsidP="00FA34F5">
      <w:pPr>
        <w:pStyle w:val="Akapitzlist"/>
        <w:numPr>
          <w:ilvl w:val="0"/>
          <w:numId w:val="117"/>
        </w:numPr>
        <w:spacing w:line="276" w:lineRule="auto"/>
        <w:jc w:val="both"/>
        <w:rPr>
          <w:lang w:eastAsia="pl-PL"/>
        </w:rPr>
      </w:pPr>
      <w:r w:rsidRPr="00650FA0">
        <w:rPr>
          <w:lang w:eastAsia="pl-PL"/>
        </w:rPr>
        <w:t>naucz</w:t>
      </w:r>
      <w:r w:rsidR="000D31A2" w:rsidRPr="00650FA0">
        <w:rPr>
          <w:lang w:eastAsia="pl-PL"/>
        </w:rPr>
        <w:t>yciel wychowania przedszkolnego;</w:t>
      </w:r>
    </w:p>
    <w:p w:rsidR="0087131B" w:rsidRPr="00650FA0" w:rsidRDefault="0049687F" w:rsidP="00FA34F5">
      <w:pPr>
        <w:pStyle w:val="Akapitzlist"/>
        <w:numPr>
          <w:ilvl w:val="0"/>
          <w:numId w:val="117"/>
        </w:numPr>
        <w:spacing w:line="276" w:lineRule="auto"/>
        <w:jc w:val="both"/>
        <w:rPr>
          <w:lang w:eastAsia="pl-PL"/>
        </w:rPr>
      </w:pPr>
      <w:r w:rsidRPr="00650FA0">
        <w:rPr>
          <w:lang w:eastAsia="pl-PL"/>
        </w:rPr>
        <w:t>nauczyciel sp</w:t>
      </w:r>
      <w:r w:rsidR="000D31A2" w:rsidRPr="00650FA0">
        <w:rPr>
          <w:lang w:eastAsia="pl-PL"/>
        </w:rPr>
        <w:t>ecjalista;</w:t>
      </w:r>
    </w:p>
    <w:p w:rsidR="0049687F" w:rsidRPr="00650FA0" w:rsidRDefault="004F7E3F" w:rsidP="00FA34F5">
      <w:pPr>
        <w:pStyle w:val="Akapitzlist"/>
        <w:numPr>
          <w:ilvl w:val="0"/>
          <w:numId w:val="117"/>
        </w:numPr>
        <w:spacing w:line="276" w:lineRule="auto"/>
        <w:jc w:val="both"/>
        <w:rPr>
          <w:lang w:eastAsia="pl-PL"/>
        </w:rPr>
      </w:pPr>
      <w:r w:rsidRPr="00650FA0">
        <w:rPr>
          <w:lang w:eastAsia="pl-PL"/>
        </w:rPr>
        <w:t xml:space="preserve">nauczyciel </w:t>
      </w:r>
      <w:r w:rsidR="00BA29A9" w:rsidRPr="00650FA0">
        <w:rPr>
          <w:lang w:eastAsia="pl-PL"/>
        </w:rPr>
        <w:t>języka</w:t>
      </w:r>
      <w:r w:rsidRPr="00650FA0">
        <w:rPr>
          <w:lang w:eastAsia="pl-PL"/>
        </w:rPr>
        <w:t xml:space="preserve"> angielskiego</w:t>
      </w:r>
      <w:r w:rsidR="000D31A2" w:rsidRPr="00650FA0">
        <w:rPr>
          <w:lang w:eastAsia="pl-PL"/>
        </w:rPr>
        <w:t>;</w:t>
      </w:r>
    </w:p>
    <w:p w:rsidR="00BA29A9" w:rsidRPr="00650FA0" w:rsidRDefault="00BA29A9" w:rsidP="00FA34F5">
      <w:pPr>
        <w:pStyle w:val="Akapitzlist"/>
        <w:numPr>
          <w:ilvl w:val="0"/>
          <w:numId w:val="117"/>
        </w:numPr>
        <w:spacing w:line="276" w:lineRule="auto"/>
        <w:jc w:val="both"/>
        <w:rPr>
          <w:lang w:eastAsia="pl-PL"/>
        </w:rPr>
      </w:pPr>
      <w:r w:rsidRPr="00650FA0">
        <w:rPr>
          <w:lang w:eastAsia="pl-PL"/>
        </w:rPr>
        <w:t>nauczyciel religii.</w:t>
      </w:r>
    </w:p>
    <w:p w:rsidR="0087131B" w:rsidRPr="00650FA0" w:rsidRDefault="0087131B" w:rsidP="00FA34F5">
      <w:pPr>
        <w:numPr>
          <w:ilvl w:val="0"/>
          <w:numId w:val="69"/>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Na stanowiskach niepedagogicznych zatrudnieni są pracownicy</w:t>
      </w:r>
      <w:r w:rsidR="0033228A" w:rsidRPr="00650FA0">
        <w:rPr>
          <w:rFonts w:ascii="Times New Roman" w:hAnsi="Times New Roman"/>
          <w:sz w:val="24"/>
          <w:szCs w:val="24"/>
          <w:lang w:eastAsia="pl-PL"/>
        </w:rPr>
        <w:t>:</w:t>
      </w:r>
    </w:p>
    <w:p w:rsidR="0087131B" w:rsidRPr="00650FA0" w:rsidRDefault="000D31A2" w:rsidP="0087131B">
      <w:pPr>
        <w:spacing w:after="0" w:line="276" w:lineRule="auto"/>
        <w:ind w:left="357"/>
        <w:jc w:val="both"/>
        <w:rPr>
          <w:rFonts w:ascii="Times New Roman" w:hAnsi="Times New Roman"/>
          <w:sz w:val="24"/>
          <w:szCs w:val="24"/>
          <w:lang w:eastAsia="pl-PL"/>
        </w:rPr>
      </w:pPr>
      <w:r w:rsidRPr="00650FA0">
        <w:rPr>
          <w:rFonts w:ascii="Times New Roman" w:hAnsi="Times New Roman"/>
          <w:sz w:val="24"/>
          <w:szCs w:val="24"/>
          <w:lang w:eastAsia="pl-PL"/>
        </w:rPr>
        <w:t>1) administracji;</w:t>
      </w:r>
    </w:p>
    <w:p w:rsidR="009C2F7F" w:rsidRPr="00650FA0" w:rsidRDefault="0087131B" w:rsidP="00B7135A">
      <w:pPr>
        <w:spacing w:after="0" w:line="276" w:lineRule="auto"/>
        <w:ind w:left="357"/>
        <w:jc w:val="both"/>
        <w:rPr>
          <w:rFonts w:ascii="Times New Roman" w:hAnsi="Times New Roman"/>
          <w:b/>
          <w:bCs/>
          <w:sz w:val="24"/>
          <w:szCs w:val="24"/>
          <w:lang w:eastAsia="pl-PL"/>
        </w:rPr>
      </w:pPr>
      <w:r w:rsidRPr="00650FA0">
        <w:rPr>
          <w:rFonts w:ascii="Times New Roman" w:hAnsi="Times New Roman"/>
          <w:sz w:val="24"/>
          <w:szCs w:val="24"/>
          <w:lang w:eastAsia="pl-PL"/>
        </w:rPr>
        <w:t>2) obsługi.</w:t>
      </w:r>
    </w:p>
    <w:p w:rsidR="009C2F7F" w:rsidRPr="00650FA0" w:rsidRDefault="009C2F7F" w:rsidP="0087131B">
      <w:pPr>
        <w:spacing w:after="0" w:line="276" w:lineRule="auto"/>
        <w:jc w:val="center"/>
        <w:rPr>
          <w:rFonts w:ascii="Times New Roman" w:hAnsi="Times New Roman"/>
          <w:b/>
          <w:bCs/>
          <w:sz w:val="24"/>
          <w:szCs w:val="24"/>
          <w:lang w:eastAsia="pl-PL"/>
        </w:rPr>
      </w:pPr>
    </w:p>
    <w:p w:rsidR="0087131B" w:rsidRPr="00650FA0" w:rsidRDefault="0087131B" w:rsidP="0087131B">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4</w:t>
      </w:r>
      <w:r w:rsidRPr="00650FA0">
        <w:rPr>
          <w:rFonts w:ascii="Times New Roman" w:hAnsi="Times New Roman"/>
          <w:b/>
          <w:bCs/>
          <w:sz w:val="24"/>
          <w:szCs w:val="24"/>
          <w:lang w:eastAsia="pl-PL"/>
        </w:rPr>
        <w:t>.</w:t>
      </w:r>
    </w:p>
    <w:p w:rsidR="0087131B" w:rsidRPr="00650FA0" w:rsidRDefault="0087131B" w:rsidP="0087131B">
      <w:pPr>
        <w:spacing w:after="0" w:line="276" w:lineRule="auto"/>
        <w:ind w:left="357"/>
        <w:jc w:val="both"/>
        <w:rPr>
          <w:rFonts w:ascii="Times New Roman" w:hAnsi="Times New Roman"/>
          <w:sz w:val="24"/>
          <w:szCs w:val="24"/>
          <w:lang w:eastAsia="pl-PL"/>
        </w:rPr>
      </w:pPr>
    </w:p>
    <w:p w:rsidR="000C724E" w:rsidRPr="00650FA0" w:rsidRDefault="00664476" w:rsidP="00FA34F5">
      <w:pPr>
        <w:pStyle w:val="Akapitzlist"/>
        <w:numPr>
          <w:ilvl w:val="0"/>
          <w:numId w:val="156"/>
        </w:numPr>
        <w:spacing w:line="276" w:lineRule="auto"/>
        <w:jc w:val="both"/>
        <w:rPr>
          <w:bCs/>
          <w:lang w:eastAsia="pl-PL"/>
        </w:rPr>
      </w:pPr>
      <w:r w:rsidRPr="00650FA0">
        <w:rPr>
          <w:lang w:eastAsia="pl-PL"/>
        </w:rPr>
        <w:t xml:space="preserve">W przedszkolu zatrudnieni są nauczyciele posiadający </w:t>
      </w:r>
      <w:r w:rsidR="0087131B" w:rsidRPr="00650FA0">
        <w:rPr>
          <w:lang w:eastAsia="pl-PL"/>
        </w:rPr>
        <w:t xml:space="preserve">przygotowanie pedagogiczne </w:t>
      </w:r>
      <w:r w:rsidR="000C724E" w:rsidRPr="00650FA0">
        <w:rPr>
          <w:lang w:eastAsia="pl-PL"/>
        </w:rPr>
        <w:t xml:space="preserve">                      </w:t>
      </w:r>
      <w:r w:rsidR="0087131B" w:rsidRPr="00650FA0">
        <w:rPr>
          <w:lang w:eastAsia="pl-PL"/>
        </w:rPr>
        <w:t xml:space="preserve">i odpowiednie </w:t>
      </w:r>
      <w:r w:rsidRPr="00650FA0">
        <w:rPr>
          <w:lang w:eastAsia="pl-PL"/>
        </w:rPr>
        <w:t>kwalifikacje do pracy z dzieckiem w wieku przedszkolnym</w:t>
      </w:r>
      <w:r w:rsidR="0087131B" w:rsidRPr="00650FA0">
        <w:rPr>
          <w:lang w:eastAsia="pl-PL"/>
        </w:rPr>
        <w:t xml:space="preserve"> zgodnie</w:t>
      </w:r>
      <w:r w:rsidR="00B7135A" w:rsidRPr="00650FA0">
        <w:rPr>
          <w:lang w:eastAsia="pl-PL"/>
        </w:rPr>
        <w:t xml:space="preserve">       </w:t>
      </w:r>
      <w:r w:rsidR="0087131B" w:rsidRPr="00650FA0">
        <w:rPr>
          <w:lang w:eastAsia="pl-PL"/>
        </w:rPr>
        <w:t xml:space="preserve"> </w:t>
      </w:r>
      <w:r w:rsidR="00987169" w:rsidRPr="00650FA0">
        <w:rPr>
          <w:lang w:eastAsia="pl-PL"/>
        </w:rPr>
        <w:t xml:space="preserve">           </w:t>
      </w:r>
      <w:r w:rsidR="0087131B" w:rsidRPr="00650FA0">
        <w:rPr>
          <w:lang w:eastAsia="pl-PL"/>
        </w:rPr>
        <w:t>z odrębnymi przepisami</w:t>
      </w:r>
      <w:r w:rsidRPr="00650FA0">
        <w:rPr>
          <w:lang w:eastAsia="pl-PL"/>
        </w:rPr>
        <w:t>.</w:t>
      </w:r>
    </w:p>
    <w:p w:rsidR="00CE34D2" w:rsidRPr="00650FA0" w:rsidRDefault="009C2F7F" w:rsidP="00FA34F5">
      <w:pPr>
        <w:pStyle w:val="Akapitzlist"/>
        <w:numPr>
          <w:ilvl w:val="0"/>
          <w:numId w:val="156"/>
        </w:numPr>
        <w:spacing w:line="276" w:lineRule="auto"/>
        <w:jc w:val="both"/>
        <w:rPr>
          <w:bCs/>
          <w:lang w:eastAsia="pl-PL"/>
        </w:rPr>
      </w:pPr>
      <w:r w:rsidRPr="00650FA0">
        <w:rPr>
          <w:lang w:eastAsia="pl-PL"/>
        </w:rPr>
        <w:t xml:space="preserve">Do obowiązków nauczycieli należy w szczególności </w:t>
      </w:r>
      <w:r w:rsidR="00CE34D2" w:rsidRPr="00650FA0">
        <w:t xml:space="preserve">troska i odpowiedzialność </w:t>
      </w:r>
      <w:r w:rsidR="00650FA0">
        <w:t xml:space="preserve">         </w:t>
      </w:r>
      <w:r w:rsidR="00CE34D2" w:rsidRPr="00650FA0">
        <w:t>za życie, zdrowie i bezpieczeństwo dzieci</w:t>
      </w:r>
      <w:r w:rsidR="009D06DD">
        <w:t xml:space="preserve"> </w:t>
      </w:r>
      <w:r w:rsidR="00CE34D2" w:rsidRPr="00650FA0">
        <w:t xml:space="preserve"> podczas pobytu w przedszkolu i poza te</w:t>
      </w:r>
      <w:r w:rsidR="0033228A" w:rsidRPr="00650FA0">
        <w:t xml:space="preserve">renem w czasie wycieczek, </w:t>
      </w:r>
      <w:r w:rsidR="00CE34D2" w:rsidRPr="00650FA0">
        <w:t>spacerów itp.</w:t>
      </w:r>
      <w:r w:rsidR="0033228A" w:rsidRPr="00650FA0">
        <w:t>.</w:t>
      </w:r>
    </w:p>
    <w:p w:rsidR="000C724E" w:rsidRPr="00650FA0" w:rsidRDefault="00664476" w:rsidP="00FA34F5">
      <w:pPr>
        <w:pStyle w:val="Akapitzlist"/>
        <w:numPr>
          <w:ilvl w:val="0"/>
          <w:numId w:val="156"/>
        </w:numPr>
        <w:spacing w:line="276" w:lineRule="auto"/>
        <w:jc w:val="both"/>
        <w:rPr>
          <w:lang w:eastAsia="pl-PL"/>
        </w:rPr>
      </w:pPr>
      <w:r w:rsidRPr="00650FA0">
        <w:rPr>
          <w:lang w:eastAsia="pl-PL"/>
        </w:rPr>
        <w:t>Nauczyciel przedszkola prowadzi pracę wychowawczą, d</w:t>
      </w:r>
      <w:r w:rsidR="00650FA0">
        <w:rPr>
          <w:lang w:eastAsia="pl-PL"/>
        </w:rPr>
        <w:t>ydaktyczną i opiekuńczą zgodnie</w:t>
      </w:r>
      <w:r w:rsidR="00987169" w:rsidRPr="00650FA0">
        <w:rPr>
          <w:lang w:eastAsia="pl-PL"/>
        </w:rPr>
        <w:t xml:space="preserve"> </w:t>
      </w:r>
      <w:r w:rsidRPr="00650FA0">
        <w:rPr>
          <w:lang w:eastAsia="pl-PL"/>
        </w:rPr>
        <w:t xml:space="preserve">z obowiązującą podstawą programową i dopuszczonymi przez dyrektora przedszkola programami wychowania przedszkolnego, odpowiada za jakość i wyniki tej pracy, szanuje godność dziecka </w:t>
      </w:r>
      <w:r w:rsidR="002D3764" w:rsidRPr="00650FA0">
        <w:rPr>
          <w:lang w:eastAsia="pl-PL"/>
        </w:rPr>
        <w:t xml:space="preserve"> </w:t>
      </w:r>
      <w:r w:rsidRPr="00650FA0">
        <w:rPr>
          <w:lang w:eastAsia="pl-PL"/>
        </w:rPr>
        <w:t xml:space="preserve">i </w:t>
      </w:r>
      <w:r w:rsidR="002D3764" w:rsidRPr="00650FA0">
        <w:rPr>
          <w:lang w:eastAsia="pl-PL"/>
        </w:rPr>
        <w:t xml:space="preserve"> </w:t>
      </w:r>
      <w:r w:rsidRPr="00650FA0">
        <w:rPr>
          <w:lang w:eastAsia="pl-PL"/>
        </w:rPr>
        <w:t>respektuje jego prawa.</w:t>
      </w:r>
    </w:p>
    <w:p w:rsidR="00664476" w:rsidRPr="00650FA0" w:rsidRDefault="00664476" w:rsidP="00FA34F5">
      <w:pPr>
        <w:pStyle w:val="Akapitzlist"/>
        <w:numPr>
          <w:ilvl w:val="0"/>
          <w:numId w:val="156"/>
        </w:numPr>
        <w:spacing w:line="276" w:lineRule="auto"/>
        <w:jc w:val="both"/>
        <w:rPr>
          <w:bCs/>
          <w:lang w:eastAsia="pl-PL"/>
        </w:rPr>
      </w:pPr>
      <w:r w:rsidRPr="00650FA0">
        <w:rPr>
          <w:lang w:eastAsia="pl-PL"/>
        </w:rPr>
        <w:t>Nauczyciel otacza indywidualną opieką każdego z wychowanków i utrzymuje kontakt z jego rodzicem w celu:</w:t>
      </w:r>
    </w:p>
    <w:p w:rsidR="0087091F" w:rsidRPr="00650FA0" w:rsidRDefault="00664476" w:rsidP="00FA34F5">
      <w:pPr>
        <w:pStyle w:val="Akapitzlist"/>
        <w:numPr>
          <w:ilvl w:val="0"/>
          <w:numId w:val="157"/>
        </w:numPr>
        <w:spacing w:line="276" w:lineRule="auto"/>
        <w:jc w:val="both"/>
        <w:rPr>
          <w:bCs/>
          <w:lang w:eastAsia="pl-PL"/>
        </w:rPr>
      </w:pPr>
      <w:r w:rsidRPr="00650FA0">
        <w:rPr>
          <w:lang w:eastAsia="pl-PL"/>
        </w:rPr>
        <w:t>poznania i ustale</w:t>
      </w:r>
      <w:r w:rsidR="000D31A2" w:rsidRPr="00650FA0">
        <w:rPr>
          <w:lang w:eastAsia="pl-PL"/>
        </w:rPr>
        <w:t>nia potrzeb rozwojowych dziecka;</w:t>
      </w:r>
      <w:r w:rsidRPr="00650FA0">
        <w:rPr>
          <w:lang w:eastAsia="pl-PL"/>
        </w:rPr>
        <w:t xml:space="preserve"> </w:t>
      </w:r>
    </w:p>
    <w:p w:rsidR="00664476" w:rsidRPr="00650FA0" w:rsidRDefault="00664476" w:rsidP="00FA34F5">
      <w:pPr>
        <w:pStyle w:val="Akapitzlist"/>
        <w:numPr>
          <w:ilvl w:val="0"/>
          <w:numId w:val="157"/>
        </w:numPr>
        <w:spacing w:line="276" w:lineRule="auto"/>
        <w:jc w:val="both"/>
        <w:rPr>
          <w:bCs/>
          <w:lang w:eastAsia="pl-PL"/>
        </w:rPr>
      </w:pPr>
      <w:r w:rsidRPr="00650FA0">
        <w:rPr>
          <w:lang w:eastAsia="pl-PL"/>
        </w:rPr>
        <w:t>ustalenia form pomocy w działan</w:t>
      </w:r>
      <w:r w:rsidR="000D31A2" w:rsidRPr="00650FA0">
        <w:rPr>
          <w:lang w:eastAsia="pl-PL"/>
        </w:rPr>
        <w:t>iach wychowawczych wobec dzieci;</w:t>
      </w:r>
    </w:p>
    <w:p w:rsidR="000C724E" w:rsidRPr="00650FA0" w:rsidRDefault="00664476" w:rsidP="00FA34F5">
      <w:pPr>
        <w:pStyle w:val="Akapitzlist"/>
        <w:numPr>
          <w:ilvl w:val="0"/>
          <w:numId w:val="157"/>
        </w:numPr>
        <w:spacing w:line="276" w:lineRule="auto"/>
        <w:jc w:val="both"/>
        <w:rPr>
          <w:bCs/>
          <w:lang w:eastAsia="pl-PL"/>
        </w:rPr>
      </w:pPr>
      <w:r w:rsidRPr="00650FA0">
        <w:rPr>
          <w:lang w:eastAsia="pl-PL"/>
        </w:rPr>
        <w:t xml:space="preserve">włączania </w:t>
      </w:r>
      <w:r w:rsidR="0087091F" w:rsidRPr="00650FA0">
        <w:rPr>
          <w:lang w:eastAsia="pl-PL"/>
        </w:rPr>
        <w:t>ich</w:t>
      </w:r>
      <w:r w:rsidRPr="00650FA0">
        <w:rPr>
          <w:lang w:eastAsia="pl-PL"/>
        </w:rPr>
        <w:t xml:space="preserve"> w działalność przedszkola.</w:t>
      </w:r>
      <w:r w:rsidR="000C724E" w:rsidRPr="00650FA0">
        <w:rPr>
          <w:bCs/>
          <w:lang w:eastAsia="pl-PL"/>
        </w:rPr>
        <w:t xml:space="preserve"> </w:t>
      </w:r>
    </w:p>
    <w:p w:rsidR="00664476" w:rsidRPr="00650FA0" w:rsidRDefault="00664476" w:rsidP="00FA34F5">
      <w:pPr>
        <w:pStyle w:val="Akapitzlist"/>
        <w:numPr>
          <w:ilvl w:val="0"/>
          <w:numId w:val="156"/>
        </w:numPr>
        <w:spacing w:line="276" w:lineRule="auto"/>
        <w:jc w:val="both"/>
        <w:rPr>
          <w:bCs/>
          <w:lang w:eastAsia="pl-PL"/>
        </w:rPr>
      </w:pPr>
      <w:r w:rsidRPr="00650FA0">
        <w:rPr>
          <w:lang w:eastAsia="pl-PL"/>
        </w:rPr>
        <w:t>Do zadań nauczyciela przedszkola należy w szczególności:</w:t>
      </w:r>
    </w:p>
    <w:p w:rsidR="00CE34D2" w:rsidRPr="00650FA0" w:rsidRDefault="00CE34D2"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rzetelne realizowanie zadań związanych z powierzonym stanowiskiem oraz podstawowymi </w:t>
      </w:r>
      <w:r w:rsidR="009D06DD">
        <w:rPr>
          <w:rFonts w:ascii="Times New Roman" w:hAnsi="Times New Roman"/>
          <w:sz w:val="24"/>
          <w:szCs w:val="24"/>
        </w:rPr>
        <w:t xml:space="preserve"> </w:t>
      </w:r>
      <w:r w:rsidRPr="00650FA0">
        <w:rPr>
          <w:rFonts w:ascii="Times New Roman" w:hAnsi="Times New Roman"/>
          <w:sz w:val="24"/>
          <w:szCs w:val="24"/>
        </w:rPr>
        <w:t xml:space="preserve">funkcjami przedszkola: wychowawczą, dydaktyczną i opiekuńczą, </w:t>
      </w:r>
      <w:r w:rsidR="009D06DD">
        <w:rPr>
          <w:rFonts w:ascii="Times New Roman" w:hAnsi="Times New Roman"/>
          <w:sz w:val="24"/>
          <w:szCs w:val="24"/>
        </w:rPr>
        <w:t xml:space="preserve">   </w:t>
      </w:r>
      <w:r w:rsidRPr="00650FA0">
        <w:rPr>
          <w:rFonts w:ascii="Times New Roman" w:hAnsi="Times New Roman"/>
          <w:sz w:val="24"/>
          <w:szCs w:val="24"/>
        </w:rPr>
        <w:t>w tym zadań związanych z zapewnieniem bezpieczeństwa dzieciom w czasie zajęć o</w:t>
      </w:r>
      <w:r w:rsidR="003529F7" w:rsidRPr="00650FA0">
        <w:rPr>
          <w:rFonts w:ascii="Times New Roman" w:hAnsi="Times New Roman"/>
          <w:sz w:val="24"/>
          <w:szCs w:val="24"/>
        </w:rPr>
        <w:t>rganizowanych przez przedszkole;</w:t>
      </w:r>
      <w:r w:rsidRPr="00650FA0">
        <w:rPr>
          <w:rFonts w:ascii="Times New Roman" w:hAnsi="Times New Roman"/>
          <w:sz w:val="24"/>
          <w:szCs w:val="24"/>
        </w:rPr>
        <w:t xml:space="preserve"> </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wspieranie rozwoju psychofizycznego dziecka, jego zdolności i zainteresowań, kierowanie się w działaniu dobrem dzieck</w:t>
      </w:r>
      <w:r w:rsidR="003529F7" w:rsidRPr="00650FA0">
        <w:rPr>
          <w:rFonts w:ascii="Times New Roman" w:hAnsi="Times New Roman"/>
          <w:sz w:val="24"/>
          <w:szCs w:val="24"/>
        </w:rPr>
        <w:t>a i poszanowaniem jego godności;</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lastRenderedPageBreak/>
        <w:t xml:space="preserve">planowanie, organizowanie i prowadzenie pracy wychowawczo-dydaktycznej </w:t>
      </w:r>
      <w:r w:rsidR="009D06DD">
        <w:rPr>
          <w:rFonts w:ascii="Times New Roman" w:hAnsi="Times New Roman"/>
          <w:sz w:val="24"/>
          <w:szCs w:val="24"/>
          <w:lang w:eastAsia="pl-PL"/>
        </w:rPr>
        <w:t xml:space="preserve">            </w:t>
      </w:r>
      <w:r w:rsidRPr="00650FA0">
        <w:rPr>
          <w:rFonts w:ascii="Times New Roman" w:hAnsi="Times New Roman"/>
          <w:sz w:val="24"/>
          <w:szCs w:val="24"/>
          <w:lang w:eastAsia="pl-PL"/>
        </w:rPr>
        <w:t>w powierzonym oddziale, opartej na znajomości dziecka i zgodnej z programem wychowania w przedszkolu,</w:t>
      </w:r>
      <w:r w:rsidR="00CE34D2" w:rsidRPr="00650FA0">
        <w:rPr>
          <w:rFonts w:ascii="Times New Roman" w:hAnsi="Times New Roman"/>
          <w:sz w:val="24"/>
          <w:szCs w:val="24"/>
          <w:lang w:eastAsia="pl-PL"/>
        </w:rPr>
        <w:t xml:space="preserve"> ponoszenie </w:t>
      </w:r>
      <w:r w:rsidR="0033228A" w:rsidRPr="00650FA0">
        <w:rPr>
          <w:rFonts w:ascii="Times New Roman" w:hAnsi="Times New Roman"/>
          <w:sz w:val="24"/>
          <w:szCs w:val="24"/>
          <w:lang w:eastAsia="pl-PL"/>
        </w:rPr>
        <w:t>odpowi</w:t>
      </w:r>
      <w:r w:rsidR="003529F7" w:rsidRPr="00650FA0">
        <w:rPr>
          <w:rFonts w:ascii="Times New Roman" w:hAnsi="Times New Roman"/>
          <w:sz w:val="24"/>
          <w:szCs w:val="24"/>
          <w:lang w:eastAsia="pl-PL"/>
        </w:rPr>
        <w:t>edzialności za jej jakość;</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prowadzenie obserwacji pedagogicznych umożliwiających poznanie i zaspokajanie potrzeb rozwojowych dzieci oraz</w:t>
      </w:r>
      <w:r w:rsidR="003529F7" w:rsidRPr="00650FA0">
        <w:rPr>
          <w:rFonts w:ascii="Times New Roman" w:hAnsi="Times New Roman"/>
          <w:sz w:val="24"/>
          <w:szCs w:val="24"/>
        </w:rPr>
        <w:t xml:space="preserve"> dokumentowanie tych obserwacji;</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rsidR="00664476" w:rsidRPr="00650FA0" w:rsidRDefault="00664476" w:rsidP="00FA34F5">
      <w:pPr>
        <w:numPr>
          <w:ilvl w:val="0"/>
          <w:numId w:val="67"/>
        </w:numPr>
        <w:spacing w:after="0" w:line="276" w:lineRule="auto"/>
        <w:jc w:val="both"/>
        <w:rPr>
          <w:rFonts w:ascii="Times New Roman" w:hAnsi="Times New Roman"/>
          <w:sz w:val="24"/>
          <w:szCs w:val="24"/>
        </w:rPr>
      </w:pPr>
      <w:r w:rsidRPr="00650FA0">
        <w:rPr>
          <w:rFonts w:ascii="Times New Roman" w:hAnsi="Times New Roman"/>
          <w:sz w:val="24"/>
          <w:szCs w:val="24"/>
        </w:rPr>
        <w:t>rodzicom w zorientowaniu się w poziomie przygotowania ich dziecka do podjęcia nauki w szkole podstawowej oraz uzyskania informacji, w jakich obszarach</w:t>
      </w:r>
      <w:r w:rsidR="00A45AF6" w:rsidRPr="00650FA0">
        <w:rPr>
          <w:rFonts w:ascii="Times New Roman" w:hAnsi="Times New Roman"/>
          <w:sz w:val="24"/>
          <w:szCs w:val="24"/>
        </w:rPr>
        <w:t xml:space="preserve"> powinni wesprzeć swoje dziecko,</w:t>
      </w:r>
    </w:p>
    <w:p w:rsidR="00664476" w:rsidRPr="00650FA0" w:rsidRDefault="00664476" w:rsidP="00FA34F5">
      <w:pPr>
        <w:numPr>
          <w:ilvl w:val="0"/>
          <w:numId w:val="67"/>
        </w:numPr>
        <w:spacing w:after="0" w:line="276" w:lineRule="auto"/>
        <w:jc w:val="both"/>
        <w:rPr>
          <w:rFonts w:ascii="Times New Roman" w:hAnsi="Times New Roman"/>
          <w:sz w:val="24"/>
          <w:szCs w:val="24"/>
        </w:rPr>
      </w:pPr>
      <w:r w:rsidRPr="00650FA0">
        <w:rPr>
          <w:rFonts w:ascii="Times New Roman" w:hAnsi="Times New Roman"/>
          <w:sz w:val="24"/>
          <w:szCs w:val="24"/>
        </w:rPr>
        <w:t xml:space="preserve">nauczycielom w opracowaniu indywidualnego programu wspomagania rozwoju dziecka </w:t>
      </w:r>
      <w:r w:rsidR="009D06DD">
        <w:rPr>
          <w:rFonts w:ascii="Times New Roman" w:hAnsi="Times New Roman"/>
          <w:sz w:val="24"/>
          <w:szCs w:val="24"/>
        </w:rPr>
        <w:t xml:space="preserve"> </w:t>
      </w:r>
      <w:r w:rsidRPr="00650FA0">
        <w:rPr>
          <w:rFonts w:ascii="Times New Roman" w:hAnsi="Times New Roman"/>
          <w:sz w:val="24"/>
          <w:szCs w:val="24"/>
        </w:rPr>
        <w:t>w okresie poprzedzającym rozpoczęcie nauki w s</w:t>
      </w:r>
      <w:r w:rsidR="00A45AF6" w:rsidRPr="00650FA0">
        <w:rPr>
          <w:rFonts w:ascii="Times New Roman" w:hAnsi="Times New Roman"/>
          <w:sz w:val="24"/>
          <w:szCs w:val="24"/>
        </w:rPr>
        <w:t>zkole,</w:t>
      </w:r>
    </w:p>
    <w:p w:rsidR="00664476" w:rsidRPr="00650FA0" w:rsidRDefault="00664476" w:rsidP="00FA34F5">
      <w:pPr>
        <w:numPr>
          <w:ilvl w:val="0"/>
          <w:numId w:val="67"/>
        </w:numPr>
        <w:spacing w:after="0" w:line="276" w:lineRule="auto"/>
        <w:jc w:val="both"/>
        <w:rPr>
          <w:rFonts w:ascii="Times New Roman" w:hAnsi="Times New Roman"/>
          <w:sz w:val="24"/>
          <w:szCs w:val="24"/>
        </w:rPr>
      </w:pPr>
      <w:r w:rsidRPr="00650FA0">
        <w:rPr>
          <w:rFonts w:ascii="Times New Roman" w:hAnsi="Times New Roman"/>
          <w:sz w:val="24"/>
          <w:szCs w:val="24"/>
        </w:rPr>
        <w:t xml:space="preserve">pracownikom poradni psychologiczno-pedagogicznej, do której zostanie skierowane dziecko w razie potrzeby pogłębionej diagnozy związanej </w:t>
      </w:r>
      <w:r w:rsidR="009D06DD">
        <w:rPr>
          <w:rFonts w:ascii="Times New Roman" w:hAnsi="Times New Roman"/>
          <w:sz w:val="24"/>
          <w:szCs w:val="24"/>
        </w:rPr>
        <w:t xml:space="preserve">                 </w:t>
      </w:r>
      <w:r w:rsidRPr="00650FA0">
        <w:rPr>
          <w:rFonts w:ascii="Times New Roman" w:hAnsi="Times New Roman"/>
          <w:sz w:val="24"/>
          <w:szCs w:val="24"/>
        </w:rPr>
        <w:t>ze spec</w:t>
      </w:r>
      <w:r w:rsidR="00A45AF6" w:rsidRPr="00650FA0">
        <w:rPr>
          <w:rFonts w:ascii="Times New Roman" w:hAnsi="Times New Roman"/>
          <w:sz w:val="24"/>
          <w:szCs w:val="24"/>
        </w:rPr>
        <w:t>jalnymi potrzebami edukacyjnymi</w:t>
      </w:r>
    </w:p>
    <w:p w:rsidR="00923E42" w:rsidRPr="00650FA0" w:rsidRDefault="00923E42"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opracowanie „Informacji o gotowości dziecka do podjęcia nauki w szkole po</w:t>
      </w:r>
      <w:r w:rsidR="003529F7" w:rsidRPr="00650FA0">
        <w:rPr>
          <w:rFonts w:ascii="Times New Roman" w:hAnsi="Times New Roman"/>
          <w:sz w:val="24"/>
          <w:szCs w:val="24"/>
        </w:rPr>
        <w:t>dstawowej” dla rodziców;</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właściwa organizacja procesu dydaktycznego, stosowanie nowoczesnych metod nauczania </w:t>
      </w:r>
      <w:r w:rsidR="002D3764" w:rsidRPr="00650FA0">
        <w:rPr>
          <w:rFonts w:ascii="Times New Roman" w:hAnsi="Times New Roman"/>
          <w:sz w:val="24"/>
          <w:szCs w:val="24"/>
        </w:rPr>
        <w:t xml:space="preserve"> </w:t>
      </w:r>
      <w:r w:rsidR="003529F7" w:rsidRPr="00650FA0">
        <w:rPr>
          <w:rFonts w:ascii="Times New Roman" w:hAnsi="Times New Roman"/>
          <w:sz w:val="24"/>
          <w:szCs w:val="24"/>
        </w:rPr>
        <w:t>i wychowania;</w:t>
      </w:r>
    </w:p>
    <w:p w:rsidR="00923E42" w:rsidRPr="00650FA0" w:rsidRDefault="00923E42"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dbać o kształtowanie u dzieci postaw moralnych i obywatelskich zgodnie z ideą demokracji, pokoju i przyjaźni między ludźmi różnyc</w:t>
      </w:r>
      <w:r w:rsidR="003529F7" w:rsidRPr="00650FA0">
        <w:rPr>
          <w:rFonts w:ascii="Times New Roman" w:hAnsi="Times New Roman"/>
          <w:sz w:val="24"/>
          <w:szCs w:val="24"/>
        </w:rPr>
        <w:t xml:space="preserve">h narodów, ras </w:t>
      </w:r>
      <w:r w:rsidR="009D06DD">
        <w:rPr>
          <w:rFonts w:ascii="Times New Roman" w:hAnsi="Times New Roman"/>
          <w:sz w:val="24"/>
          <w:szCs w:val="24"/>
        </w:rPr>
        <w:t xml:space="preserve">                             </w:t>
      </w:r>
      <w:r w:rsidR="003529F7" w:rsidRPr="00650FA0">
        <w:rPr>
          <w:rFonts w:ascii="Times New Roman" w:hAnsi="Times New Roman"/>
          <w:sz w:val="24"/>
          <w:szCs w:val="24"/>
        </w:rPr>
        <w:t>i światopoglądów;</w:t>
      </w:r>
    </w:p>
    <w:p w:rsidR="00923E42" w:rsidRPr="00650FA0" w:rsidRDefault="00923E42"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kształcić i wychowywać dzieci w umiłowaniu Ojczyzny</w:t>
      </w:r>
      <w:r w:rsidR="009D06DD">
        <w:rPr>
          <w:rFonts w:ascii="Times New Roman" w:hAnsi="Times New Roman"/>
          <w:sz w:val="24"/>
          <w:szCs w:val="24"/>
        </w:rPr>
        <w:t>, w atmosferze wolości sumienia</w:t>
      </w:r>
      <w:r w:rsidR="002D3764" w:rsidRPr="00650FA0">
        <w:rPr>
          <w:rFonts w:ascii="Times New Roman" w:hAnsi="Times New Roman"/>
          <w:sz w:val="24"/>
          <w:szCs w:val="24"/>
        </w:rPr>
        <w:t xml:space="preserve"> </w:t>
      </w:r>
      <w:r w:rsidRPr="00650FA0">
        <w:rPr>
          <w:rFonts w:ascii="Times New Roman" w:hAnsi="Times New Roman"/>
          <w:sz w:val="24"/>
          <w:szCs w:val="24"/>
        </w:rPr>
        <w:t>i</w:t>
      </w:r>
      <w:r w:rsidR="003529F7" w:rsidRPr="00650FA0">
        <w:rPr>
          <w:rFonts w:ascii="Times New Roman" w:hAnsi="Times New Roman"/>
          <w:sz w:val="24"/>
          <w:szCs w:val="24"/>
        </w:rPr>
        <w:t xml:space="preserve"> szacunku dla każdego człowieka;</w:t>
      </w:r>
    </w:p>
    <w:p w:rsidR="007E5EBD" w:rsidRPr="00650FA0" w:rsidRDefault="007E5EBD"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wdrażanie dzieci do dban</w:t>
      </w:r>
      <w:r w:rsidR="003529F7" w:rsidRPr="00650FA0">
        <w:rPr>
          <w:rFonts w:ascii="Times New Roman" w:hAnsi="Times New Roman"/>
          <w:sz w:val="24"/>
          <w:szCs w:val="24"/>
        </w:rPr>
        <w:t>ia o zdrowie i higienę osobistą;</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wybór i przedstawienie dyrektorowi przedszkola programu wychowania przedszkolnego do </w:t>
      </w:r>
      <w:r w:rsidR="003529F7" w:rsidRPr="00650FA0">
        <w:rPr>
          <w:rFonts w:ascii="Times New Roman" w:hAnsi="Times New Roman"/>
          <w:sz w:val="24"/>
          <w:szCs w:val="24"/>
        </w:rPr>
        <w:t>użytku lub opracowanie programu;</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współpraca ze specjalistami świadczącymi pomoc psychologiczną</w:t>
      </w:r>
      <w:r w:rsidR="0063172F" w:rsidRPr="00650FA0">
        <w:rPr>
          <w:rFonts w:ascii="Times New Roman" w:hAnsi="Times New Roman"/>
          <w:sz w:val="24"/>
          <w:szCs w:val="24"/>
        </w:rPr>
        <w:t xml:space="preserve">, </w:t>
      </w:r>
      <w:r w:rsidRPr="00650FA0">
        <w:rPr>
          <w:rFonts w:ascii="Times New Roman" w:hAnsi="Times New Roman"/>
          <w:sz w:val="24"/>
          <w:szCs w:val="24"/>
        </w:rPr>
        <w:t>logopedyczną,</w:t>
      </w:r>
      <w:r w:rsidR="009D06DD">
        <w:rPr>
          <w:rFonts w:ascii="Times New Roman" w:hAnsi="Times New Roman"/>
          <w:sz w:val="24"/>
          <w:szCs w:val="24"/>
        </w:rPr>
        <w:t xml:space="preserve"> zdrowotną</w:t>
      </w:r>
      <w:r w:rsidR="002D3764" w:rsidRPr="00650FA0">
        <w:rPr>
          <w:rFonts w:ascii="Times New Roman" w:hAnsi="Times New Roman"/>
          <w:sz w:val="24"/>
          <w:szCs w:val="24"/>
        </w:rPr>
        <w:t xml:space="preserve"> </w:t>
      </w:r>
      <w:r w:rsidR="003529F7" w:rsidRPr="00650FA0">
        <w:rPr>
          <w:rFonts w:ascii="Times New Roman" w:hAnsi="Times New Roman"/>
          <w:sz w:val="24"/>
          <w:szCs w:val="24"/>
        </w:rPr>
        <w:t>i inną;</w:t>
      </w:r>
    </w:p>
    <w:p w:rsidR="00664476" w:rsidRPr="00650FA0" w:rsidRDefault="009D06DD" w:rsidP="00FA34F5">
      <w:pPr>
        <w:numPr>
          <w:ilvl w:val="0"/>
          <w:numId w:val="66"/>
        </w:numPr>
        <w:spacing w:after="0" w:line="276" w:lineRule="auto"/>
        <w:jc w:val="both"/>
        <w:rPr>
          <w:rFonts w:ascii="Times New Roman" w:hAnsi="Times New Roman"/>
          <w:sz w:val="24"/>
          <w:szCs w:val="24"/>
        </w:rPr>
      </w:pPr>
      <w:r>
        <w:rPr>
          <w:rFonts w:ascii="Times New Roman" w:hAnsi="Times New Roman"/>
          <w:sz w:val="24"/>
          <w:szCs w:val="24"/>
        </w:rPr>
        <w:t xml:space="preserve">doskonalenie </w:t>
      </w:r>
      <w:r w:rsidR="00664476" w:rsidRPr="00650FA0">
        <w:rPr>
          <w:rFonts w:ascii="Times New Roman" w:hAnsi="Times New Roman"/>
          <w:sz w:val="24"/>
          <w:szCs w:val="24"/>
        </w:rPr>
        <w:t xml:space="preserve">umiejętności pedagogicznych – </w:t>
      </w:r>
      <w:r w:rsidR="0035155A" w:rsidRPr="00650FA0">
        <w:rPr>
          <w:rFonts w:ascii="Times New Roman" w:hAnsi="Times New Roman"/>
          <w:sz w:val="24"/>
          <w:szCs w:val="24"/>
        </w:rPr>
        <w:t xml:space="preserve">planowanie własnego rozwoju zawodowego przez </w:t>
      </w:r>
      <w:r w:rsidR="00664476" w:rsidRPr="00650FA0">
        <w:rPr>
          <w:rFonts w:ascii="Times New Roman" w:hAnsi="Times New Roman"/>
          <w:sz w:val="24"/>
          <w:szCs w:val="24"/>
        </w:rPr>
        <w:t xml:space="preserve">systematyczne podnoszenie </w:t>
      </w:r>
      <w:r w:rsidR="0035155A" w:rsidRPr="00650FA0">
        <w:rPr>
          <w:rFonts w:ascii="Times New Roman" w:hAnsi="Times New Roman"/>
          <w:sz w:val="24"/>
          <w:szCs w:val="24"/>
        </w:rPr>
        <w:t xml:space="preserve">swoich </w:t>
      </w:r>
      <w:r w:rsidR="00664476" w:rsidRPr="00650FA0">
        <w:rPr>
          <w:rFonts w:ascii="Times New Roman" w:hAnsi="Times New Roman"/>
          <w:sz w:val="24"/>
          <w:szCs w:val="24"/>
        </w:rPr>
        <w:t xml:space="preserve">kwalifikacji </w:t>
      </w:r>
      <w:r w:rsidR="0035155A" w:rsidRPr="00650FA0">
        <w:rPr>
          <w:rFonts w:ascii="Times New Roman" w:hAnsi="Times New Roman"/>
          <w:sz w:val="24"/>
          <w:szCs w:val="24"/>
        </w:rPr>
        <w:t xml:space="preserve">oraz aktywne </w:t>
      </w:r>
      <w:r w:rsidR="00664476" w:rsidRPr="00650FA0">
        <w:rPr>
          <w:rFonts w:ascii="Times New Roman" w:hAnsi="Times New Roman"/>
          <w:sz w:val="24"/>
          <w:szCs w:val="24"/>
        </w:rPr>
        <w:t>uczestnictwo w różnych formach doskonalenia zawodowego</w:t>
      </w:r>
      <w:r w:rsidR="00923E42" w:rsidRPr="00650FA0">
        <w:rPr>
          <w:rFonts w:ascii="Times New Roman" w:hAnsi="Times New Roman"/>
          <w:sz w:val="24"/>
          <w:szCs w:val="24"/>
        </w:rPr>
        <w:t xml:space="preserve"> zgodnie z potrzebami placówki</w:t>
      </w:r>
      <w:r w:rsidR="003529F7" w:rsidRPr="00650FA0">
        <w:rPr>
          <w:rFonts w:ascii="Times New Roman" w:hAnsi="Times New Roman"/>
          <w:sz w:val="24"/>
          <w:szCs w:val="24"/>
        </w:rPr>
        <w:t>;</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organizacja i tworzenie warsztatu pracy dydaktycznej, dbałość o pomoce dydaktyczne, wyposażenie przedszkola i </w:t>
      </w:r>
      <w:r w:rsidR="003529F7" w:rsidRPr="00650FA0">
        <w:rPr>
          <w:rFonts w:ascii="Times New Roman" w:hAnsi="Times New Roman"/>
          <w:sz w:val="24"/>
          <w:szCs w:val="24"/>
        </w:rPr>
        <w:t>wystrój sali powierzonej opiece;</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rzetelne, systematyczne przygot</w:t>
      </w:r>
      <w:r w:rsidR="003529F7" w:rsidRPr="00650FA0">
        <w:rPr>
          <w:rFonts w:ascii="Times New Roman" w:hAnsi="Times New Roman"/>
          <w:sz w:val="24"/>
          <w:szCs w:val="24"/>
        </w:rPr>
        <w:t>owywanie się do pracy z dziećmi;</w:t>
      </w:r>
    </w:p>
    <w:p w:rsidR="00664476" w:rsidRPr="00650FA0" w:rsidRDefault="0035155A"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systematyczne informowanie </w:t>
      </w:r>
      <w:r w:rsidR="00664476" w:rsidRPr="00650FA0">
        <w:rPr>
          <w:rFonts w:ascii="Times New Roman" w:hAnsi="Times New Roman"/>
          <w:sz w:val="24"/>
          <w:szCs w:val="24"/>
        </w:rPr>
        <w:t>rodzic</w:t>
      </w:r>
      <w:r w:rsidRPr="00650FA0">
        <w:rPr>
          <w:rFonts w:ascii="Times New Roman" w:hAnsi="Times New Roman"/>
          <w:sz w:val="24"/>
          <w:szCs w:val="24"/>
        </w:rPr>
        <w:t xml:space="preserve">ów o postępach w rozwoju ich dziecka, zachęcanie do współpracy w realizacji </w:t>
      </w:r>
      <w:r w:rsidR="00664476" w:rsidRPr="00650FA0">
        <w:rPr>
          <w:rFonts w:ascii="Times New Roman" w:hAnsi="Times New Roman"/>
          <w:sz w:val="24"/>
          <w:szCs w:val="24"/>
        </w:rPr>
        <w:t>programu wychowania przedszkolnego</w:t>
      </w:r>
      <w:r w:rsidR="00517F45" w:rsidRPr="00650FA0">
        <w:rPr>
          <w:rFonts w:ascii="Times New Roman" w:hAnsi="Times New Roman"/>
          <w:sz w:val="24"/>
          <w:szCs w:val="24"/>
        </w:rPr>
        <w:t>;</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organizowanie i prowadzenie zebrań z rodzicam</w:t>
      </w:r>
      <w:r w:rsidR="003529F7" w:rsidRPr="00650FA0">
        <w:rPr>
          <w:rFonts w:ascii="Times New Roman" w:hAnsi="Times New Roman"/>
          <w:sz w:val="24"/>
          <w:szCs w:val="24"/>
        </w:rPr>
        <w:t>i oraz indywidualnych kontaktów;</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inicjowanie i organizowanie imprez o charakterze dydaktycznym, wychowawczym </w:t>
      </w:r>
      <w:r w:rsidR="002D3764" w:rsidRPr="00650FA0">
        <w:rPr>
          <w:rFonts w:ascii="Times New Roman" w:hAnsi="Times New Roman"/>
          <w:sz w:val="24"/>
          <w:szCs w:val="24"/>
        </w:rPr>
        <w:t xml:space="preserve">                         </w:t>
      </w:r>
      <w:r w:rsidRPr="00650FA0">
        <w:rPr>
          <w:rFonts w:ascii="Times New Roman" w:hAnsi="Times New Roman"/>
          <w:sz w:val="24"/>
          <w:szCs w:val="24"/>
        </w:rPr>
        <w:t xml:space="preserve">i kulturalnym lub rekreacyjno-sportowym, w tym imprez mających na celu </w:t>
      </w:r>
      <w:r w:rsidR="003529F7" w:rsidRPr="00650FA0">
        <w:rPr>
          <w:rFonts w:ascii="Times New Roman" w:hAnsi="Times New Roman"/>
          <w:sz w:val="24"/>
          <w:szCs w:val="24"/>
        </w:rPr>
        <w:t>promocję przedszkola;</w:t>
      </w:r>
    </w:p>
    <w:p w:rsidR="007E5EBD" w:rsidRPr="00650FA0" w:rsidRDefault="007E5EBD"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lastRenderedPageBreak/>
        <w:t>dbanie o wys</w:t>
      </w:r>
      <w:r w:rsidR="003529F7" w:rsidRPr="00650FA0">
        <w:rPr>
          <w:rFonts w:ascii="Times New Roman" w:hAnsi="Times New Roman"/>
          <w:sz w:val="24"/>
          <w:szCs w:val="24"/>
        </w:rPr>
        <w:t>trój pomieszczeń przedszkolnych;</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rPr>
        <w:t xml:space="preserve">prowadzenie i przechowywanie dokumentacji pedagogicznej, zgodnie </w:t>
      </w:r>
      <w:r w:rsidR="009D06DD">
        <w:rPr>
          <w:rFonts w:ascii="Times New Roman" w:hAnsi="Times New Roman"/>
          <w:sz w:val="24"/>
          <w:szCs w:val="24"/>
        </w:rPr>
        <w:t xml:space="preserve">                          </w:t>
      </w:r>
      <w:r w:rsidRPr="00650FA0">
        <w:rPr>
          <w:rFonts w:ascii="Times New Roman" w:hAnsi="Times New Roman"/>
          <w:sz w:val="24"/>
          <w:szCs w:val="24"/>
        </w:rPr>
        <w:t>z obowiązującymi przepisami oraz przepisami określon</w:t>
      </w:r>
      <w:r w:rsidR="009D06DD">
        <w:rPr>
          <w:rFonts w:ascii="Times New Roman" w:hAnsi="Times New Roman"/>
          <w:sz w:val="24"/>
          <w:szCs w:val="24"/>
        </w:rPr>
        <w:t>ymi przez dyrektora przedszkola</w:t>
      </w:r>
      <w:r w:rsidRPr="00650FA0">
        <w:rPr>
          <w:rFonts w:ascii="Times New Roman" w:hAnsi="Times New Roman"/>
          <w:sz w:val="24"/>
          <w:szCs w:val="24"/>
        </w:rPr>
        <w:t xml:space="preserve"> oraz </w:t>
      </w:r>
      <w:r w:rsidRPr="00650FA0">
        <w:rPr>
          <w:rFonts w:ascii="Times New Roman" w:hAnsi="Times New Roman"/>
          <w:bCs/>
          <w:sz w:val="24"/>
          <w:szCs w:val="24"/>
        </w:rPr>
        <w:t>przygotowywanie sprawozdań z pracy</w:t>
      </w:r>
      <w:r w:rsidRPr="00650FA0">
        <w:rPr>
          <w:rFonts w:ascii="Times New Roman" w:hAnsi="Times New Roman"/>
          <w:b/>
          <w:bCs/>
          <w:sz w:val="24"/>
          <w:szCs w:val="24"/>
        </w:rPr>
        <w:t xml:space="preserve"> </w:t>
      </w:r>
      <w:r w:rsidRPr="00650FA0">
        <w:rPr>
          <w:rFonts w:ascii="Times New Roman" w:hAnsi="Times New Roman"/>
          <w:bCs/>
          <w:sz w:val="24"/>
          <w:szCs w:val="24"/>
        </w:rPr>
        <w:t>dydaktycznej, wychowawczej i opiekuńczej co najmniej 2 razy w roku; sprawozdania</w:t>
      </w:r>
      <w:r w:rsidRPr="00650FA0">
        <w:rPr>
          <w:rFonts w:ascii="Times New Roman" w:hAnsi="Times New Roman"/>
          <w:sz w:val="24"/>
          <w:szCs w:val="24"/>
        </w:rPr>
        <w:t xml:space="preserve"> </w:t>
      </w:r>
      <w:r w:rsidRPr="00650FA0">
        <w:rPr>
          <w:rFonts w:ascii="Times New Roman" w:hAnsi="Times New Roman"/>
          <w:bCs/>
          <w:sz w:val="24"/>
          <w:szCs w:val="24"/>
        </w:rPr>
        <w:t>zawierają informacje o:</w:t>
      </w:r>
    </w:p>
    <w:p w:rsidR="00664476" w:rsidRPr="00650FA0" w:rsidRDefault="0066447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realizacji podstawy programowej w aspekcie ilośc</w:t>
      </w:r>
      <w:r w:rsidR="009D06DD">
        <w:rPr>
          <w:rFonts w:ascii="Times New Roman" w:hAnsi="Times New Roman"/>
          <w:bCs/>
          <w:sz w:val="24"/>
          <w:szCs w:val="24"/>
        </w:rPr>
        <w:t>iowym (co zostało zrealizowane)</w:t>
      </w:r>
      <w:r w:rsidR="002D3764" w:rsidRPr="00650FA0">
        <w:rPr>
          <w:rFonts w:ascii="Times New Roman" w:hAnsi="Times New Roman"/>
          <w:bCs/>
          <w:sz w:val="24"/>
          <w:szCs w:val="24"/>
        </w:rPr>
        <w:t xml:space="preserve">  </w:t>
      </w:r>
      <w:r w:rsidRPr="00650FA0">
        <w:rPr>
          <w:rFonts w:ascii="Times New Roman" w:hAnsi="Times New Roman"/>
          <w:bCs/>
          <w:sz w:val="24"/>
          <w:szCs w:val="24"/>
        </w:rPr>
        <w:t>i jakościowym (pozio</w:t>
      </w:r>
      <w:r w:rsidR="003529F7" w:rsidRPr="00650FA0">
        <w:rPr>
          <w:rFonts w:ascii="Times New Roman" w:hAnsi="Times New Roman"/>
          <w:bCs/>
          <w:sz w:val="24"/>
          <w:szCs w:val="24"/>
        </w:rPr>
        <w:t>m wiedzy i umieję</w:t>
      </w:r>
      <w:r w:rsidR="00A45AF6" w:rsidRPr="00650FA0">
        <w:rPr>
          <w:rFonts w:ascii="Times New Roman" w:hAnsi="Times New Roman"/>
          <w:bCs/>
          <w:sz w:val="24"/>
          <w:szCs w:val="24"/>
        </w:rPr>
        <w:t>tności dzieci),</w:t>
      </w:r>
    </w:p>
    <w:p w:rsidR="00664476" w:rsidRPr="00650FA0" w:rsidRDefault="0066447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realizacji</w:t>
      </w:r>
      <w:r w:rsidR="00A45AF6" w:rsidRPr="00650FA0">
        <w:rPr>
          <w:rFonts w:ascii="Times New Roman" w:hAnsi="Times New Roman"/>
          <w:bCs/>
          <w:sz w:val="24"/>
          <w:szCs w:val="24"/>
        </w:rPr>
        <w:t xml:space="preserve"> programów własnych i innowacji,</w:t>
      </w:r>
    </w:p>
    <w:p w:rsidR="00664476" w:rsidRPr="00650FA0" w:rsidRDefault="00A45AF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współpracy z rodzicami,</w:t>
      </w:r>
    </w:p>
    <w:p w:rsidR="00664476" w:rsidRPr="00650FA0" w:rsidRDefault="00A45AF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współpracy ze środowiskiem,</w:t>
      </w:r>
    </w:p>
    <w:p w:rsidR="00664476" w:rsidRPr="00650FA0" w:rsidRDefault="0066447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udzielanej pomo</w:t>
      </w:r>
      <w:r w:rsidR="00A45AF6" w:rsidRPr="00650FA0">
        <w:rPr>
          <w:rFonts w:ascii="Times New Roman" w:hAnsi="Times New Roman"/>
          <w:bCs/>
          <w:sz w:val="24"/>
          <w:szCs w:val="24"/>
        </w:rPr>
        <w:t>cy psychologiczno-pedagogicznej,</w:t>
      </w:r>
    </w:p>
    <w:p w:rsidR="00664476" w:rsidRPr="00650FA0" w:rsidRDefault="00664476" w:rsidP="00FA34F5">
      <w:pPr>
        <w:numPr>
          <w:ilvl w:val="0"/>
          <w:numId w:val="68"/>
        </w:numPr>
        <w:spacing w:after="0" w:line="276" w:lineRule="auto"/>
        <w:jc w:val="both"/>
        <w:rPr>
          <w:rFonts w:ascii="Times New Roman" w:hAnsi="Times New Roman"/>
          <w:sz w:val="24"/>
          <w:szCs w:val="24"/>
        </w:rPr>
      </w:pPr>
      <w:r w:rsidRPr="00650FA0">
        <w:rPr>
          <w:rFonts w:ascii="Times New Roman" w:hAnsi="Times New Roman"/>
          <w:bCs/>
          <w:sz w:val="24"/>
          <w:szCs w:val="24"/>
        </w:rPr>
        <w:t>realizacji zadań zawartych w r</w:t>
      </w:r>
      <w:r w:rsidR="00A45AF6" w:rsidRPr="00650FA0">
        <w:rPr>
          <w:rFonts w:ascii="Times New Roman" w:hAnsi="Times New Roman"/>
          <w:bCs/>
          <w:sz w:val="24"/>
          <w:szCs w:val="24"/>
        </w:rPr>
        <w:t>ocznym planie pracy przedszkola</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 xml:space="preserve">aktywny udział w życiu przedszkola, inicjowanie i organizowanie imprez </w:t>
      </w:r>
      <w:r w:rsidR="009D06DD">
        <w:rPr>
          <w:rFonts w:ascii="Times New Roman" w:hAnsi="Times New Roman"/>
          <w:sz w:val="24"/>
          <w:szCs w:val="24"/>
          <w:lang w:eastAsia="pl-PL"/>
        </w:rPr>
        <w:t xml:space="preserve">                    </w:t>
      </w:r>
      <w:r w:rsidRPr="00650FA0">
        <w:rPr>
          <w:rFonts w:ascii="Times New Roman" w:hAnsi="Times New Roman"/>
          <w:sz w:val="24"/>
          <w:szCs w:val="24"/>
          <w:lang w:eastAsia="pl-PL"/>
        </w:rPr>
        <w:t>o charakterze wychowawczym, kultur</w:t>
      </w:r>
      <w:r w:rsidR="003529F7" w:rsidRPr="00650FA0">
        <w:rPr>
          <w:rFonts w:ascii="Times New Roman" w:hAnsi="Times New Roman"/>
          <w:sz w:val="24"/>
          <w:szCs w:val="24"/>
          <w:lang w:eastAsia="pl-PL"/>
        </w:rPr>
        <w:t>alnym lub rekreacyjno-sportowym;</w:t>
      </w:r>
    </w:p>
    <w:p w:rsidR="0063172F"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 xml:space="preserve">przestrzeganie tajemnicy służbowej i </w:t>
      </w:r>
      <w:r w:rsidR="0063172F" w:rsidRPr="00650FA0">
        <w:rPr>
          <w:rFonts w:ascii="Times New Roman" w:hAnsi="Times New Roman"/>
          <w:sz w:val="24"/>
          <w:szCs w:val="24"/>
          <w:lang w:eastAsia="pl-PL"/>
        </w:rPr>
        <w:t>ochrona dan</w:t>
      </w:r>
      <w:r w:rsidR="003529F7" w:rsidRPr="00650FA0">
        <w:rPr>
          <w:rFonts w:ascii="Times New Roman" w:hAnsi="Times New Roman"/>
          <w:sz w:val="24"/>
          <w:szCs w:val="24"/>
          <w:lang w:eastAsia="pl-PL"/>
        </w:rPr>
        <w:t>ych osobowych dzieci i rodziców;</w:t>
      </w:r>
    </w:p>
    <w:p w:rsidR="00664476" w:rsidRPr="00650FA0" w:rsidRDefault="0063172F"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 xml:space="preserve">przestrzeganie </w:t>
      </w:r>
      <w:r w:rsidR="003529F7" w:rsidRPr="00650FA0">
        <w:rPr>
          <w:rFonts w:ascii="Times New Roman" w:hAnsi="Times New Roman"/>
          <w:sz w:val="24"/>
          <w:szCs w:val="24"/>
          <w:lang w:eastAsia="pl-PL"/>
        </w:rPr>
        <w:t>dyscypliny pracy;</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przestrzeganie zasad współżycia społecznego i dbanie o</w:t>
      </w:r>
      <w:r w:rsidR="003529F7" w:rsidRPr="00650FA0">
        <w:rPr>
          <w:rFonts w:ascii="Times New Roman" w:hAnsi="Times New Roman"/>
          <w:sz w:val="24"/>
          <w:szCs w:val="24"/>
          <w:lang w:eastAsia="pl-PL"/>
        </w:rPr>
        <w:t xml:space="preserve"> właściwe relacje pracownicze;</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wykonywanie czynności administracyjnych dotyczących</w:t>
      </w:r>
      <w:r w:rsidR="009D06DD">
        <w:rPr>
          <w:rFonts w:ascii="Times New Roman" w:hAnsi="Times New Roman"/>
          <w:sz w:val="24"/>
          <w:szCs w:val="24"/>
          <w:lang w:eastAsia="pl-PL"/>
        </w:rPr>
        <w:t xml:space="preserve"> powierzonego oddziału, zgodnie</w:t>
      </w:r>
      <w:r w:rsidR="002D3764" w:rsidRPr="00650FA0">
        <w:rPr>
          <w:rFonts w:ascii="Times New Roman" w:hAnsi="Times New Roman"/>
          <w:sz w:val="24"/>
          <w:szCs w:val="24"/>
          <w:lang w:eastAsia="pl-PL"/>
        </w:rPr>
        <w:t xml:space="preserve">  </w:t>
      </w:r>
      <w:r w:rsidRPr="00650FA0">
        <w:rPr>
          <w:rFonts w:ascii="Times New Roman" w:hAnsi="Times New Roman"/>
          <w:sz w:val="24"/>
          <w:szCs w:val="24"/>
          <w:lang w:eastAsia="pl-PL"/>
        </w:rPr>
        <w:t>z zarządzeniami i poleceniami dyrektora przedszkola or</w:t>
      </w:r>
      <w:r w:rsidR="003529F7" w:rsidRPr="00650FA0">
        <w:rPr>
          <w:rFonts w:ascii="Times New Roman" w:hAnsi="Times New Roman"/>
          <w:sz w:val="24"/>
          <w:szCs w:val="24"/>
          <w:lang w:eastAsia="pl-PL"/>
        </w:rPr>
        <w:t>az uchwałami rady pedagogicznej;</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czynny udział w zebraniach rady pedagogicznej, real</w:t>
      </w:r>
      <w:r w:rsidR="003529F7" w:rsidRPr="00650FA0">
        <w:rPr>
          <w:rFonts w:ascii="Times New Roman" w:hAnsi="Times New Roman"/>
          <w:sz w:val="24"/>
          <w:szCs w:val="24"/>
          <w:lang w:eastAsia="pl-PL"/>
        </w:rPr>
        <w:t>izacja jej postanowień i uchwał;</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udział w pracach zespołów zadaniowych powoływanych w celu badania i ewal</w:t>
      </w:r>
      <w:r w:rsidR="003529F7" w:rsidRPr="00650FA0">
        <w:rPr>
          <w:rFonts w:ascii="Times New Roman" w:hAnsi="Times New Roman"/>
          <w:sz w:val="24"/>
          <w:szCs w:val="24"/>
          <w:lang w:eastAsia="pl-PL"/>
        </w:rPr>
        <w:t>uacji jakości pracy przedszkola;</w:t>
      </w:r>
    </w:p>
    <w:p w:rsidR="0087091F" w:rsidRPr="00650FA0" w:rsidRDefault="0087091F"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realizowanie zaleceń d</w:t>
      </w:r>
      <w:r w:rsidR="003529F7" w:rsidRPr="00650FA0">
        <w:rPr>
          <w:rFonts w:ascii="Times New Roman" w:hAnsi="Times New Roman"/>
          <w:sz w:val="24"/>
          <w:szCs w:val="24"/>
          <w:lang w:eastAsia="pl-PL"/>
        </w:rPr>
        <w:t>yrektora i osób kontrolujących;</w:t>
      </w:r>
    </w:p>
    <w:p w:rsidR="00664476" w:rsidRPr="00650FA0" w:rsidRDefault="00664476" w:rsidP="00FA34F5">
      <w:pPr>
        <w:numPr>
          <w:ilvl w:val="0"/>
          <w:numId w:val="66"/>
        </w:numPr>
        <w:spacing w:after="0" w:line="276" w:lineRule="auto"/>
        <w:jc w:val="both"/>
        <w:rPr>
          <w:rFonts w:ascii="Times New Roman" w:hAnsi="Times New Roman"/>
          <w:sz w:val="24"/>
          <w:szCs w:val="24"/>
        </w:rPr>
      </w:pPr>
      <w:r w:rsidRPr="00650FA0">
        <w:rPr>
          <w:rFonts w:ascii="Times New Roman" w:hAnsi="Times New Roman"/>
          <w:sz w:val="24"/>
          <w:szCs w:val="24"/>
          <w:lang w:eastAsia="pl-PL"/>
        </w:rPr>
        <w:t>realizowanie innych zadań zleconych przez dyrektora, wynikających z bieżącej działalności przedszkola.</w:t>
      </w:r>
    </w:p>
    <w:p w:rsidR="0087091F" w:rsidRPr="00650FA0" w:rsidRDefault="0087091F"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 xml:space="preserve">Nauczyciele, organizując zajęcia kierowane, biorą pod uwagę możliwości dzieci, </w:t>
      </w:r>
      <w:r w:rsidR="009D06DD">
        <w:rPr>
          <w:rFonts w:ascii="Times New Roman" w:hAnsi="Times New Roman"/>
          <w:sz w:val="24"/>
          <w:szCs w:val="24"/>
        </w:rPr>
        <w:t xml:space="preserve">           </w:t>
      </w:r>
      <w:r w:rsidRPr="00650FA0">
        <w:rPr>
          <w:rFonts w:ascii="Times New Roman" w:hAnsi="Times New Roman"/>
          <w:sz w:val="24"/>
          <w:szCs w:val="24"/>
        </w:rPr>
        <w:t>ich oczekiwania poznawcze i potrzeby wyrażania swoich stanów emocjonalnych, komunikacji oraz chęci zabawy. Wykorzystują każdą naturalnie pojawiającą się sytuację edukacyjną prowadzącą do osiągnięcia dojrzałości szkolnej.</w:t>
      </w:r>
    </w:p>
    <w:p w:rsidR="00C930C4" w:rsidRPr="00650FA0" w:rsidRDefault="0087091F"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 xml:space="preserve">Nauczyciele zwracają uwagę na konieczność tworzenia stosownych nawyków ruchowych u dzieci, które będą niezbędne, aby rozpocząć naukę w szkole, a także na rolę poznawania wielozmysłowego.  </w:t>
      </w:r>
    </w:p>
    <w:p w:rsidR="00517F45" w:rsidRPr="00650FA0" w:rsidRDefault="00A85E0F"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 xml:space="preserve">W czasie prowadzenia kształcenia na odległość nauczyciel zobowiązany jest </w:t>
      </w:r>
      <w:r w:rsidR="009D06DD">
        <w:rPr>
          <w:rFonts w:ascii="Times New Roman" w:hAnsi="Times New Roman"/>
          <w:sz w:val="24"/>
          <w:szCs w:val="24"/>
        </w:rPr>
        <w:t xml:space="preserve">                   </w:t>
      </w:r>
      <w:r w:rsidRPr="00650FA0">
        <w:rPr>
          <w:rFonts w:ascii="Times New Roman" w:hAnsi="Times New Roman"/>
          <w:sz w:val="24"/>
          <w:szCs w:val="24"/>
        </w:rPr>
        <w:t>do udostępnienia rodzicom treści i zadań do samodzielnego wykonania w domu.</w:t>
      </w:r>
    </w:p>
    <w:p w:rsidR="00A85E0F" w:rsidRPr="00650FA0" w:rsidRDefault="00A85E0F"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Nauczyciel wskazując zadania do realizacji zobowiązany jest zindywidualizować pracę oraz treści zadań do potrzeb rozwojowych i edukacyjnych oraz możliwości psychofizycznych dzieci.</w:t>
      </w:r>
    </w:p>
    <w:p w:rsidR="00A85E0F" w:rsidRPr="00650FA0" w:rsidRDefault="00A85E0F"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Nauczyciel zobowiązany jest do utrzymywania stałego kontaktu z rodzicami.</w:t>
      </w:r>
    </w:p>
    <w:p w:rsidR="000C44B8" w:rsidRPr="00650FA0" w:rsidRDefault="000C44B8" w:rsidP="00FA34F5">
      <w:pPr>
        <w:numPr>
          <w:ilvl w:val="0"/>
          <w:numId w:val="156"/>
        </w:numPr>
        <w:spacing w:after="0" w:line="276" w:lineRule="auto"/>
        <w:ind w:left="357" w:hanging="357"/>
        <w:jc w:val="both"/>
        <w:rPr>
          <w:rFonts w:ascii="Times New Roman" w:hAnsi="Times New Roman"/>
          <w:sz w:val="24"/>
          <w:szCs w:val="24"/>
        </w:rPr>
      </w:pPr>
      <w:r w:rsidRPr="00650FA0">
        <w:rPr>
          <w:rFonts w:ascii="Times New Roman" w:hAnsi="Times New Roman"/>
          <w:sz w:val="24"/>
          <w:szCs w:val="24"/>
        </w:rPr>
        <w:t>Ponadto nauczyciele:</w:t>
      </w:r>
    </w:p>
    <w:p w:rsidR="000C44B8" w:rsidRPr="00650FA0" w:rsidRDefault="000C44B8" w:rsidP="00FA34F5">
      <w:pPr>
        <w:pStyle w:val="Akapitzlist"/>
        <w:numPr>
          <w:ilvl w:val="0"/>
          <w:numId w:val="121"/>
        </w:numPr>
        <w:spacing w:line="276" w:lineRule="auto"/>
        <w:jc w:val="both"/>
      </w:pPr>
      <w:r w:rsidRPr="00650FA0">
        <w:t>dokumentują pracę własną w sposób ustalony przez dyrektora</w:t>
      </w:r>
      <w:r w:rsidR="0043152C" w:rsidRPr="00650FA0">
        <w:t>;</w:t>
      </w:r>
    </w:p>
    <w:p w:rsidR="0043152C" w:rsidRPr="00650FA0" w:rsidRDefault="0043152C" w:rsidP="00FA34F5">
      <w:pPr>
        <w:pStyle w:val="Akapitzlist"/>
        <w:numPr>
          <w:ilvl w:val="0"/>
          <w:numId w:val="121"/>
        </w:numPr>
        <w:spacing w:line="276" w:lineRule="auto"/>
        <w:jc w:val="both"/>
      </w:pPr>
      <w:r w:rsidRPr="00650FA0">
        <w:t xml:space="preserve">odsyłają rodziców do sprawdzonych, wiarygodnych stron internetowych, portali edukacyjnych, które oferują bezpłatny dostęp; </w:t>
      </w:r>
    </w:p>
    <w:p w:rsidR="0043152C" w:rsidRPr="00650FA0" w:rsidRDefault="0043152C" w:rsidP="00FA34F5">
      <w:pPr>
        <w:pStyle w:val="Akapitzlist"/>
        <w:numPr>
          <w:ilvl w:val="0"/>
          <w:numId w:val="121"/>
        </w:numPr>
        <w:spacing w:line="276" w:lineRule="auto"/>
        <w:jc w:val="both"/>
      </w:pPr>
      <w:r w:rsidRPr="00650FA0">
        <w:lastRenderedPageBreak/>
        <w:t>zachowują wszelkie zasady związane z ochroną danych osobowych podczas pracy zdalnej.</w:t>
      </w:r>
    </w:p>
    <w:p w:rsidR="0035155A" w:rsidRPr="00650FA0" w:rsidRDefault="0035155A" w:rsidP="00C930C4">
      <w:pPr>
        <w:spacing w:after="0" w:line="276" w:lineRule="auto"/>
        <w:jc w:val="center"/>
        <w:rPr>
          <w:rFonts w:ascii="Times New Roman" w:hAnsi="Times New Roman"/>
          <w:sz w:val="24"/>
          <w:szCs w:val="24"/>
        </w:rPr>
      </w:pPr>
    </w:p>
    <w:p w:rsidR="00C930C4" w:rsidRPr="00650FA0" w:rsidRDefault="0087091F" w:rsidP="00C930C4">
      <w:pPr>
        <w:spacing w:after="0" w:line="276" w:lineRule="auto"/>
        <w:jc w:val="center"/>
        <w:rPr>
          <w:rFonts w:ascii="Times New Roman" w:hAnsi="Times New Roman"/>
          <w:b/>
          <w:bCs/>
          <w:sz w:val="24"/>
          <w:szCs w:val="24"/>
          <w:lang w:eastAsia="pl-PL"/>
        </w:rPr>
      </w:pPr>
      <w:r w:rsidRPr="00650FA0">
        <w:rPr>
          <w:rFonts w:ascii="Times New Roman" w:hAnsi="Times New Roman"/>
          <w:sz w:val="24"/>
          <w:szCs w:val="24"/>
        </w:rPr>
        <w:t xml:space="preserve">  </w:t>
      </w:r>
      <w:r w:rsidR="00C930C4"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5</w:t>
      </w:r>
      <w:r w:rsidR="00C930C4" w:rsidRPr="00650FA0">
        <w:rPr>
          <w:rFonts w:ascii="Times New Roman" w:hAnsi="Times New Roman"/>
          <w:b/>
          <w:bCs/>
          <w:sz w:val="24"/>
          <w:szCs w:val="24"/>
          <w:lang w:eastAsia="pl-PL"/>
        </w:rPr>
        <w:t>.</w:t>
      </w:r>
    </w:p>
    <w:p w:rsidR="00B7135A" w:rsidRPr="00650FA0" w:rsidRDefault="00B7135A" w:rsidP="00C930C4">
      <w:pPr>
        <w:spacing w:after="0" w:line="276" w:lineRule="auto"/>
        <w:jc w:val="center"/>
        <w:rPr>
          <w:rFonts w:ascii="Times New Roman" w:hAnsi="Times New Roman"/>
          <w:b/>
          <w:bCs/>
          <w:sz w:val="24"/>
          <w:szCs w:val="24"/>
          <w:lang w:eastAsia="pl-PL"/>
        </w:rPr>
      </w:pPr>
    </w:p>
    <w:p w:rsidR="00664476" w:rsidRPr="00650FA0" w:rsidRDefault="00277FA4" w:rsidP="00277FA4">
      <w:pPr>
        <w:spacing w:after="0" w:line="276" w:lineRule="auto"/>
        <w:ind w:left="426" w:hanging="426"/>
        <w:jc w:val="both"/>
        <w:rPr>
          <w:rFonts w:ascii="Times New Roman" w:hAnsi="Times New Roman"/>
          <w:sz w:val="24"/>
          <w:szCs w:val="24"/>
        </w:rPr>
      </w:pPr>
      <w:r>
        <w:rPr>
          <w:rFonts w:ascii="Times New Roman" w:hAnsi="Times New Roman"/>
          <w:bCs/>
          <w:sz w:val="24"/>
          <w:szCs w:val="24"/>
          <w:lang w:eastAsia="pl-PL"/>
        </w:rPr>
        <w:t xml:space="preserve">       </w:t>
      </w:r>
      <w:r w:rsidR="00664476" w:rsidRPr="00650FA0">
        <w:rPr>
          <w:rFonts w:ascii="Times New Roman" w:hAnsi="Times New Roman"/>
          <w:bCs/>
          <w:sz w:val="24"/>
          <w:szCs w:val="24"/>
          <w:lang w:eastAsia="pl-PL"/>
        </w:rPr>
        <w:t xml:space="preserve">W przedszkolu </w:t>
      </w:r>
      <w:r w:rsidR="00C930C4" w:rsidRPr="00650FA0">
        <w:rPr>
          <w:rFonts w:ascii="Times New Roman" w:hAnsi="Times New Roman"/>
          <w:bCs/>
          <w:sz w:val="24"/>
          <w:szCs w:val="24"/>
          <w:lang w:eastAsia="pl-PL"/>
        </w:rPr>
        <w:t>jest</w:t>
      </w:r>
      <w:r w:rsidR="00664476" w:rsidRPr="00650FA0">
        <w:rPr>
          <w:rFonts w:ascii="Times New Roman" w:hAnsi="Times New Roman"/>
          <w:bCs/>
          <w:sz w:val="24"/>
          <w:szCs w:val="24"/>
          <w:lang w:eastAsia="pl-PL"/>
        </w:rPr>
        <w:t xml:space="preserve"> zatrudniony logopeda</w:t>
      </w:r>
      <w:r w:rsidR="009D06DD">
        <w:rPr>
          <w:rFonts w:ascii="Times New Roman" w:hAnsi="Times New Roman"/>
          <w:bCs/>
          <w:sz w:val="24"/>
          <w:szCs w:val="24"/>
          <w:lang w:eastAsia="pl-PL"/>
        </w:rPr>
        <w:t>. O</w:t>
      </w:r>
      <w:r w:rsidR="00211C56" w:rsidRPr="00650FA0">
        <w:rPr>
          <w:rFonts w:ascii="Times New Roman" w:hAnsi="Times New Roman"/>
          <w:bCs/>
          <w:sz w:val="24"/>
          <w:szCs w:val="24"/>
          <w:lang w:eastAsia="pl-PL"/>
        </w:rPr>
        <w:t xml:space="preserve">tacza </w:t>
      </w:r>
      <w:r w:rsidR="009D06DD">
        <w:rPr>
          <w:rFonts w:ascii="Times New Roman" w:hAnsi="Times New Roman"/>
          <w:bCs/>
          <w:sz w:val="24"/>
          <w:szCs w:val="24"/>
          <w:lang w:eastAsia="pl-PL"/>
        </w:rPr>
        <w:t xml:space="preserve">on </w:t>
      </w:r>
      <w:r w:rsidR="00211C56" w:rsidRPr="00650FA0">
        <w:rPr>
          <w:rFonts w:ascii="Times New Roman" w:hAnsi="Times New Roman"/>
          <w:bCs/>
          <w:sz w:val="24"/>
          <w:szCs w:val="24"/>
          <w:lang w:eastAsia="pl-PL"/>
        </w:rPr>
        <w:t>opieką dz</w:t>
      </w:r>
      <w:r>
        <w:rPr>
          <w:rFonts w:ascii="Times New Roman" w:hAnsi="Times New Roman"/>
          <w:bCs/>
          <w:sz w:val="24"/>
          <w:szCs w:val="24"/>
          <w:lang w:eastAsia="pl-PL"/>
        </w:rPr>
        <w:t xml:space="preserve">ieci, których rodzice wyrazili </w:t>
      </w:r>
      <w:r w:rsidR="00211C56" w:rsidRPr="00650FA0">
        <w:rPr>
          <w:rFonts w:ascii="Times New Roman" w:hAnsi="Times New Roman"/>
          <w:bCs/>
          <w:sz w:val="24"/>
          <w:szCs w:val="24"/>
          <w:lang w:eastAsia="pl-PL"/>
        </w:rPr>
        <w:t>pisemną zgodę, ze szczególnym uwzględnieniem dzieci mających wady wymowy.</w:t>
      </w:r>
      <w:r>
        <w:rPr>
          <w:rFonts w:ascii="Times New Roman" w:hAnsi="Times New Roman"/>
          <w:bCs/>
          <w:sz w:val="24"/>
          <w:szCs w:val="24"/>
          <w:lang w:eastAsia="pl-PL"/>
        </w:rPr>
        <w:t xml:space="preserve">  </w:t>
      </w:r>
      <w:r w:rsidR="00211C56" w:rsidRPr="00650FA0">
        <w:rPr>
          <w:rFonts w:ascii="Times New Roman" w:hAnsi="Times New Roman"/>
          <w:bCs/>
          <w:sz w:val="24"/>
          <w:szCs w:val="24"/>
          <w:lang w:eastAsia="pl-PL"/>
        </w:rPr>
        <w:t>W pierwszej kolejności opieką logopedyczną obejmuje się dzieci 5 i 6 letnie.</w:t>
      </w:r>
    </w:p>
    <w:p w:rsidR="00664476" w:rsidRPr="00650FA0" w:rsidRDefault="00664476" w:rsidP="00987169">
      <w:p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Do zadań </w:t>
      </w:r>
      <w:r w:rsidRPr="00650FA0">
        <w:rPr>
          <w:rFonts w:ascii="Times New Roman" w:hAnsi="Times New Roman"/>
          <w:b/>
          <w:sz w:val="24"/>
          <w:szCs w:val="24"/>
          <w:lang w:eastAsia="pl-PL"/>
        </w:rPr>
        <w:t>logopedy</w:t>
      </w:r>
      <w:r w:rsidRPr="00650FA0">
        <w:rPr>
          <w:rFonts w:ascii="Times New Roman" w:hAnsi="Times New Roman"/>
          <w:sz w:val="24"/>
          <w:szCs w:val="24"/>
          <w:lang w:eastAsia="pl-PL"/>
        </w:rPr>
        <w:t xml:space="preserve"> należy:</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obserwacja dzieci na tle grupy oraz prowadzenie pogłębionych badań indywidualnych </w:t>
      </w:r>
      <w:r w:rsidR="00B7135A" w:rsidRPr="00650FA0">
        <w:rPr>
          <w:rFonts w:ascii="Times New Roman" w:hAnsi="Times New Roman"/>
          <w:sz w:val="24"/>
          <w:szCs w:val="24"/>
          <w:lang w:eastAsia="pl-PL"/>
        </w:rPr>
        <w:t xml:space="preserve">            </w:t>
      </w:r>
      <w:r w:rsidR="003529F7" w:rsidRPr="00650FA0">
        <w:rPr>
          <w:rFonts w:ascii="Times New Roman" w:hAnsi="Times New Roman"/>
          <w:sz w:val="24"/>
          <w:szCs w:val="24"/>
          <w:lang w:eastAsia="pl-PL"/>
        </w:rPr>
        <w:t>w celach diagnostycznych;</w:t>
      </w:r>
    </w:p>
    <w:p w:rsidR="0043152C" w:rsidRPr="00650FA0" w:rsidRDefault="0043152C"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badań wstępnych w celu ustalenia mowy dzieci, w tym mowy głośnej oraz poziomu rozwoju językowego dzieci;</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terapii logopedycznej indywidualnej i grupowej</w:t>
      </w:r>
      <w:r w:rsidR="0043152C" w:rsidRPr="00650FA0">
        <w:rPr>
          <w:rFonts w:ascii="Times New Roman" w:hAnsi="Times New Roman"/>
          <w:sz w:val="24"/>
          <w:szCs w:val="24"/>
          <w:lang w:eastAsia="pl-PL"/>
        </w:rPr>
        <w:t xml:space="preserve"> dla dzieci</w:t>
      </w:r>
      <w:r w:rsidRPr="00650FA0">
        <w:rPr>
          <w:rFonts w:ascii="Times New Roman" w:hAnsi="Times New Roman"/>
          <w:sz w:val="24"/>
          <w:szCs w:val="24"/>
          <w:lang w:eastAsia="pl-PL"/>
        </w:rPr>
        <w:t>,</w:t>
      </w:r>
      <w:r w:rsidR="0043152C" w:rsidRPr="00650FA0">
        <w:rPr>
          <w:rFonts w:ascii="Times New Roman" w:hAnsi="Times New Roman"/>
          <w:sz w:val="24"/>
          <w:szCs w:val="24"/>
          <w:lang w:eastAsia="pl-PL"/>
        </w:rPr>
        <w:t xml:space="preserve"> w zależności od rozpoznanych potrzeb;</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utrzymywanie stałego kontaktu z rodzicami dziecka wymagającego intensywnych ćwiczeń – </w:t>
      </w:r>
      <w:r w:rsidR="003529F7" w:rsidRPr="00650FA0">
        <w:rPr>
          <w:rFonts w:ascii="Times New Roman" w:hAnsi="Times New Roman"/>
          <w:sz w:val="24"/>
          <w:szCs w:val="24"/>
          <w:lang w:eastAsia="pl-PL"/>
        </w:rPr>
        <w:t>udzielanie instruktażu rodzicom;</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współpraca z nauczycielami </w:t>
      </w:r>
      <w:r w:rsidR="0043152C" w:rsidRPr="00650FA0">
        <w:rPr>
          <w:rFonts w:ascii="Times New Roman" w:hAnsi="Times New Roman"/>
          <w:sz w:val="24"/>
          <w:szCs w:val="24"/>
          <w:lang w:eastAsia="pl-PL"/>
        </w:rPr>
        <w:t xml:space="preserve">w celu minimalizowania zaburzeń wymowy oraz </w:t>
      </w:r>
      <w:r w:rsidRPr="00650FA0">
        <w:rPr>
          <w:rFonts w:ascii="Times New Roman" w:hAnsi="Times New Roman"/>
          <w:sz w:val="24"/>
          <w:szCs w:val="24"/>
          <w:lang w:eastAsia="pl-PL"/>
        </w:rPr>
        <w:t xml:space="preserve">udzielanie instruktażu dotyczącego prowadzenia prostych ćwiczeń logopedycznych </w:t>
      </w:r>
      <w:r w:rsidR="009D06DD">
        <w:rPr>
          <w:rFonts w:ascii="Times New Roman" w:hAnsi="Times New Roman"/>
          <w:sz w:val="24"/>
          <w:szCs w:val="24"/>
          <w:lang w:eastAsia="pl-PL"/>
        </w:rPr>
        <w:t xml:space="preserve">    </w:t>
      </w:r>
      <w:r w:rsidRPr="00650FA0">
        <w:rPr>
          <w:rFonts w:ascii="Times New Roman" w:hAnsi="Times New Roman"/>
          <w:sz w:val="24"/>
          <w:szCs w:val="24"/>
          <w:lang w:eastAsia="pl-PL"/>
        </w:rPr>
        <w:t>z dziećmi wy</w:t>
      </w:r>
      <w:r w:rsidR="003529F7" w:rsidRPr="00650FA0">
        <w:rPr>
          <w:rFonts w:ascii="Times New Roman" w:hAnsi="Times New Roman"/>
          <w:sz w:val="24"/>
          <w:szCs w:val="24"/>
          <w:lang w:eastAsia="pl-PL"/>
        </w:rPr>
        <w:t>magającymi pomocy logopedycznej;</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kierowanie dzieci na badania specjal</w:t>
      </w:r>
      <w:r w:rsidR="003529F7" w:rsidRPr="00650FA0">
        <w:rPr>
          <w:rFonts w:ascii="Times New Roman" w:hAnsi="Times New Roman"/>
          <w:sz w:val="24"/>
          <w:szCs w:val="24"/>
          <w:lang w:eastAsia="pl-PL"/>
        </w:rPr>
        <w:t>istyczne uzupełniające diagnozę;</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zgodnie z przyjętym planem, ćwiczeń logopedyc</w:t>
      </w:r>
      <w:r w:rsidR="003529F7" w:rsidRPr="00650FA0">
        <w:rPr>
          <w:rFonts w:ascii="Times New Roman" w:hAnsi="Times New Roman"/>
          <w:sz w:val="24"/>
          <w:szCs w:val="24"/>
          <w:lang w:eastAsia="pl-PL"/>
        </w:rPr>
        <w:t>znych w grupach przedszkolnych;</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organizowanie działań wspierających rodziców i nauczycieli poprzez prowadzenie pogadanek, prele</w:t>
      </w:r>
      <w:r w:rsidR="003529F7" w:rsidRPr="00650FA0">
        <w:rPr>
          <w:rFonts w:ascii="Times New Roman" w:hAnsi="Times New Roman"/>
          <w:sz w:val="24"/>
          <w:szCs w:val="24"/>
          <w:lang w:eastAsia="pl-PL"/>
        </w:rPr>
        <w:t>kcji, zajęć i rad szkoleniowych;</w:t>
      </w:r>
    </w:p>
    <w:p w:rsidR="00211C56" w:rsidRPr="00650FA0" w:rsidRDefault="00211C5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podejmowanie działań profilaktycznych zapobiegających powstawaniu zaburzeń komunikacji językowej, w tym współpraca z n</w:t>
      </w:r>
      <w:r w:rsidR="003529F7" w:rsidRPr="00650FA0">
        <w:rPr>
          <w:rFonts w:ascii="Times New Roman" w:hAnsi="Times New Roman"/>
          <w:sz w:val="24"/>
          <w:szCs w:val="24"/>
          <w:lang w:eastAsia="pl-PL"/>
        </w:rPr>
        <w:t>ajbliższym środowiskiem dziecka;</w:t>
      </w:r>
    </w:p>
    <w:p w:rsidR="00211C56" w:rsidRPr="00650FA0" w:rsidRDefault="00211C5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szkoleń, pogadanek, zajęć pokazo</w:t>
      </w:r>
      <w:r w:rsidR="003529F7" w:rsidRPr="00650FA0">
        <w:rPr>
          <w:rFonts w:ascii="Times New Roman" w:hAnsi="Times New Roman"/>
          <w:sz w:val="24"/>
          <w:szCs w:val="24"/>
          <w:lang w:eastAsia="pl-PL"/>
        </w:rPr>
        <w:t>wych dla nauczycieli i rodziców;</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do</w:t>
      </w:r>
      <w:r w:rsidR="003529F7" w:rsidRPr="00650FA0">
        <w:rPr>
          <w:rFonts w:ascii="Times New Roman" w:hAnsi="Times New Roman"/>
          <w:sz w:val="24"/>
          <w:szCs w:val="24"/>
          <w:lang w:eastAsia="pl-PL"/>
        </w:rPr>
        <w:t>kumentacji zgodnie z przepisami;</w:t>
      </w:r>
    </w:p>
    <w:p w:rsidR="00664476" w:rsidRPr="00650FA0" w:rsidRDefault="00664476" w:rsidP="00FA34F5">
      <w:pPr>
        <w:numPr>
          <w:ilvl w:val="0"/>
          <w:numId w:val="70"/>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opieka nad gabinetem logopedycznym.</w:t>
      </w:r>
    </w:p>
    <w:p w:rsidR="00664476" w:rsidRPr="00650FA0" w:rsidRDefault="00664476" w:rsidP="00FA34F5">
      <w:pPr>
        <w:numPr>
          <w:ilvl w:val="0"/>
          <w:numId w:val="156"/>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Logopeda prowadzi dziennik zajęć.</w:t>
      </w:r>
    </w:p>
    <w:p w:rsidR="00664476" w:rsidRPr="00650FA0" w:rsidRDefault="00664476" w:rsidP="00FA34F5">
      <w:pPr>
        <w:numPr>
          <w:ilvl w:val="0"/>
          <w:numId w:val="156"/>
        </w:numPr>
        <w:spacing w:after="0" w:line="276" w:lineRule="auto"/>
        <w:ind w:left="357" w:hanging="357"/>
        <w:jc w:val="both"/>
        <w:rPr>
          <w:rFonts w:ascii="Times New Roman" w:hAnsi="Times New Roman"/>
          <w:sz w:val="24"/>
          <w:szCs w:val="24"/>
          <w:lang w:eastAsia="pl-PL"/>
        </w:rPr>
      </w:pPr>
      <w:r w:rsidRPr="00650FA0">
        <w:rPr>
          <w:rFonts w:ascii="Times New Roman" w:hAnsi="Times New Roman"/>
          <w:bCs/>
          <w:sz w:val="24"/>
          <w:szCs w:val="24"/>
          <w:lang w:eastAsia="pl-PL"/>
        </w:rPr>
        <w:t>Szczegółową organizację zajęć specjalistycznych oraz zasady prowadzenia dokumentacji w tym zakresie określają odrębne przepisy.</w:t>
      </w:r>
    </w:p>
    <w:p w:rsidR="000C44B8" w:rsidRPr="00650FA0" w:rsidRDefault="000C44B8" w:rsidP="00FA34F5">
      <w:pPr>
        <w:numPr>
          <w:ilvl w:val="0"/>
          <w:numId w:val="156"/>
        </w:numPr>
        <w:spacing w:after="0" w:line="276" w:lineRule="auto"/>
        <w:ind w:left="357" w:hanging="357"/>
        <w:jc w:val="both"/>
        <w:rPr>
          <w:rFonts w:ascii="Times New Roman" w:hAnsi="Times New Roman"/>
          <w:sz w:val="24"/>
          <w:szCs w:val="24"/>
          <w:lang w:eastAsia="pl-PL"/>
        </w:rPr>
      </w:pPr>
      <w:r w:rsidRPr="00650FA0">
        <w:rPr>
          <w:rFonts w:ascii="Times New Roman" w:hAnsi="Times New Roman"/>
          <w:bCs/>
          <w:sz w:val="24"/>
          <w:szCs w:val="24"/>
          <w:lang w:eastAsia="pl-PL"/>
        </w:rPr>
        <w:t>Logopeda w trakcie prowadzenia kształcenia na odległość przygotowuje i przekazuje ćwiczenia doskonalące i utrwalające nabyte umiejętności oraz dokładne instrukcje, jak te ćwiczenia wykonywać, by osiągnąć założony cel.</w:t>
      </w:r>
    </w:p>
    <w:p w:rsidR="000C44B8" w:rsidRPr="00650FA0" w:rsidRDefault="000C44B8" w:rsidP="00FA34F5">
      <w:pPr>
        <w:numPr>
          <w:ilvl w:val="0"/>
          <w:numId w:val="156"/>
        </w:numPr>
        <w:spacing w:after="0" w:line="276" w:lineRule="auto"/>
        <w:ind w:left="357" w:hanging="357"/>
        <w:jc w:val="both"/>
        <w:rPr>
          <w:rFonts w:ascii="Times New Roman" w:hAnsi="Times New Roman"/>
          <w:sz w:val="24"/>
          <w:szCs w:val="24"/>
          <w:lang w:eastAsia="pl-PL"/>
        </w:rPr>
      </w:pPr>
      <w:r w:rsidRPr="00650FA0">
        <w:rPr>
          <w:rFonts w:ascii="Times New Roman" w:hAnsi="Times New Roman"/>
          <w:bCs/>
          <w:sz w:val="24"/>
          <w:szCs w:val="24"/>
          <w:lang w:eastAsia="pl-PL"/>
        </w:rPr>
        <w:t xml:space="preserve">Logopeda wybiera ćwiczenia dostosowane do indywidualnych potrzeb dziecka </w:t>
      </w:r>
      <w:r w:rsidR="009D06DD">
        <w:rPr>
          <w:rFonts w:ascii="Times New Roman" w:hAnsi="Times New Roman"/>
          <w:bCs/>
          <w:sz w:val="24"/>
          <w:szCs w:val="24"/>
          <w:lang w:eastAsia="pl-PL"/>
        </w:rPr>
        <w:t xml:space="preserve">                  </w:t>
      </w:r>
      <w:r w:rsidRPr="00650FA0">
        <w:rPr>
          <w:rFonts w:ascii="Times New Roman" w:hAnsi="Times New Roman"/>
          <w:bCs/>
          <w:sz w:val="24"/>
          <w:szCs w:val="24"/>
          <w:lang w:eastAsia="pl-PL"/>
        </w:rPr>
        <w:t>i możliwości do wykonania przez osobę niebędącą specjalistą w danej dziedzinie.</w:t>
      </w:r>
    </w:p>
    <w:p w:rsidR="000C44B8" w:rsidRPr="00650FA0" w:rsidRDefault="000C44B8" w:rsidP="00FA34F5">
      <w:pPr>
        <w:numPr>
          <w:ilvl w:val="0"/>
          <w:numId w:val="156"/>
        </w:numPr>
        <w:spacing w:after="0" w:line="276" w:lineRule="auto"/>
        <w:ind w:left="357" w:hanging="357"/>
        <w:jc w:val="both"/>
        <w:rPr>
          <w:rFonts w:ascii="Times New Roman" w:hAnsi="Times New Roman"/>
          <w:sz w:val="24"/>
          <w:szCs w:val="24"/>
          <w:lang w:eastAsia="pl-PL"/>
        </w:rPr>
      </w:pPr>
      <w:r w:rsidRPr="00650FA0">
        <w:rPr>
          <w:rFonts w:ascii="Times New Roman" w:hAnsi="Times New Roman"/>
          <w:bCs/>
          <w:sz w:val="24"/>
          <w:szCs w:val="24"/>
          <w:lang w:eastAsia="pl-PL"/>
        </w:rPr>
        <w:t>Logopeda w trakcie czasowego ograniczenia funkcjonowa</w:t>
      </w:r>
      <w:r w:rsidR="009D06DD">
        <w:rPr>
          <w:rFonts w:ascii="Times New Roman" w:hAnsi="Times New Roman"/>
          <w:bCs/>
          <w:sz w:val="24"/>
          <w:szCs w:val="24"/>
          <w:lang w:eastAsia="pl-PL"/>
        </w:rPr>
        <w:t>nia przedszkola prowadzi porady</w:t>
      </w:r>
      <w:r w:rsidR="002D3764" w:rsidRPr="00650FA0">
        <w:rPr>
          <w:rFonts w:ascii="Times New Roman" w:hAnsi="Times New Roman"/>
          <w:bCs/>
          <w:sz w:val="24"/>
          <w:szCs w:val="24"/>
          <w:lang w:eastAsia="pl-PL"/>
        </w:rPr>
        <w:t xml:space="preserve"> </w:t>
      </w:r>
      <w:r w:rsidRPr="00650FA0">
        <w:rPr>
          <w:rFonts w:ascii="Times New Roman" w:hAnsi="Times New Roman"/>
          <w:bCs/>
          <w:sz w:val="24"/>
          <w:szCs w:val="24"/>
          <w:lang w:eastAsia="pl-PL"/>
        </w:rPr>
        <w:t xml:space="preserve">i konsultacje przy pomocy dostępnych środków komunikacji. </w:t>
      </w:r>
    </w:p>
    <w:p w:rsidR="00211C56" w:rsidRPr="00650FA0" w:rsidRDefault="00211C56" w:rsidP="00211C56">
      <w:pPr>
        <w:pStyle w:val="Akapitzlist"/>
        <w:spacing w:line="276" w:lineRule="auto"/>
        <w:jc w:val="center"/>
        <w:rPr>
          <w:b/>
          <w:bCs/>
          <w:lang w:eastAsia="pl-PL"/>
        </w:rPr>
      </w:pPr>
    </w:p>
    <w:p w:rsidR="00211C56" w:rsidRPr="00650FA0" w:rsidRDefault="00211C56" w:rsidP="00211C56">
      <w:pPr>
        <w:pStyle w:val="Akapitzlist"/>
        <w:spacing w:line="276" w:lineRule="auto"/>
        <w:jc w:val="center"/>
        <w:rPr>
          <w:b/>
          <w:bCs/>
          <w:lang w:eastAsia="pl-PL"/>
        </w:rPr>
      </w:pPr>
      <w:r w:rsidRPr="00650FA0">
        <w:rPr>
          <w:b/>
          <w:bCs/>
          <w:lang w:eastAsia="pl-PL"/>
        </w:rPr>
        <w:t>§ 3</w:t>
      </w:r>
      <w:r w:rsidR="00EA2603" w:rsidRPr="00650FA0">
        <w:rPr>
          <w:b/>
          <w:bCs/>
          <w:lang w:eastAsia="pl-PL"/>
        </w:rPr>
        <w:t>6</w:t>
      </w:r>
      <w:r w:rsidRPr="00650FA0">
        <w:rPr>
          <w:b/>
          <w:bCs/>
          <w:lang w:eastAsia="pl-PL"/>
        </w:rPr>
        <w:t>.</w:t>
      </w:r>
    </w:p>
    <w:p w:rsidR="00B7135A" w:rsidRPr="00650FA0" w:rsidRDefault="00B7135A" w:rsidP="00211C56">
      <w:pPr>
        <w:pStyle w:val="Akapitzlist"/>
        <w:spacing w:line="276" w:lineRule="auto"/>
        <w:jc w:val="center"/>
        <w:rPr>
          <w:b/>
          <w:bCs/>
          <w:lang w:eastAsia="pl-PL"/>
        </w:rPr>
      </w:pPr>
    </w:p>
    <w:p w:rsidR="00664476" w:rsidRPr="00650FA0" w:rsidRDefault="00211C56" w:rsidP="00211C56">
      <w:pPr>
        <w:spacing w:line="276" w:lineRule="auto"/>
        <w:jc w:val="both"/>
        <w:rPr>
          <w:rFonts w:ascii="Times New Roman" w:hAnsi="Times New Roman"/>
          <w:sz w:val="24"/>
          <w:szCs w:val="24"/>
          <w:lang w:eastAsia="pl-PL"/>
        </w:rPr>
      </w:pPr>
      <w:r w:rsidRPr="00650FA0">
        <w:rPr>
          <w:rFonts w:ascii="Times New Roman" w:hAnsi="Times New Roman"/>
          <w:sz w:val="24"/>
          <w:szCs w:val="24"/>
          <w:lang w:eastAsia="pl-PL"/>
        </w:rPr>
        <w:t xml:space="preserve"> Do zadań i obowiązków </w:t>
      </w:r>
      <w:r w:rsidRPr="00650FA0">
        <w:rPr>
          <w:rFonts w:ascii="Times New Roman" w:hAnsi="Times New Roman"/>
          <w:b/>
          <w:sz w:val="24"/>
          <w:szCs w:val="24"/>
          <w:lang w:eastAsia="pl-PL"/>
        </w:rPr>
        <w:t>nauczyciela religii</w:t>
      </w:r>
      <w:r w:rsidRPr="00650FA0">
        <w:rPr>
          <w:rFonts w:ascii="Times New Roman" w:hAnsi="Times New Roman"/>
          <w:sz w:val="24"/>
          <w:szCs w:val="24"/>
          <w:lang w:eastAsia="pl-PL"/>
        </w:rPr>
        <w:t xml:space="preserve"> należy:</w:t>
      </w:r>
    </w:p>
    <w:p w:rsidR="00211C56" w:rsidRPr="007F2C2F" w:rsidRDefault="004F7537" w:rsidP="00C63650">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lastRenderedPageBreak/>
        <w:t>O</w:t>
      </w:r>
      <w:r w:rsidR="00517F45" w:rsidRPr="00650FA0">
        <w:rPr>
          <w:rFonts w:ascii="Times New Roman" w:hAnsi="Times New Roman"/>
          <w:sz w:val="24"/>
          <w:szCs w:val="24"/>
          <w:lang w:eastAsia="pl-PL"/>
        </w:rPr>
        <w:t xml:space="preserve">rganizowanie zajęć religii zgodnie z metodyką oraz programem zatwierdzonym przez  </w:t>
      </w:r>
      <w:r w:rsidR="00517F45" w:rsidRPr="007F2C2F">
        <w:rPr>
          <w:rFonts w:ascii="Times New Roman" w:hAnsi="Times New Roman"/>
          <w:sz w:val="24"/>
          <w:szCs w:val="24"/>
          <w:lang w:eastAsia="pl-PL"/>
        </w:rPr>
        <w:t>właściwe władze Kościoła Katolickiego</w:t>
      </w:r>
      <w:r w:rsidR="00F33051" w:rsidRPr="007F2C2F">
        <w:rPr>
          <w:rFonts w:ascii="Times New Roman" w:hAnsi="Times New Roman"/>
          <w:sz w:val="24"/>
          <w:szCs w:val="24"/>
          <w:lang w:eastAsia="pl-PL"/>
        </w:rPr>
        <w:t>.</w:t>
      </w:r>
    </w:p>
    <w:p w:rsidR="00666632" w:rsidRPr="00650FA0" w:rsidRDefault="004F7537"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S</w:t>
      </w:r>
      <w:r w:rsidR="00666632" w:rsidRPr="00650FA0">
        <w:rPr>
          <w:rFonts w:ascii="Times New Roman" w:hAnsi="Times New Roman"/>
          <w:sz w:val="24"/>
          <w:szCs w:val="24"/>
          <w:lang w:eastAsia="pl-PL"/>
        </w:rPr>
        <w:t>umienne przygotowywanie się i prowadzenie zajęć z dziećmi</w:t>
      </w:r>
      <w:r w:rsidR="00F33051" w:rsidRPr="00650FA0">
        <w:rPr>
          <w:rFonts w:ascii="Times New Roman" w:hAnsi="Times New Roman"/>
          <w:sz w:val="24"/>
          <w:szCs w:val="24"/>
          <w:lang w:eastAsia="pl-PL"/>
        </w:rPr>
        <w:t>.</w:t>
      </w:r>
    </w:p>
    <w:p w:rsidR="00666632" w:rsidRPr="00650FA0" w:rsidRDefault="004F7537"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W</w:t>
      </w:r>
      <w:r w:rsidR="00666632" w:rsidRPr="00650FA0">
        <w:rPr>
          <w:rFonts w:ascii="Times New Roman" w:hAnsi="Times New Roman"/>
          <w:sz w:val="24"/>
          <w:szCs w:val="24"/>
          <w:lang w:eastAsia="pl-PL"/>
        </w:rPr>
        <w:t>spółpraca z domem  rodzinnym wychowanków oraz środowiskiem w celu ujednolicenia oddziaływań wychowawczych</w:t>
      </w:r>
      <w:r w:rsidR="00F33051" w:rsidRPr="00650FA0">
        <w:rPr>
          <w:rFonts w:ascii="Times New Roman" w:hAnsi="Times New Roman"/>
          <w:sz w:val="24"/>
          <w:szCs w:val="24"/>
          <w:lang w:eastAsia="pl-PL"/>
        </w:rPr>
        <w:t>.</w:t>
      </w:r>
    </w:p>
    <w:p w:rsidR="00666632" w:rsidRPr="00650FA0" w:rsidRDefault="00F33051"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 xml:space="preserve">Dbałość o dobrą </w:t>
      </w:r>
      <w:r w:rsidR="00666632" w:rsidRPr="00650FA0">
        <w:rPr>
          <w:rFonts w:ascii="Times New Roman" w:hAnsi="Times New Roman"/>
          <w:sz w:val="24"/>
          <w:szCs w:val="24"/>
          <w:lang w:eastAsia="pl-PL"/>
        </w:rPr>
        <w:t>atmosfer</w:t>
      </w:r>
      <w:r w:rsidRPr="00650FA0">
        <w:rPr>
          <w:rFonts w:ascii="Times New Roman" w:hAnsi="Times New Roman"/>
          <w:sz w:val="24"/>
          <w:szCs w:val="24"/>
          <w:lang w:eastAsia="pl-PL"/>
        </w:rPr>
        <w:t xml:space="preserve">ę w </w:t>
      </w:r>
      <w:r w:rsidR="00666632" w:rsidRPr="00650FA0">
        <w:rPr>
          <w:rFonts w:ascii="Times New Roman" w:hAnsi="Times New Roman"/>
          <w:sz w:val="24"/>
          <w:szCs w:val="24"/>
          <w:lang w:eastAsia="pl-PL"/>
        </w:rPr>
        <w:t xml:space="preserve"> pracy</w:t>
      </w:r>
      <w:r w:rsidRPr="00650FA0">
        <w:rPr>
          <w:rFonts w:ascii="Times New Roman" w:hAnsi="Times New Roman"/>
          <w:sz w:val="24"/>
          <w:szCs w:val="24"/>
          <w:lang w:eastAsia="pl-PL"/>
        </w:rPr>
        <w:t>.</w:t>
      </w:r>
    </w:p>
    <w:p w:rsidR="004F7537" w:rsidRPr="00650FA0" w:rsidRDefault="004F7537"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Realizowanie programu zatwierdzonego przez władze kościelne</w:t>
      </w:r>
      <w:r w:rsidR="00F33051" w:rsidRPr="00650FA0">
        <w:rPr>
          <w:rFonts w:ascii="Times New Roman" w:hAnsi="Times New Roman"/>
          <w:sz w:val="24"/>
          <w:szCs w:val="24"/>
          <w:lang w:eastAsia="pl-PL"/>
        </w:rPr>
        <w:t>.</w:t>
      </w:r>
    </w:p>
    <w:p w:rsidR="004F7537" w:rsidRPr="00650FA0" w:rsidRDefault="004F7537"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Kształtowanie osobowości dziecka respektując chrześcijański system wartości</w:t>
      </w:r>
      <w:r w:rsidR="00F33051" w:rsidRPr="00650FA0">
        <w:rPr>
          <w:rFonts w:ascii="Times New Roman" w:hAnsi="Times New Roman"/>
          <w:sz w:val="24"/>
          <w:szCs w:val="24"/>
          <w:lang w:eastAsia="pl-PL"/>
        </w:rPr>
        <w:t>.</w:t>
      </w:r>
    </w:p>
    <w:p w:rsidR="00984ACB" w:rsidRPr="00650FA0" w:rsidRDefault="00984ACB"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Kształtowanie u dzieci odpowiedzialności za siebie, drugiego człowieka i wspólnotę kościoła oraz wrażliwości na krzywdę</w:t>
      </w:r>
      <w:r w:rsidR="00F33051" w:rsidRPr="00650FA0">
        <w:rPr>
          <w:rFonts w:ascii="Times New Roman" w:hAnsi="Times New Roman"/>
          <w:sz w:val="24"/>
          <w:szCs w:val="24"/>
          <w:lang w:eastAsia="pl-PL"/>
        </w:rPr>
        <w:t>.</w:t>
      </w:r>
    </w:p>
    <w:p w:rsidR="00666632" w:rsidRPr="00650FA0" w:rsidRDefault="00F33051"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Wypełnianie dziennika zajęć.</w:t>
      </w:r>
    </w:p>
    <w:p w:rsidR="00666632" w:rsidRPr="00650FA0" w:rsidRDefault="00F33051"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D</w:t>
      </w:r>
      <w:r w:rsidR="00666632" w:rsidRPr="00650FA0">
        <w:rPr>
          <w:rFonts w:ascii="Times New Roman" w:hAnsi="Times New Roman"/>
          <w:sz w:val="24"/>
          <w:szCs w:val="24"/>
          <w:lang w:eastAsia="pl-PL"/>
        </w:rPr>
        <w:t>banie o bezpieczeństwo i zdrowie dzieci</w:t>
      </w:r>
      <w:r w:rsidRPr="00650FA0">
        <w:rPr>
          <w:rFonts w:ascii="Times New Roman" w:hAnsi="Times New Roman"/>
          <w:sz w:val="24"/>
          <w:szCs w:val="24"/>
          <w:lang w:eastAsia="pl-PL"/>
        </w:rPr>
        <w:t>.</w:t>
      </w:r>
    </w:p>
    <w:p w:rsidR="00666632" w:rsidRPr="00650FA0" w:rsidRDefault="00F33051" w:rsidP="00FA34F5">
      <w:pPr>
        <w:pStyle w:val="Bezodstpw"/>
        <w:numPr>
          <w:ilvl w:val="0"/>
          <w:numId w:val="120"/>
        </w:numPr>
        <w:spacing w:line="276" w:lineRule="auto"/>
        <w:rPr>
          <w:rFonts w:ascii="Times New Roman" w:hAnsi="Times New Roman"/>
          <w:sz w:val="24"/>
          <w:szCs w:val="24"/>
          <w:lang w:eastAsia="pl-PL"/>
        </w:rPr>
      </w:pPr>
      <w:r w:rsidRPr="00650FA0">
        <w:rPr>
          <w:rFonts w:ascii="Times New Roman" w:hAnsi="Times New Roman"/>
          <w:sz w:val="24"/>
          <w:szCs w:val="24"/>
          <w:lang w:eastAsia="pl-PL"/>
        </w:rPr>
        <w:t>P</w:t>
      </w:r>
      <w:r w:rsidR="00666632" w:rsidRPr="00650FA0">
        <w:rPr>
          <w:rFonts w:ascii="Times New Roman" w:hAnsi="Times New Roman"/>
          <w:sz w:val="24"/>
          <w:szCs w:val="24"/>
          <w:lang w:eastAsia="pl-PL"/>
        </w:rPr>
        <w:t>rzestrzeganie zasad bhp i ppoż.</w:t>
      </w:r>
    </w:p>
    <w:p w:rsidR="00666632" w:rsidRPr="00650FA0" w:rsidRDefault="00666632" w:rsidP="00666632">
      <w:pPr>
        <w:pStyle w:val="Akapitzlist"/>
        <w:spacing w:line="276" w:lineRule="auto"/>
        <w:ind w:left="717"/>
        <w:rPr>
          <w:b/>
          <w:bCs/>
          <w:lang w:eastAsia="pl-PL"/>
        </w:rPr>
      </w:pPr>
    </w:p>
    <w:p w:rsidR="00666632" w:rsidRPr="00650FA0" w:rsidRDefault="00666632" w:rsidP="00666632">
      <w:pPr>
        <w:pStyle w:val="Akapitzlist"/>
        <w:spacing w:line="276" w:lineRule="auto"/>
        <w:ind w:left="717"/>
        <w:jc w:val="center"/>
        <w:rPr>
          <w:b/>
          <w:bCs/>
          <w:lang w:eastAsia="pl-PL"/>
        </w:rPr>
      </w:pPr>
      <w:r w:rsidRPr="00650FA0">
        <w:rPr>
          <w:b/>
          <w:bCs/>
          <w:lang w:eastAsia="pl-PL"/>
        </w:rPr>
        <w:t>§ 3</w:t>
      </w:r>
      <w:r w:rsidR="00EA2603" w:rsidRPr="00650FA0">
        <w:rPr>
          <w:b/>
          <w:bCs/>
          <w:lang w:eastAsia="pl-PL"/>
        </w:rPr>
        <w:t>7</w:t>
      </w:r>
      <w:r w:rsidRPr="00650FA0">
        <w:rPr>
          <w:b/>
          <w:bCs/>
          <w:lang w:eastAsia="pl-PL"/>
        </w:rPr>
        <w:t>.</w:t>
      </w:r>
    </w:p>
    <w:p w:rsidR="00987169" w:rsidRPr="00650FA0" w:rsidRDefault="00987169" w:rsidP="00666632">
      <w:pPr>
        <w:pStyle w:val="Akapitzlist"/>
        <w:spacing w:line="276" w:lineRule="auto"/>
        <w:ind w:left="717"/>
        <w:jc w:val="center"/>
        <w:rPr>
          <w:b/>
          <w:bCs/>
          <w:lang w:eastAsia="pl-PL"/>
        </w:rPr>
      </w:pPr>
    </w:p>
    <w:p w:rsidR="00666632" w:rsidRPr="00650FA0" w:rsidRDefault="00666632" w:rsidP="00987169">
      <w:pPr>
        <w:spacing w:after="0" w:line="276" w:lineRule="auto"/>
        <w:rPr>
          <w:rFonts w:ascii="Times New Roman" w:hAnsi="Times New Roman"/>
          <w:sz w:val="24"/>
          <w:szCs w:val="24"/>
          <w:lang w:eastAsia="pl-PL"/>
        </w:rPr>
      </w:pPr>
      <w:r w:rsidRPr="00650FA0">
        <w:rPr>
          <w:sz w:val="24"/>
          <w:szCs w:val="24"/>
          <w:lang w:eastAsia="pl-PL"/>
        </w:rPr>
        <w:t xml:space="preserve">   </w:t>
      </w:r>
      <w:r w:rsidRPr="00650FA0">
        <w:rPr>
          <w:rFonts w:ascii="Times New Roman" w:hAnsi="Times New Roman"/>
          <w:sz w:val="24"/>
          <w:szCs w:val="24"/>
          <w:lang w:eastAsia="pl-PL"/>
        </w:rPr>
        <w:t xml:space="preserve">Do zadań i obowiązków </w:t>
      </w:r>
      <w:r w:rsidRPr="00650FA0">
        <w:rPr>
          <w:rFonts w:ascii="Times New Roman" w:hAnsi="Times New Roman"/>
          <w:b/>
          <w:sz w:val="24"/>
          <w:szCs w:val="24"/>
          <w:lang w:eastAsia="pl-PL"/>
        </w:rPr>
        <w:t>nauczyciela języka angielskiego</w:t>
      </w:r>
      <w:r w:rsidRPr="00650FA0">
        <w:rPr>
          <w:rFonts w:ascii="Times New Roman" w:hAnsi="Times New Roman"/>
          <w:sz w:val="24"/>
          <w:szCs w:val="24"/>
          <w:lang w:eastAsia="pl-PL"/>
        </w:rPr>
        <w:t xml:space="preserve"> w szczególności należy:</w:t>
      </w:r>
    </w:p>
    <w:p w:rsidR="00666632" w:rsidRPr="00650FA0" w:rsidRDefault="00666632" w:rsidP="00FA34F5">
      <w:pPr>
        <w:pStyle w:val="Akapitzlist"/>
        <w:numPr>
          <w:ilvl w:val="0"/>
          <w:numId w:val="118"/>
        </w:numPr>
        <w:spacing w:line="276" w:lineRule="auto"/>
        <w:rPr>
          <w:lang w:eastAsia="pl-PL"/>
        </w:rPr>
      </w:pPr>
      <w:r w:rsidRPr="00650FA0">
        <w:rPr>
          <w:lang w:eastAsia="pl-PL"/>
        </w:rPr>
        <w:t>Prowadzenie zajęć zgodnie z programem dla dzieci przedszkolnych.</w:t>
      </w:r>
    </w:p>
    <w:p w:rsidR="00666632" w:rsidRPr="00650FA0" w:rsidRDefault="00666632" w:rsidP="00FA34F5">
      <w:pPr>
        <w:pStyle w:val="Akapitzlist"/>
        <w:numPr>
          <w:ilvl w:val="0"/>
          <w:numId w:val="118"/>
        </w:numPr>
        <w:spacing w:line="276" w:lineRule="auto"/>
        <w:rPr>
          <w:lang w:eastAsia="pl-PL"/>
        </w:rPr>
      </w:pPr>
      <w:r w:rsidRPr="00650FA0">
        <w:rPr>
          <w:lang w:eastAsia="pl-PL"/>
        </w:rPr>
        <w:t xml:space="preserve">Prowadzenie kącika języka angielskiego (informacje dla rodziców </w:t>
      </w:r>
      <w:r w:rsidR="00774DEE" w:rsidRPr="00650FA0">
        <w:rPr>
          <w:lang w:eastAsia="pl-PL"/>
        </w:rPr>
        <w:t>dotyczące realizacji programu).</w:t>
      </w:r>
    </w:p>
    <w:p w:rsidR="00774DEE" w:rsidRPr="00650FA0" w:rsidRDefault="00774DEE" w:rsidP="00FA34F5">
      <w:pPr>
        <w:pStyle w:val="Akapitzlist"/>
        <w:numPr>
          <w:ilvl w:val="0"/>
          <w:numId w:val="118"/>
        </w:numPr>
        <w:spacing w:line="276" w:lineRule="auto"/>
        <w:rPr>
          <w:lang w:eastAsia="pl-PL"/>
        </w:rPr>
      </w:pPr>
      <w:r w:rsidRPr="00650FA0">
        <w:rPr>
          <w:lang w:eastAsia="pl-PL"/>
        </w:rPr>
        <w:t>Przeprowadzanie zajęć otwartych dla rodziców.</w:t>
      </w:r>
    </w:p>
    <w:p w:rsidR="00774DEE" w:rsidRPr="00650FA0" w:rsidRDefault="00774DEE" w:rsidP="00FA34F5">
      <w:pPr>
        <w:pStyle w:val="Akapitzlist"/>
        <w:numPr>
          <w:ilvl w:val="0"/>
          <w:numId w:val="118"/>
        </w:numPr>
        <w:spacing w:line="276" w:lineRule="auto"/>
        <w:rPr>
          <w:lang w:eastAsia="pl-PL"/>
        </w:rPr>
      </w:pPr>
      <w:r w:rsidRPr="00650FA0">
        <w:rPr>
          <w:lang w:eastAsia="pl-PL"/>
        </w:rPr>
        <w:t>Przygotowywanie dzieci do udziału w imprezach okolicznościowych organizowanych przez przedszkole.</w:t>
      </w:r>
    </w:p>
    <w:p w:rsidR="00774DEE" w:rsidRPr="00650FA0" w:rsidRDefault="00774DEE" w:rsidP="00FA34F5">
      <w:pPr>
        <w:pStyle w:val="Akapitzlist"/>
        <w:numPr>
          <w:ilvl w:val="0"/>
          <w:numId w:val="118"/>
        </w:numPr>
        <w:spacing w:line="276" w:lineRule="auto"/>
        <w:rPr>
          <w:lang w:eastAsia="pl-PL"/>
        </w:rPr>
      </w:pPr>
      <w:r w:rsidRPr="00650FA0">
        <w:rPr>
          <w:lang w:eastAsia="pl-PL"/>
        </w:rPr>
        <w:t>Dostosowywanie form i metod pracy do możliwości danej grupy wiekowej.</w:t>
      </w:r>
    </w:p>
    <w:p w:rsidR="0043152C" w:rsidRPr="00650FA0" w:rsidRDefault="00774DEE" w:rsidP="00FA34F5">
      <w:pPr>
        <w:pStyle w:val="Akapitzlist"/>
        <w:numPr>
          <w:ilvl w:val="0"/>
          <w:numId w:val="118"/>
        </w:numPr>
        <w:spacing w:line="276" w:lineRule="auto"/>
        <w:rPr>
          <w:lang w:eastAsia="pl-PL"/>
        </w:rPr>
      </w:pPr>
      <w:r w:rsidRPr="00650FA0">
        <w:rPr>
          <w:lang w:eastAsia="pl-PL"/>
        </w:rPr>
        <w:t>Indywidualizacja pracy z dziećmi zarówno zdolnymi jak i również posiadającymi określone trudności.</w:t>
      </w:r>
    </w:p>
    <w:p w:rsidR="00666632" w:rsidRPr="00650FA0" w:rsidRDefault="00666632" w:rsidP="00666632">
      <w:pPr>
        <w:pStyle w:val="Akapitzlist"/>
        <w:spacing w:line="276" w:lineRule="auto"/>
        <w:ind w:left="717"/>
        <w:rPr>
          <w:b/>
          <w:bCs/>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EA2603" w:rsidRPr="00650FA0">
        <w:rPr>
          <w:rFonts w:ascii="Times New Roman" w:hAnsi="Times New Roman"/>
          <w:b/>
          <w:bCs/>
          <w:sz w:val="24"/>
          <w:szCs w:val="24"/>
          <w:lang w:eastAsia="pl-PL"/>
        </w:rPr>
        <w:t>8</w:t>
      </w:r>
      <w:r w:rsidRPr="00650FA0">
        <w:rPr>
          <w:rFonts w:ascii="Times New Roman" w:hAnsi="Times New Roman"/>
          <w:b/>
          <w:bCs/>
          <w:sz w:val="24"/>
          <w:szCs w:val="24"/>
          <w:lang w:eastAsia="pl-PL"/>
        </w:rPr>
        <w:t>.</w:t>
      </w:r>
    </w:p>
    <w:p w:rsidR="00E7593E" w:rsidRPr="00650FA0" w:rsidRDefault="00E7593E" w:rsidP="00664476">
      <w:pPr>
        <w:spacing w:after="0" w:line="276" w:lineRule="auto"/>
        <w:jc w:val="center"/>
        <w:rPr>
          <w:rFonts w:ascii="Times New Roman" w:hAnsi="Times New Roman"/>
          <w:b/>
          <w:bCs/>
          <w:sz w:val="24"/>
          <w:szCs w:val="24"/>
          <w:lang w:eastAsia="pl-PL"/>
        </w:rPr>
      </w:pPr>
    </w:p>
    <w:p w:rsidR="00FC0F46" w:rsidRPr="00650FA0" w:rsidRDefault="00FC0F46" w:rsidP="00277FA4">
      <w:pPr>
        <w:pStyle w:val="Akapitzlist"/>
        <w:spacing w:line="276" w:lineRule="auto"/>
        <w:ind w:left="630"/>
        <w:jc w:val="both"/>
        <w:rPr>
          <w:lang w:eastAsia="pl-PL"/>
        </w:rPr>
      </w:pPr>
      <w:r w:rsidRPr="00650FA0">
        <w:rPr>
          <w:lang w:eastAsia="pl-PL"/>
        </w:rPr>
        <w:t>W przedszkolu jest zatrudniony psycholog</w:t>
      </w:r>
      <w:r w:rsidR="007F2C2F">
        <w:rPr>
          <w:lang w:eastAsia="pl-PL"/>
        </w:rPr>
        <w:t xml:space="preserve">, pedagog specjalny i </w:t>
      </w:r>
      <w:r w:rsidR="009F290A" w:rsidRPr="00650FA0">
        <w:rPr>
          <w:lang w:eastAsia="pl-PL"/>
        </w:rPr>
        <w:t xml:space="preserve"> nauc</w:t>
      </w:r>
      <w:r w:rsidR="007F2C2F">
        <w:rPr>
          <w:lang w:eastAsia="pl-PL"/>
        </w:rPr>
        <w:t>zyciel terapeuta SI</w:t>
      </w:r>
      <w:r w:rsidRPr="00650FA0">
        <w:rPr>
          <w:lang w:eastAsia="pl-PL"/>
        </w:rPr>
        <w:t>, który otacza opieką wszystkie dzieci, których rod</w:t>
      </w:r>
      <w:r w:rsidR="009F290A" w:rsidRPr="00650FA0">
        <w:rPr>
          <w:lang w:eastAsia="pl-PL"/>
        </w:rPr>
        <w:t xml:space="preserve">zice wyrazili pisemną zgodę, </w:t>
      </w:r>
      <w:r w:rsidR="007F2C2F">
        <w:rPr>
          <w:lang w:eastAsia="pl-PL"/>
        </w:rPr>
        <w:t xml:space="preserve">      </w:t>
      </w:r>
      <w:r w:rsidR="009F290A" w:rsidRPr="00650FA0">
        <w:rPr>
          <w:lang w:eastAsia="pl-PL"/>
        </w:rPr>
        <w:t xml:space="preserve">ze </w:t>
      </w:r>
      <w:r w:rsidRPr="00650FA0">
        <w:rPr>
          <w:lang w:eastAsia="pl-PL"/>
        </w:rPr>
        <w:t xml:space="preserve">szczególnym uwzględnieniem dzieci mających </w:t>
      </w:r>
      <w:r w:rsidR="009F290A" w:rsidRPr="00650FA0">
        <w:rPr>
          <w:lang w:eastAsia="pl-PL"/>
        </w:rPr>
        <w:t>niepowodzenia</w:t>
      </w:r>
      <w:r w:rsidR="00BE4A7C" w:rsidRPr="00650FA0">
        <w:rPr>
          <w:lang w:eastAsia="pl-PL"/>
        </w:rPr>
        <w:t xml:space="preserve"> w nauce,</w:t>
      </w:r>
      <w:r w:rsidR="009F290A" w:rsidRPr="00650FA0">
        <w:rPr>
          <w:lang w:eastAsia="pl-PL"/>
        </w:rPr>
        <w:t xml:space="preserve"> </w:t>
      </w:r>
      <w:r w:rsidRPr="00650FA0">
        <w:rPr>
          <w:lang w:eastAsia="pl-PL"/>
        </w:rPr>
        <w:t>sprawiających problemy wychowawcze</w:t>
      </w:r>
      <w:r w:rsidR="00BE4A7C" w:rsidRPr="00650FA0">
        <w:rPr>
          <w:lang w:eastAsia="pl-PL"/>
        </w:rPr>
        <w:t xml:space="preserve"> oraz dzieci posiadających orzeczenie </w:t>
      </w:r>
      <w:r w:rsidR="007F2C2F">
        <w:rPr>
          <w:lang w:eastAsia="pl-PL"/>
        </w:rPr>
        <w:t xml:space="preserve">               </w:t>
      </w:r>
      <w:r w:rsidR="00BE4A7C" w:rsidRPr="00650FA0">
        <w:rPr>
          <w:lang w:eastAsia="pl-PL"/>
        </w:rPr>
        <w:t>o potrzebie ksz</w:t>
      </w:r>
      <w:r w:rsidR="007F2C2F">
        <w:rPr>
          <w:lang w:eastAsia="pl-PL"/>
        </w:rPr>
        <w:t>tałcenia specjalnego</w:t>
      </w:r>
      <w:r w:rsidR="00BE4A7C" w:rsidRPr="00650FA0">
        <w:rPr>
          <w:lang w:eastAsia="pl-PL"/>
        </w:rPr>
        <w:t xml:space="preserve"> i opinię o wczesnym wspomaganiu rozwoju</w:t>
      </w:r>
      <w:r w:rsidRPr="00650FA0">
        <w:rPr>
          <w:lang w:eastAsia="pl-PL"/>
        </w:rPr>
        <w:t>.</w:t>
      </w:r>
    </w:p>
    <w:p w:rsidR="006D0F1A" w:rsidRPr="00650FA0" w:rsidRDefault="006D0F1A" w:rsidP="00987169">
      <w:pPr>
        <w:spacing w:after="0" w:line="276" w:lineRule="auto"/>
        <w:ind w:left="270"/>
        <w:rPr>
          <w:rFonts w:ascii="Times New Roman" w:hAnsi="Times New Roman"/>
          <w:sz w:val="24"/>
          <w:szCs w:val="24"/>
          <w:lang w:eastAsia="pl-PL"/>
        </w:rPr>
      </w:pPr>
      <w:r w:rsidRPr="00650FA0">
        <w:rPr>
          <w:rFonts w:ascii="Times New Roman" w:hAnsi="Times New Roman"/>
          <w:sz w:val="24"/>
          <w:szCs w:val="24"/>
          <w:lang w:eastAsia="pl-PL"/>
        </w:rPr>
        <w:t xml:space="preserve">W szczególności do zadań </w:t>
      </w:r>
      <w:r w:rsidRPr="00650FA0">
        <w:rPr>
          <w:rFonts w:ascii="Times New Roman" w:hAnsi="Times New Roman"/>
          <w:b/>
          <w:sz w:val="24"/>
          <w:szCs w:val="24"/>
          <w:lang w:eastAsia="pl-PL"/>
        </w:rPr>
        <w:t>psychologa</w:t>
      </w:r>
      <w:r w:rsidR="007F2C2F">
        <w:rPr>
          <w:rFonts w:ascii="Times New Roman" w:hAnsi="Times New Roman"/>
          <w:b/>
          <w:sz w:val="24"/>
          <w:szCs w:val="24"/>
          <w:lang w:eastAsia="pl-PL"/>
        </w:rPr>
        <w:t>, pedagoga specjalnego</w:t>
      </w:r>
      <w:r w:rsidRPr="00650FA0">
        <w:rPr>
          <w:rFonts w:ascii="Times New Roman" w:hAnsi="Times New Roman"/>
          <w:sz w:val="24"/>
          <w:szCs w:val="24"/>
          <w:lang w:eastAsia="pl-PL"/>
        </w:rPr>
        <w:t xml:space="preserve"> </w:t>
      </w:r>
      <w:r w:rsidR="009F290A" w:rsidRPr="00650FA0">
        <w:rPr>
          <w:rFonts w:ascii="Times New Roman" w:hAnsi="Times New Roman"/>
          <w:sz w:val="24"/>
          <w:szCs w:val="24"/>
          <w:lang w:eastAsia="pl-PL"/>
        </w:rPr>
        <w:t xml:space="preserve">i </w:t>
      </w:r>
      <w:r w:rsidR="009F290A" w:rsidRPr="00650FA0">
        <w:rPr>
          <w:rFonts w:ascii="Times New Roman" w:hAnsi="Times New Roman"/>
          <w:b/>
          <w:sz w:val="24"/>
          <w:szCs w:val="24"/>
          <w:lang w:eastAsia="pl-PL"/>
        </w:rPr>
        <w:t>nauczyciela terapeuty</w:t>
      </w:r>
      <w:r w:rsidR="007F2C2F">
        <w:rPr>
          <w:rFonts w:ascii="Times New Roman" w:hAnsi="Times New Roman"/>
          <w:b/>
          <w:sz w:val="24"/>
          <w:szCs w:val="24"/>
          <w:lang w:eastAsia="pl-PL"/>
        </w:rPr>
        <w:t xml:space="preserve"> SI</w:t>
      </w:r>
      <w:r w:rsidR="009F290A" w:rsidRPr="00650FA0">
        <w:rPr>
          <w:rFonts w:ascii="Times New Roman" w:hAnsi="Times New Roman"/>
          <w:sz w:val="24"/>
          <w:szCs w:val="24"/>
          <w:lang w:eastAsia="pl-PL"/>
        </w:rPr>
        <w:t xml:space="preserve"> </w:t>
      </w:r>
      <w:r w:rsidRPr="00650FA0">
        <w:rPr>
          <w:rFonts w:ascii="Times New Roman" w:hAnsi="Times New Roman"/>
          <w:sz w:val="24"/>
          <w:szCs w:val="24"/>
          <w:lang w:eastAsia="pl-PL"/>
        </w:rPr>
        <w:t>należy:</w:t>
      </w:r>
    </w:p>
    <w:p w:rsidR="006D0F1A" w:rsidRPr="00650FA0" w:rsidRDefault="006D0F1A" w:rsidP="00FA34F5">
      <w:pPr>
        <w:pStyle w:val="Akapitzlist"/>
        <w:numPr>
          <w:ilvl w:val="0"/>
          <w:numId w:val="123"/>
        </w:numPr>
        <w:spacing w:line="276" w:lineRule="auto"/>
        <w:rPr>
          <w:lang w:eastAsia="pl-PL"/>
        </w:rPr>
      </w:pPr>
      <w:r w:rsidRPr="00650FA0">
        <w:rPr>
          <w:lang w:eastAsia="pl-PL"/>
        </w:rPr>
        <w:t>współpraca z nauczycielami w celu minimalizowania zaburzeń rozwojowych, zapobiegania zaburzeniom zachowania, inicjowania r</w:t>
      </w:r>
      <w:r w:rsidR="003529F7" w:rsidRPr="00650FA0">
        <w:rPr>
          <w:lang w:eastAsia="pl-PL"/>
        </w:rPr>
        <w:t>óżnych form pomocy wychowawczej</w:t>
      </w:r>
      <w:r w:rsidR="00277FA4">
        <w:rPr>
          <w:lang w:eastAsia="pl-PL"/>
        </w:rPr>
        <w:t xml:space="preserve"> i edukacyjnej</w:t>
      </w:r>
      <w:r w:rsidR="003529F7" w:rsidRPr="00650FA0">
        <w:rPr>
          <w:lang w:eastAsia="pl-PL"/>
        </w:rPr>
        <w:t>;</w:t>
      </w:r>
    </w:p>
    <w:p w:rsidR="006D0F1A" w:rsidRPr="00650FA0" w:rsidRDefault="006D0F1A" w:rsidP="00FA34F5">
      <w:pPr>
        <w:pStyle w:val="Akapitzlist"/>
        <w:numPr>
          <w:ilvl w:val="0"/>
          <w:numId w:val="123"/>
        </w:numPr>
        <w:spacing w:line="276" w:lineRule="auto"/>
        <w:rPr>
          <w:lang w:eastAsia="pl-PL"/>
        </w:rPr>
      </w:pPr>
      <w:r w:rsidRPr="00650FA0">
        <w:rPr>
          <w:lang w:eastAsia="pl-PL"/>
        </w:rPr>
        <w:t xml:space="preserve">prowadzenie badań i działań diagnostycznych dotyczących poszczególnych dzieci, </w:t>
      </w:r>
      <w:r w:rsidR="007F2C2F">
        <w:rPr>
          <w:lang w:eastAsia="pl-PL"/>
        </w:rPr>
        <w:t xml:space="preserve">      </w:t>
      </w:r>
      <w:r w:rsidRPr="00650FA0">
        <w:rPr>
          <w:lang w:eastAsia="pl-PL"/>
        </w:rPr>
        <w:t>w tym diagnozowanie indywidualnych potrzeb rozwojowych i edukacyjnych oraz możliwości psychofizycznych</w:t>
      </w:r>
      <w:r w:rsidR="00CC3F21" w:rsidRPr="00650FA0">
        <w:rPr>
          <w:lang w:eastAsia="pl-PL"/>
        </w:rPr>
        <w:t>, a także wspieranie moc</w:t>
      </w:r>
      <w:r w:rsidR="003529F7" w:rsidRPr="00650FA0">
        <w:rPr>
          <w:lang w:eastAsia="pl-PL"/>
        </w:rPr>
        <w:t>nych stron dzieci;</w:t>
      </w:r>
    </w:p>
    <w:p w:rsidR="00CC3F21" w:rsidRPr="00650FA0" w:rsidRDefault="00CC3F21" w:rsidP="00FA34F5">
      <w:pPr>
        <w:pStyle w:val="Akapitzlist"/>
        <w:numPr>
          <w:ilvl w:val="0"/>
          <w:numId w:val="123"/>
        </w:numPr>
        <w:spacing w:line="276" w:lineRule="auto"/>
        <w:rPr>
          <w:lang w:eastAsia="pl-PL"/>
        </w:rPr>
      </w:pPr>
      <w:r w:rsidRPr="00650FA0">
        <w:rPr>
          <w:lang w:eastAsia="pl-PL"/>
        </w:rPr>
        <w:t>prowadzenie t</w:t>
      </w:r>
      <w:r w:rsidR="003529F7" w:rsidRPr="00650FA0">
        <w:rPr>
          <w:lang w:eastAsia="pl-PL"/>
        </w:rPr>
        <w:t>erapii indywidualnej i grupowej;</w:t>
      </w:r>
    </w:p>
    <w:p w:rsidR="00CC3F21" w:rsidRPr="00650FA0" w:rsidRDefault="00CC3F21" w:rsidP="00FA34F5">
      <w:pPr>
        <w:pStyle w:val="Akapitzlist"/>
        <w:numPr>
          <w:ilvl w:val="0"/>
          <w:numId w:val="123"/>
        </w:numPr>
        <w:spacing w:line="276" w:lineRule="auto"/>
        <w:rPr>
          <w:lang w:eastAsia="pl-PL"/>
        </w:rPr>
      </w:pPr>
      <w:r w:rsidRPr="00650FA0">
        <w:rPr>
          <w:lang w:eastAsia="pl-PL"/>
        </w:rPr>
        <w:lastRenderedPageBreak/>
        <w:t>współpraca z rodzicami, prowadzenie doradztw</w:t>
      </w:r>
      <w:r w:rsidR="003529F7" w:rsidRPr="00650FA0">
        <w:rPr>
          <w:lang w:eastAsia="pl-PL"/>
        </w:rPr>
        <w:t xml:space="preserve">a psychologicznego </w:t>
      </w:r>
      <w:r w:rsidR="007F2C2F">
        <w:rPr>
          <w:lang w:eastAsia="pl-PL"/>
        </w:rPr>
        <w:t xml:space="preserve">i pedagogicznego </w:t>
      </w:r>
      <w:r w:rsidR="003529F7" w:rsidRPr="00650FA0">
        <w:rPr>
          <w:lang w:eastAsia="pl-PL"/>
        </w:rPr>
        <w:t>dla rodziców;</w:t>
      </w:r>
    </w:p>
    <w:p w:rsidR="00CC3F21" w:rsidRPr="00650FA0" w:rsidRDefault="00CC3F21" w:rsidP="00FA34F5">
      <w:pPr>
        <w:pStyle w:val="Akapitzlist"/>
        <w:numPr>
          <w:ilvl w:val="0"/>
          <w:numId w:val="123"/>
        </w:numPr>
        <w:spacing w:line="276" w:lineRule="auto"/>
        <w:rPr>
          <w:lang w:eastAsia="pl-PL"/>
        </w:rPr>
      </w:pPr>
      <w:r w:rsidRPr="00650FA0">
        <w:rPr>
          <w:lang w:eastAsia="pl-PL"/>
        </w:rPr>
        <w:t>prowadzenie warsztatów psychologicznych</w:t>
      </w:r>
      <w:r w:rsidR="007F2C2F">
        <w:rPr>
          <w:lang w:eastAsia="pl-PL"/>
        </w:rPr>
        <w:t>, pedagogicznych</w:t>
      </w:r>
      <w:r w:rsidR="009F290A" w:rsidRPr="00650FA0">
        <w:rPr>
          <w:lang w:eastAsia="pl-PL"/>
        </w:rPr>
        <w:t xml:space="preserve"> i z zakresu SI</w:t>
      </w:r>
      <w:r w:rsidR="003529F7" w:rsidRPr="00650FA0">
        <w:rPr>
          <w:lang w:eastAsia="pl-PL"/>
        </w:rPr>
        <w:t xml:space="preserve"> dla nauczycieli;</w:t>
      </w:r>
    </w:p>
    <w:p w:rsidR="00CC3F21" w:rsidRPr="00650FA0" w:rsidRDefault="00CC3F21" w:rsidP="00FA34F5">
      <w:pPr>
        <w:pStyle w:val="Akapitzlist"/>
        <w:numPr>
          <w:ilvl w:val="0"/>
          <w:numId w:val="123"/>
        </w:numPr>
        <w:spacing w:line="276" w:lineRule="auto"/>
        <w:rPr>
          <w:lang w:eastAsia="pl-PL"/>
        </w:rPr>
      </w:pPr>
      <w:r w:rsidRPr="00650FA0">
        <w:rPr>
          <w:lang w:eastAsia="pl-PL"/>
        </w:rPr>
        <w:t>prowadzenie dokumentacji zgodnie z obowiąz</w:t>
      </w:r>
      <w:r w:rsidR="003529F7" w:rsidRPr="00650FA0">
        <w:rPr>
          <w:lang w:eastAsia="pl-PL"/>
        </w:rPr>
        <w:t>ującymi przepisami;</w:t>
      </w:r>
    </w:p>
    <w:p w:rsidR="00CC3F21" w:rsidRPr="00650FA0" w:rsidRDefault="00CC3F21" w:rsidP="00FA34F5">
      <w:pPr>
        <w:pStyle w:val="Akapitzlist"/>
        <w:numPr>
          <w:ilvl w:val="0"/>
          <w:numId w:val="123"/>
        </w:numPr>
        <w:spacing w:line="276" w:lineRule="auto"/>
        <w:rPr>
          <w:lang w:eastAsia="pl-PL"/>
        </w:rPr>
      </w:pPr>
      <w:r w:rsidRPr="00650FA0">
        <w:rPr>
          <w:lang w:eastAsia="pl-PL"/>
        </w:rPr>
        <w:t>diagnozowanie sytuacji wychowawczych w celu rozwiązywania problemów wychowawczych stanowiących barierę i ograniczających aktywne i pełne uczestnic</w:t>
      </w:r>
      <w:r w:rsidR="003529F7" w:rsidRPr="00650FA0">
        <w:rPr>
          <w:lang w:eastAsia="pl-PL"/>
        </w:rPr>
        <w:t>two dziecka w życiu przedszkola;</w:t>
      </w:r>
    </w:p>
    <w:p w:rsidR="00CC3F21" w:rsidRPr="00650FA0" w:rsidRDefault="00CC3F21" w:rsidP="00FA34F5">
      <w:pPr>
        <w:pStyle w:val="Akapitzlist"/>
        <w:numPr>
          <w:ilvl w:val="0"/>
          <w:numId w:val="123"/>
        </w:numPr>
        <w:spacing w:line="276" w:lineRule="auto"/>
        <w:rPr>
          <w:lang w:eastAsia="pl-PL"/>
        </w:rPr>
      </w:pPr>
      <w:r w:rsidRPr="00650FA0">
        <w:rPr>
          <w:lang w:eastAsia="pl-PL"/>
        </w:rPr>
        <w:t>wspieranie na</w:t>
      </w:r>
      <w:r w:rsidR="008557F5" w:rsidRPr="00650FA0">
        <w:rPr>
          <w:lang w:eastAsia="pl-PL"/>
        </w:rPr>
        <w:t>uczycieli i innych specjalistów.</w:t>
      </w:r>
    </w:p>
    <w:p w:rsidR="00CC3F21" w:rsidRPr="00650FA0" w:rsidRDefault="00CC3F21" w:rsidP="00FA34F5">
      <w:pPr>
        <w:pStyle w:val="Akapitzlist"/>
        <w:numPr>
          <w:ilvl w:val="0"/>
          <w:numId w:val="122"/>
        </w:numPr>
        <w:spacing w:line="276" w:lineRule="auto"/>
        <w:jc w:val="both"/>
        <w:rPr>
          <w:lang w:eastAsia="pl-PL"/>
        </w:rPr>
      </w:pPr>
      <w:r w:rsidRPr="00650FA0">
        <w:rPr>
          <w:lang w:eastAsia="pl-PL"/>
        </w:rPr>
        <w:t>W trakcie kształcenia na odległość poza kontynuacją dotychczasowych form wsparcia</w:t>
      </w:r>
      <w:r w:rsidR="00D915E1" w:rsidRPr="00650FA0">
        <w:rPr>
          <w:lang w:eastAsia="pl-PL"/>
        </w:rPr>
        <w:t xml:space="preserve">, działania psychologa </w:t>
      </w:r>
      <w:r w:rsidR="00927BE6">
        <w:rPr>
          <w:lang w:eastAsia="pl-PL"/>
        </w:rPr>
        <w:t xml:space="preserve">i pedagoga specjalnego </w:t>
      </w:r>
      <w:r w:rsidR="00D915E1" w:rsidRPr="00650FA0">
        <w:rPr>
          <w:lang w:eastAsia="pl-PL"/>
        </w:rPr>
        <w:t xml:space="preserve">powinny również uwzględniać profilaktykę problemów związanych </w:t>
      </w:r>
      <w:r w:rsidR="00BE4A7C" w:rsidRPr="00650FA0">
        <w:rPr>
          <w:lang w:eastAsia="pl-PL"/>
        </w:rPr>
        <w:t xml:space="preserve"> </w:t>
      </w:r>
      <w:r w:rsidR="00D915E1" w:rsidRPr="00650FA0">
        <w:rPr>
          <w:lang w:eastAsia="pl-PL"/>
        </w:rPr>
        <w:t>z zaistniałą sytuacją.</w:t>
      </w:r>
    </w:p>
    <w:p w:rsidR="00D915E1" w:rsidRPr="00650FA0" w:rsidRDefault="00D915E1" w:rsidP="00FA34F5">
      <w:pPr>
        <w:pStyle w:val="Akapitzlist"/>
        <w:numPr>
          <w:ilvl w:val="0"/>
          <w:numId w:val="122"/>
        </w:numPr>
        <w:spacing w:line="276" w:lineRule="auto"/>
        <w:jc w:val="both"/>
        <w:rPr>
          <w:lang w:eastAsia="pl-PL"/>
        </w:rPr>
      </w:pPr>
      <w:r w:rsidRPr="00650FA0">
        <w:rPr>
          <w:lang w:eastAsia="pl-PL"/>
        </w:rPr>
        <w:t>Psycholog</w:t>
      </w:r>
      <w:r w:rsidR="009F290A" w:rsidRPr="00650FA0">
        <w:rPr>
          <w:lang w:eastAsia="pl-PL"/>
        </w:rPr>
        <w:t xml:space="preserve"> </w:t>
      </w:r>
      <w:r w:rsidR="007F2C2F">
        <w:rPr>
          <w:lang w:eastAsia="pl-PL"/>
        </w:rPr>
        <w:t xml:space="preserve">i pedagog </w:t>
      </w:r>
      <w:r w:rsidR="00927BE6">
        <w:rPr>
          <w:lang w:eastAsia="pl-PL"/>
        </w:rPr>
        <w:t xml:space="preserve">specjalny </w:t>
      </w:r>
      <w:r w:rsidRPr="00650FA0">
        <w:rPr>
          <w:lang w:eastAsia="pl-PL"/>
        </w:rPr>
        <w:t>w trakcie czasowego ograniczenia funkcjonowan</w:t>
      </w:r>
      <w:r w:rsidR="007F2C2F">
        <w:rPr>
          <w:lang w:eastAsia="pl-PL"/>
        </w:rPr>
        <w:t>ia przedszkola prowadzi porady</w:t>
      </w:r>
      <w:r w:rsidR="00BE4A7C" w:rsidRPr="00650FA0">
        <w:rPr>
          <w:lang w:eastAsia="pl-PL"/>
        </w:rPr>
        <w:t xml:space="preserve"> </w:t>
      </w:r>
      <w:r w:rsidRPr="00650FA0">
        <w:rPr>
          <w:lang w:eastAsia="pl-PL"/>
        </w:rPr>
        <w:t>i konsultacje związane ze zgłaszanymi przez rodziców problemami przy pomocy dostępnych narzędzi komunikacji elektronicznej.</w:t>
      </w:r>
    </w:p>
    <w:p w:rsidR="009F290A" w:rsidRPr="00650FA0" w:rsidRDefault="009F290A" w:rsidP="00FA34F5">
      <w:pPr>
        <w:pStyle w:val="Akapitzlist"/>
        <w:numPr>
          <w:ilvl w:val="0"/>
          <w:numId w:val="122"/>
        </w:numPr>
        <w:spacing w:line="276" w:lineRule="auto"/>
        <w:jc w:val="both"/>
        <w:rPr>
          <w:lang w:eastAsia="pl-PL"/>
        </w:rPr>
      </w:pPr>
      <w:r w:rsidRPr="00650FA0">
        <w:rPr>
          <w:lang w:eastAsia="pl-PL"/>
        </w:rPr>
        <w:t>N</w:t>
      </w:r>
      <w:r w:rsidR="007F2C2F">
        <w:rPr>
          <w:lang w:eastAsia="pl-PL"/>
        </w:rPr>
        <w:t>auczyciel terapeuta SI</w:t>
      </w:r>
      <w:r w:rsidRPr="00650FA0">
        <w:rPr>
          <w:lang w:eastAsia="pl-PL"/>
        </w:rPr>
        <w:t xml:space="preserve"> w trakcie czasowego ograniczenia funkcjonowania przedszkola prowadzi porady i konsultacje związane ze zgłaszanymi przez rodziców problemami przy pomocy dostępnych narzędzi komunikacji elektronicznej lub nagrywa filmiki </w:t>
      </w:r>
      <w:r w:rsidR="00927BE6">
        <w:rPr>
          <w:lang w:eastAsia="pl-PL"/>
        </w:rPr>
        <w:t xml:space="preserve">instruktarzowe </w:t>
      </w:r>
      <w:r w:rsidRPr="00650FA0">
        <w:rPr>
          <w:lang w:eastAsia="pl-PL"/>
        </w:rPr>
        <w:t>z zestawami ćwiczeń do wykonania w domu</w:t>
      </w:r>
      <w:r w:rsidR="00927BE6">
        <w:rPr>
          <w:lang w:eastAsia="pl-PL"/>
        </w:rPr>
        <w:t>.</w:t>
      </w:r>
    </w:p>
    <w:p w:rsidR="00774DEE" w:rsidRPr="00650FA0" w:rsidRDefault="00774DEE" w:rsidP="00774DEE">
      <w:pPr>
        <w:spacing w:after="0" w:line="276" w:lineRule="auto"/>
        <w:jc w:val="center"/>
        <w:rPr>
          <w:rFonts w:ascii="Times New Roman" w:hAnsi="Times New Roman"/>
          <w:b/>
          <w:bCs/>
          <w:sz w:val="24"/>
          <w:szCs w:val="24"/>
          <w:lang w:eastAsia="pl-PL"/>
        </w:rPr>
      </w:pPr>
    </w:p>
    <w:p w:rsidR="00774DEE" w:rsidRPr="00650FA0" w:rsidRDefault="00774DEE" w:rsidP="00774DEE">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3</w:t>
      </w:r>
      <w:r w:rsidR="00987169" w:rsidRPr="00650FA0">
        <w:rPr>
          <w:rFonts w:ascii="Times New Roman" w:hAnsi="Times New Roman"/>
          <w:b/>
          <w:bCs/>
          <w:sz w:val="24"/>
          <w:szCs w:val="24"/>
          <w:lang w:eastAsia="pl-PL"/>
        </w:rPr>
        <w:t>9</w:t>
      </w:r>
      <w:r w:rsidRPr="00650FA0">
        <w:rPr>
          <w:rFonts w:ascii="Times New Roman" w:hAnsi="Times New Roman"/>
          <w:b/>
          <w:bCs/>
          <w:sz w:val="24"/>
          <w:szCs w:val="24"/>
          <w:lang w:eastAsia="pl-PL"/>
        </w:rPr>
        <w:t>.</w:t>
      </w:r>
    </w:p>
    <w:p w:rsidR="00774DEE" w:rsidRPr="00650FA0" w:rsidRDefault="00774DEE" w:rsidP="00664476">
      <w:pPr>
        <w:spacing w:after="0" w:line="276" w:lineRule="auto"/>
        <w:jc w:val="center"/>
        <w:rPr>
          <w:rFonts w:ascii="Times New Roman" w:hAnsi="Times New Roman"/>
          <w:b/>
          <w:bCs/>
          <w:sz w:val="24"/>
          <w:szCs w:val="24"/>
          <w:lang w:eastAsia="pl-PL"/>
        </w:rPr>
      </w:pPr>
    </w:p>
    <w:p w:rsidR="00664476" w:rsidRPr="00650FA0" w:rsidRDefault="00664476"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Nauczyciel w swojej pracy ma prawo korzystać z pomocy merytorycznej i metodycznej ze strony </w:t>
      </w:r>
      <w:r w:rsidR="0035155A" w:rsidRPr="00650FA0">
        <w:rPr>
          <w:rFonts w:ascii="Times New Roman" w:hAnsi="Times New Roman"/>
          <w:sz w:val="24"/>
          <w:szCs w:val="24"/>
          <w:lang w:eastAsia="pl-PL"/>
        </w:rPr>
        <w:t xml:space="preserve">opiekuna stażu, </w:t>
      </w:r>
      <w:r w:rsidRPr="00650FA0">
        <w:rPr>
          <w:rFonts w:ascii="Times New Roman" w:hAnsi="Times New Roman"/>
          <w:sz w:val="24"/>
          <w:szCs w:val="24"/>
          <w:lang w:eastAsia="pl-PL"/>
        </w:rPr>
        <w:t>dyrektora przedszkola, rady pedagogicznej, doradcy metodycznego, a także wyspecjalizowanych w tym zakresie instytucji oświatowych</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 xml:space="preserve"> i naukowych.</w:t>
      </w:r>
    </w:p>
    <w:p w:rsidR="00664476" w:rsidRPr="00650FA0" w:rsidRDefault="00664476"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Zasady etyki zawodowej, stosunek pracy, zasady wynagradzania oraz szczególne prawa </w:t>
      </w:r>
      <w:r w:rsidR="00C63650" w:rsidRPr="00650FA0">
        <w:rPr>
          <w:rFonts w:ascii="Times New Roman" w:hAnsi="Times New Roman"/>
          <w:sz w:val="24"/>
          <w:szCs w:val="24"/>
          <w:lang w:eastAsia="pl-PL"/>
        </w:rPr>
        <w:t xml:space="preserve">                 </w:t>
      </w:r>
      <w:r w:rsidRPr="00650FA0">
        <w:rPr>
          <w:rFonts w:ascii="Times New Roman" w:hAnsi="Times New Roman"/>
          <w:sz w:val="24"/>
          <w:szCs w:val="24"/>
          <w:lang w:eastAsia="pl-PL"/>
        </w:rPr>
        <w:t>i obowiązki nauczycieli określa ustawa Karta nauczyciela i wydane na jej podstawie przepisy wykonawcze.</w:t>
      </w:r>
    </w:p>
    <w:p w:rsidR="00664476" w:rsidRPr="00650FA0" w:rsidRDefault="00664476"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Nauczyciel, podczas pełnienia obowiązków lub w związku z pełnieniem obowiązków służbowych, korzysta z ochrony przewidzianej dla funkcjonariuszy publicznych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na zasadach określonych w ustawie z dnia 6 czerwca 1997 r. – Kodeks karny (</w:t>
      </w:r>
      <w:proofErr w:type="spellStart"/>
      <w:r w:rsidRPr="00650FA0">
        <w:rPr>
          <w:rFonts w:ascii="Times New Roman" w:hAnsi="Times New Roman"/>
          <w:sz w:val="24"/>
          <w:szCs w:val="24"/>
          <w:lang w:eastAsia="pl-PL"/>
        </w:rPr>
        <w:t>t.j</w:t>
      </w:r>
      <w:proofErr w:type="spellEnd"/>
      <w:r w:rsidRPr="00650FA0">
        <w:rPr>
          <w:rFonts w:ascii="Times New Roman" w:hAnsi="Times New Roman"/>
          <w:sz w:val="24"/>
          <w:szCs w:val="24"/>
          <w:lang w:eastAsia="pl-PL"/>
        </w:rPr>
        <w:t xml:space="preserve">. Dz.U.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z 2019 r. poz. 1950 ze zm.).</w:t>
      </w:r>
    </w:p>
    <w:p w:rsidR="00664476" w:rsidRPr="00650FA0" w:rsidRDefault="00664476"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Dyrektor przedszkola oraz organ prowadzący przedszkole z urzędu występują w obronie nauczyciela, gdy ustalone dla nauczyciela uprawnienia zostaną naruszone.</w:t>
      </w:r>
    </w:p>
    <w:p w:rsidR="007E5EBD" w:rsidRPr="00650FA0" w:rsidRDefault="00DE3A5A"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Nauczyciele, którzy w związku z wykonywaną pracą lub pełnioną funkcją uzyskają dostęp do </w:t>
      </w:r>
      <w:r w:rsidR="007E5EBD" w:rsidRPr="00650FA0">
        <w:rPr>
          <w:rFonts w:ascii="Times New Roman" w:hAnsi="Times New Roman"/>
          <w:sz w:val="24"/>
          <w:szCs w:val="24"/>
          <w:lang w:eastAsia="pl-PL"/>
        </w:rPr>
        <w:t xml:space="preserve"> danych osobowych </w:t>
      </w:r>
      <w:r w:rsidRPr="00650FA0">
        <w:rPr>
          <w:rFonts w:ascii="Times New Roman" w:hAnsi="Times New Roman"/>
          <w:sz w:val="24"/>
          <w:szCs w:val="24"/>
          <w:lang w:eastAsia="pl-PL"/>
        </w:rPr>
        <w:t xml:space="preserve">wychowanków, rodziców, </w:t>
      </w:r>
      <w:r w:rsidR="007E5EBD" w:rsidRPr="00650FA0">
        <w:rPr>
          <w:rFonts w:ascii="Times New Roman" w:hAnsi="Times New Roman"/>
          <w:sz w:val="24"/>
          <w:szCs w:val="24"/>
          <w:lang w:eastAsia="pl-PL"/>
        </w:rPr>
        <w:t>wyłącznie w zakresie nadanych upoważnień zgodnie z decyzją dyrektora</w:t>
      </w:r>
      <w:r w:rsidRPr="00650FA0">
        <w:rPr>
          <w:rFonts w:ascii="Times New Roman" w:hAnsi="Times New Roman"/>
          <w:sz w:val="24"/>
          <w:szCs w:val="24"/>
          <w:lang w:eastAsia="pl-PL"/>
        </w:rPr>
        <w:t xml:space="preserve">, a także zabezpieczenie nośników danych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 xml:space="preserve">w zgodności z dokumentacją zabezpieczenia danych osobowych placówki w formie zapisów elektronicznych, jak i tradycyjnych oraz udostępnianie danych upoważnionym podmiotom i osobom w granicach </w:t>
      </w:r>
      <w:r w:rsidR="00BE4A7C" w:rsidRPr="00650FA0">
        <w:rPr>
          <w:rFonts w:ascii="Times New Roman" w:hAnsi="Times New Roman"/>
          <w:sz w:val="24"/>
          <w:szCs w:val="24"/>
          <w:lang w:eastAsia="pl-PL"/>
        </w:rPr>
        <w:t xml:space="preserve">    </w:t>
      </w:r>
      <w:r w:rsidRPr="00650FA0">
        <w:rPr>
          <w:rFonts w:ascii="Times New Roman" w:hAnsi="Times New Roman"/>
          <w:sz w:val="24"/>
          <w:szCs w:val="24"/>
          <w:lang w:eastAsia="pl-PL"/>
        </w:rPr>
        <w:t>i przepisach prawa.</w:t>
      </w:r>
      <w:r w:rsidR="007E5EBD" w:rsidRPr="00650FA0">
        <w:rPr>
          <w:rFonts w:ascii="Times New Roman" w:hAnsi="Times New Roman"/>
          <w:sz w:val="24"/>
          <w:szCs w:val="24"/>
          <w:lang w:eastAsia="pl-PL"/>
        </w:rPr>
        <w:t xml:space="preserve"> </w:t>
      </w:r>
    </w:p>
    <w:p w:rsidR="00517F45" w:rsidRPr="00650FA0" w:rsidRDefault="00517F45" w:rsidP="00FA34F5">
      <w:pPr>
        <w:numPr>
          <w:ilvl w:val="0"/>
          <w:numId w:val="71"/>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Przed nawiązaniem stosunku pracy nauczyciel obowiązany jest przedstawić dyrektorowi przedszkola informację z Krajowego Rejestru Karnego.</w:t>
      </w:r>
    </w:p>
    <w:p w:rsidR="00517F45" w:rsidRPr="00650FA0" w:rsidRDefault="00517F45" w:rsidP="00666632">
      <w:pPr>
        <w:spacing w:after="0" w:line="276" w:lineRule="auto"/>
        <w:ind w:left="357"/>
        <w:jc w:val="both"/>
        <w:rPr>
          <w:rFonts w:ascii="Times New Roman" w:hAnsi="Times New Roman"/>
          <w:sz w:val="24"/>
          <w:szCs w:val="24"/>
          <w:lang w:eastAsia="pl-PL"/>
        </w:rPr>
      </w:pPr>
    </w:p>
    <w:p w:rsidR="00664476" w:rsidRPr="00650FA0" w:rsidRDefault="00664476" w:rsidP="00664476">
      <w:pPr>
        <w:spacing w:after="0" w:line="276" w:lineRule="auto"/>
        <w:jc w:val="both"/>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xml:space="preserve">§ </w:t>
      </w:r>
      <w:r w:rsidR="00987169" w:rsidRPr="00650FA0">
        <w:rPr>
          <w:rFonts w:ascii="Times New Roman" w:hAnsi="Times New Roman"/>
          <w:b/>
          <w:bCs/>
          <w:sz w:val="24"/>
          <w:szCs w:val="24"/>
          <w:lang w:eastAsia="pl-PL"/>
        </w:rPr>
        <w:t>40.</w:t>
      </w:r>
    </w:p>
    <w:p w:rsidR="00987169" w:rsidRPr="00650FA0" w:rsidRDefault="00987169" w:rsidP="00664476">
      <w:pPr>
        <w:spacing w:after="0" w:line="276" w:lineRule="auto"/>
        <w:jc w:val="center"/>
        <w:rPr>
          <w:rFonts w:ascii="Times New Roman" w:hAnsi="Times New Roman"/>
          <w:b/>
          <w:bCs/>
          <w:sz w:val="24"/>
          <w:szCs w:val="24"/>
          <w:lang w:eastAsia="pl-PL"/>
        </w:rPr>
      </w:pPr>
    </w:p>
    <w:p w:rsidR="00664476" w:rsidRPr="00650FA0" w:rsidRDefault="00664476" w:rsidP="00FA34F5">
      <w:pPr>
        <w:numPr>
          <w:ilvl w:val="0"/>
          <w:numId w:val="72"/>
        </w:numPr>
        <w:spacing w:after="0" w:line="276" w:lineRule="auto"/>
        <w:ind w:left="357" w:hanging="357"/>
        <w:jc w:val="both"/>
        <w:rPr>
          <w:rFonts w:ascii="Times New Roman" w:hAnsi="Times New Roman"/>
          <w:b/>
          <w:bCs/>
          <w:sz w:val="24"/>
          <w:szCs w:val="24"/>
          <w:lang w:eastAsia="pl-PL"/>
        </w:rPr>
      </w:pPr>
      <w:r w:rsidRPr="00650FA0">
        <w:rPr>
          <w:rFonts w:ascii="Times New Roman" w:hAnsi="Times New Roman"/>
          <w:sz w:val="24"/>
          <w:szCs w:val="24"/>
          <w:lang w:eastAsia="pl-PL"/>
        </w:rPr>
        <w:t xml:space="preserve">Nauczyciel odpowiada za bezpieczeństwo i zdrowie powierzonych jego opiece dzieci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w godzinach pracy przedszkola. Nauczyciel jest zobowiązany:</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przestrzegać i stosować przepisy i zarządzenia z zakresu bhp i ppoż., odbywać wymagane szkolenia</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 xml:space="preserve">sprawdzać warunki prowadzenia zajęć z dziećmi w danym miejscu (sala, ogród, plac zabaw) przed rozpoczęciem tych zajęć; jeżeli warunki bezpieczeństwa nie są spełnione, nauczyciel ma obowiązek zawiadomić o tym dyrektora przedszkola; </w:t>
      </w:r>
      <w:r w:rsidR="007F2C2F">
        <w:rPr>
          <w:rFonts w:ascii="Times New Roman" w:hAnsi="Times New Roman"/>
          <w:bCs/>
          <w:sz w:val="24"/>
          <w:szCs w:val="24"/>
          <w:lang w:eastAsia="pl-PL"/>
        </w:rPr>
        <w:t xml:space="preserve">          </w:t>
      </w:r>
      <w:r w:rsidRPr="00650FA0">
        <w:rPr>
          <w:rFonts w:ascii="Times New Roman" w:hAnsi="Times New Roman"/>
          <w:bCs/>
          <w:sz w:val="24"/>
          <w:szCs w:val="24"/>
          <w:lang w:eastAsia="pl-PL"/>
        </w:rPr>
        <w:t xml:space="preserve">do czasu usunięcia zagrożenia nauczyciel ma prawo odmówić prowadzenia zajęć </w:t>
      </w:r>
      <w:r w:rsidR="007F2C2F">
        <w:rPr>
          <w:rFonts w:ascii="Times New Roman" w:hAnsi="Times New Roman"/>
          <w:bCs/>
          <w:sz w:val="24"/>
          <w:szCs w:val="24"/>
          <w:lang w:eastAsia="pl-PL"/>
        </w:rPr>
        <w:t xml:space="preserve">       </w:t>
      </w:r>
      <w:r w:rsidRPr="00650FA0">
        <w:rPr>
          <w:rFonts w:ascii="Times New Roman" w:hAnsi="Times New Roman"/>
          <w:bCs/>
          <w:sz w:val="24"/>
          <w:szCs w:val="24"/>
          <w:lang w:eastAsia="pl-PL"/>
        </w:rPr>
        <w:t>w danym miejscu</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niezwłocznie przerwać zajęcia i wyprowadzić dzieci z zagrożonego miejsca, jeżeli zagrożenie powstanie lub ujawni się w trakcie zajęć</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przestrzegać ustalonych godzin rozpoczynania i kończenia zajęć</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 xml:space="preserve">dbać o czystość, ład i porządek w czasie trwania zajęć i po ich zakończeniu, usuwać </w:t>
      </w:r>
      <w:r w:rsidR="007F2C2F">
        <w:rPr>
          <w:rFonts w:ascii="Times New Roman" w:hAnsi="Times New Roman"/>
          <w:bCs/>
          <w:sz w:val="24"/>
          <w:szCs w:val="24"/>
          <w:lang w:eastAsia="pl-PL"/>
        </w:rPr>
        <w:t xml:space="preserve">   </w:t>
      </w:r>
      <w:r w:rsidRPr="00650FA0">
        <w:rPr>
          <w:rFonts w:ascii="Times New Roman" w:hAnsi="Times New Roman"/>
          <w:bCs/>
          <w:sz w:val="24"/>
          <w:szCs w:val="24"/>
          <w:lang w:eastAsia="pl-PL"/>
        </w:rPr>
        <w:t>z sali uszkodzone zabawki i pomoce dydaktyczne, które mogłyby zagrażać zdrowiu dzieci</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udzielić dziecku pierwszej pomocy w przypadku urazu lub wystąpienia choroby</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niezwłocznie zawiadomić rodziców w przypadku zauważenia niepokojących objawów chorobowych</w:t>
      </w:r>
      <w:r w:rsidR="003529F7" w:rsidRPr="00650FA0">
        <w:rPr>
          <w:rFonts w:ascii="Times New Roman" w:hAnsi="Times New Roman"/>
          <w:bCs/>
          <w:sz w:val="24"/>
          <w:szCs w:val="24"/>
          <w:lang w:eastAsia="pl-PL"/>
        </w:rPr>
        <w:t>;</w:t>
      </w:r>
    </w:p>
    <w:p w:rsidR="007E5EBD" w:rsidRPr="00650FA0" w:rsidRDefault="007E5EBD"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kontrolować właściwą postawę dzieci w czasie zajęć i korygować zauważone błędy</w:t>
      </w:r>
      <w:r w:rsidR="003529F7" w:rsidRPr="00650FA0">
        <w:rPr>
          <w:rFonts w:ascii="Times New Roman" w:hAnsi="Times New Roman"/>
          <w:bCs/>
          <w:sz w:val="24"/>
          <w:szCs w:val="24"/>
          <w:lang w:eastAsia="pl-PL"/>
        </w:rPr>
        <w:t>;</w:t>
      </w:r>
    </w:p>
    <w:p w:rsidR="007E5EBD" w:rsidRPr="00650FA0" w:rsidRDefault="007E5EBD"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udzielić pierwszej pomocy dziecku w przypadku wystąpienia choroby lub wypadku</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zgłaszać dyrektorowi przedszkola wszystkie wyjścia z dziećmi poza teren przedszkola</w:t>
      </w:r>
      <w:r w:rsidR="00C930C4" w:rsidRPr="00650FA0">
        <w:rPr>
          <w:rFonts w:ascii="Times New Roman" w:hAnsi="Times New Roman"/>
          <w:bCs/>
          <w:sz w:val="24"/>
          <w:szCs w:val="24"/>
          <w:lang w:eastAsia="pl-PL"/>
        </w:rPr>
        <w:t xml:space="preserve"> oraz wpisać </w:t>
      </w:r>
      <w:r w:rsidR="007E5EBD" w:rsidRPr="00650FA0">
        <w:rPr>
          <w:rFonts w:ascii="Times New Roman" w:hAnsi="Times New Roman"/>
          <w:bCs/>
          <w:sz w:val="24"/>
          <w:szCs w:val="24"/>
          <w:lang w:eastAsia="pl-PL"/>
        </w:rPr>
        <w:t>je do rejestru wyjść</w:t>
      </w:r>
      <w:r w:rsidR="003529F7" w:rsidRPr="00650FA0">
        <w:rPr>
          <w:rFonts w:ascii="Times New Roman" w:hAnsi="Times New Roman"/>
          <w:bCs/>
          <w:sz w:val="24"/>
          <w:szCs w:val="24"/>
          <w:lang w:eastAsia="pl-PL"/>
        </w:rPr>
        <w:t>;</w:t>
      </w:r>
    </w:p>
    <w:p w:rsidR="00664476" w:rsidRPr="00650FA0" w:rsidRDefault="00664476" w:rsidP="00FA34F5">
      <w:pPr>
        <w:numPr>
          <w:ilvl w:val="0"/>
          <w:numId w:val="73"/>
        </w:numPr>
        <w:spacing w:after="0" w:line="276" w:lineRule="auto"/>
        <w:jc w:val="both"/>
        <w:rPr>
          <w:rFonts w:ascii="Times New Roman" w:hAnsi="Times New Roman"/>
          <w:b/>
          <w:bCs/>
          <w:sz w:val="24"/>
          <w:szCs w:val="24"/>
          <w:lang w:eastAsia="pl-PL"/>
        </w:rPr>
      </w:pPr>
      <w:r w:rsidRPr="00650FA0">
        <w:rPr>
          <w:rFonts w:ascii="Times New Roman" w:hAnsi="Times New Roman"/>
          <w:bCs/>
          <w:sz w:val="24"/>
          <w:szCs w:val="24"/>
          <w:lang w:eastAsia="pl-PL"/>
        </w:rPr>
        <w:t>przestrzegać procedur obowiązujących w przedszkolu, a zwłaszcza procedury odbierania dzieci z przedszkola, postępowania w sytuacjach kryzysowych.</w:t>
      </w:r>
    </w:p>
    <w:p w:rsidR="00664476" w:rsidRPr="00650FA0" w:rsidRDefault="00664476" w:rsidP="00FA34F5">
      <w:pPr>
        <w:numPr>
          <w:ilvl w:val="0"/>
          <w:numId w:val="72"/>
        </w:numPr>
        <w:spacing w:after="0" w:line="276" w:lineRule="auto"/>
        <w:ind w:left="357" w:hanging="357"/>
        <w:jc w:val="both"/>
        <w:rPr>
          <w:rFonts w:ascii="Times New Roman" w:hAnsi="Times New Roman"/>
          <w:bCs/>
          <w:sz w:val="24"/>
          <w:szCs w:val="24"/>
          <w:lang w:eastAsia="pl-PL"/>
        </w:rPr>
      </w:pPr>
      <w:r w:rsidRPr="00650FA0">
        <w:rPr>
          <w:rFonts w:ascii="Times New Roman" w:hAnsi="Times New Roman"/>
          <w:bCs/>
          <w:sz w:val="24"/>
          <w:szCs w:val="24"/>
          <w:lang w:eastAsia="pl-PL"/>
        </w:rPr>
        <w:t xml:space="preserve">Za organizację </w:t>
      </w:r>
      <w:r w:rsidRPr="00650FA0">
        <w:rPr>
          <w:rFonts w:ascii="Times New Roman" w:hAnsi="Times New Roman"/>
          <w:sz w:val="24"/>
          <w:szCs w:val="24"/>
          <w:lang w:eastAsia="pl-PL"/>
        </w:rPr>
        <w:t>i zdrowie dzieci uczestniczących w zajęciach dodatkowych odpowiadają osoby prowadzące te zajęcia.</w:t>
      </w:r>
    </w:p>
    <w:p w:rsidR="00664476" w:rsidRPr="00650FA0" w:rsidRDefault="00664476" w:rsidP="00664476">
      <w:pPr>
        <w:spacing w:after="0" w:line="276" w:lineRule="auto"/>
        <w:jc w:val="both"/>
        <w:rPr>
          <w:rFonts w:ascii="Times New Roman" w:hAnsi="Times New Roman"/>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xml:space="preserve">§ </w:t>
      </w:r>
      <w:r w:rsidR="00987169" w:rsidRPr="00650FA0">
        <w:rPr>
          <w:rFonts w:ascii="Times New Roman" w:hAnsi="Times New Roman"/>
          <w:b/>
          <w:bCs/>
          <w:sz w:val="24"/>
          <w:szCs w:val="24"/>
          <w:lang w:eastAsia="pl-PL"/>
        </w:rPr>
        <w:t>41</w:t>
      </w:r>
      <w:r w:rsidRPr="00650FA0">
        <w:rPr>
          <w:rFonts w:ascii="Times New Roman" w:hAnsi="Times New Roman"/>
          <w:b/>
          <w:bCs/>
          <w:sz w:val="24"/>
          <w:szCs w:val="24"/>
          <w:lang w:eastAsia="pl-PL"/>
        </w:rPr>
        <w:t>.</w:t>
      </w:r>
    </w:p>
    <w:p w:rsidR="00987169" w:rsidRPr="00650FA0" w:rsidRDefault="00987169" w:rsidP="00664476">
      <w:pPr>
        <w:spacing w:after="0" w:line="276" w:lineRule="auto"/>
        <w:jc w:val="center"/>
        <w:rPr>
          <w:rFonts w:ascii="Times New Roman" w:hAnsi="Times New Roman"/>
          <w:b/>
          <w:bCs/>
          <w:sz w:val="24"/>
          <w:szCs w:val="24"/>
          <w:lang w:eastAsia="pl-PL"/>
        </w:rPr>
      </w:pPr>
    </w:p>
    <w:p w:rsidR="00664476" w:rsidRPr="00650FA0" w:rsidRDefault="00664476" w:rsidP="00FA34F5">
      <w:pPr>
        <w:numPr>
          <w:ilvl w:val="0"/>
          <w:numId w:val="7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W </w:t>
      </w:r>
      <w:r w:rsidR="00DE3A5A" w:rsidRPr="00650FA0">
        <w:rPr>
          <w:rFonts w:ascii="Times New Roman" w:hAnsi="Times New Roman"/>
          <w:sz w:val="24"/>
          <w:szCs w:val="24"/>
          <w:lang w:eastAsia="pl-PL"/>
        </w:rPr>
        <w:t>przypadku nieobecności dyrektora przedszkola zastępuje go nauczyciel przedszkola wyznaczony przez organ prowadzący.</w:t>
      </w:r>
      <w:r w:rsidRPr="00650FA0">
        <w:rPr>
          <w:rFonts w:ascii="Times New Roman" w:hAnsi="Times New Roman"/>
          <w:sz w:val="24"/>
          <w:szCs w:val="24"/>
          <w:lang w:eastAsia="pl-PL"/>
        </w:rPr>
        <w:t xml:space="preserve"> </w:t>
      </w:r>
    </w:p>
    <w:p w:rsidR="00664476" w:rsidRPr="00650FA0" w:rsidRDefault="00664476" w:rsidP="00FA34F5">
      <w:pPr>
        <w:numPr>
          <w:ilvl w:val="0"/>
          <w:numId w:val="74"/>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Zastępca dyrektora wykonuje zadania zgodnie z ustalonym podziałem kompetencji pomiędzy nim a dyrektorem przedszkola. </w:t>
      </w:r>
    </w:p>
    <w:p w:rsidR="00535EA4" w:rsidRPr="00650FA0" w:rsidRDefault="00535EA4" w:rsidP="00535EA4">
      <w:pPr>
        <w:rPr>
          <w:rFonts w:ascii="Times New Roman" w:hAnsi="Times New Roman"/>
          <w:sz w:val="24"/>
          <w:szCs w:val="24"/>
        </w:rPr>
      </w:pPr>
      <w:r w:rsidRPr="00650FA0">
        <w:rPr>
          <w:rFonts w:ascii="Times New Roman" w:hAnsi="Times New Roman"/>
          <w:sz w:val="24"/>
          <w:szCs w:val="24"/>
        </w:rPr>
        <w:t xml:space="preserve">Do zadań </w:t>
      </w:r>
      <w:r w:rsidRPr="00650FA0">
        <w:rPr>
          <w:rFonts w:ascii="Times New Roman" w:hAnsi="Times New Roman"/>
          <w:b/>
          <w:sz w:val="24"/>
          <w:szCs w:val="24"/>
        </w:rPr>
        <w:t>społecznego zastępcy dyrektora</w:t>
      </w:r>
      <w:r w:rsidRPr="00650FA0">
        <w:rPr>
          <w:rFonts w:ascii="Times New Roman" w:hAnsi="Times New Roman"/>
          <w:sz w:val="24"/>
          <w:szCs w:val="24"/>
        </w:rPr>
        <w:t xml:space="preserve"> należy:</w:t>
      </w:r>
    </w:p>
    <w:p w:rsidR="00535EA4" w:rsidRPr="00650FA0" w:rsidRDefault="00535EA4" w:rsidP="00FA34F5">
      <w:pPr>
        <w:pStyle w:val="Akapitzlist"/>
        <w:numPr>
          <w:ilvl w:val="1"/>
          <w:numId w:val="129"/>
        </w:numPr>
        <w:spacing w:line="276" w:lineRule="auto"/>
      </w:pPr>
      <w:r w:rsidRPr="00650FA0">
        <w:t xml:space="preserve">kontrolowanie realizowanych zarządzeń dotyczących poprawy stanu pracy </w:t>
      </w:r>
    </w:p>
    <w:p w:rsidR="00535EA4" w:rsidRPr="00650FA0" w:rsidRDefault="00535EA4" w:rsidP="00535EA4">
      <w:pPr>
        <w:pStyle w:val="Akapitzlist"/>
        <w:spacing w:line="276" w:lineRule="auto"/>
      </w:pPr>
      <w:r w:rsidRPr="00650FA0">
        <w:t xml:space="preserve">            i </w:t>
      </w:r>
      <w:r w:rsidR="003529F7" w:rsidRPr="00650FA0">
        <w:t>respektowania zaleceń dyrektora;</w:t>
      </w:r>
    </w:p>
    <w:p w:rsidR="00535EA4" w:rsidRPr="00650FA0" w:rsidRDefault="00535EA4" w:rsidP="00FA34F5">
      <w:pPr>
        <w:pStyle w:val="Akapitzlist"/>
        <w:numPr>
          <w:ilvl w:val="1"/>
          <w:numId w:val="129"/>
        </w:numPr>
        <w:spacing w:line="276" w:lineRule="auto"/>
      </w:pPr>
      <w:r w:rsidRPr="00650FA0">
        <w:t>prowadzenie ew</w:t>
      </w:r>
      <w:r w:rsidR="003529F7" w:rsidRPr="00650FA0">
        <w:t>idencji czasu pracy pracowników;</w:t>
      </w:r>
    </w:p>
    <w:p w:rsidR="00535EA4" w:rsidRPr="00650FA0" w:rsidRDefault="00535EA4" w:rsidP="00FA34F5">
      <w:pPr>
        <w:pStyle w:val="Akapitzlist"/>
        <w:numPr>
          <w:ilvl w:val="1"/>
          <w:numId w:val="129"/>
        </w:numPr>
        <w:spacing w:line="276" w:lineRule="auto"/>
      </w:pPr>
      <w:r w:rsidRPr="00650FA0">
        <w:t>ustalanie doraźnych zastępstw za</w:t>
      </w:r>
      <w:r w:rsidR="003529F7" w:rsidRPr="00650FA0">
        <w:t xml:space="preserve"> nieobecnych nauczycieli;</w:t>
      </w:r>
    </w:p>
    <w:p w:rsidR="00535EA4" w:rsidRPr="00650FA0" w:rsidRDefault="00535EA4" w:rsidP="00FA34F5">
      <w:pPr>
        <w:pStyle w:val="Akapitzlist"/>
        <w:numPr>
          <w:ilvl w:val="1"/>
          <w:numId w:val="129"/>
        </w:numPr>
        <w:spacing w:line="276" w:lineRule="auto"/>
      </w:pPr>
      <w:r w:rsidRPr="00650FA0">
        <w:t xml:space="preserve">pełnienie obowiązków kierowniczych każdorazowo w czasie nieobecności </w:t>
      </w:r>
    </w:p>
    <w:p w:rsidR="00535EA4" w:rsidRPr="00650FA0" w:rsidRDefault="003529F7" w:rsidP="003529F7">
      <w:pPr>
        <w:pStyle w:val="Akapitzlist"/>
        <w:spacing w:line="276" w:lineRule="auto"/>
        <w:ind w:left="1440"/>
      </w:pPr>
      <w:r w:rsidRPr="00650FA0">
        <w:t>dyrektora;</w:t>
      </w:r>
    </w:p>
    <w:p w:rsidR="00535EA4" w:rsidRPr="00650FA0" w:rsidRDefault="00535EA4" w:rsidP="00FA34F5">
      <w:pPr>
        <w:pStyle w:val="Akapitzlist"/>
        <w:numPr>
          <w:ilvl w:val="1"/>
          <w:numId w:val="129"/>
        </w:numPr>
        <w:spacing w:line="276" w:lineRule="auto"/>
      </w:pPr>
      <w:r w:rsidRPr="00650FA0">
        <w:lastRenderedPageBreak/>
        <w:t>wykonywanie prac biurowych związanych z bieżącą działalnością przedszkola,           a szczególnie</w:t>
      </w:r>
      <w:r w:rsidR="003529F7" w:rsidRPr="00650FA0">
        <w:t xml:space="preserve"> tych zlecanych przez dyrektora;</w:t>
      </w:r>
    </w:p>
    <w:p w:rsidR="00535EA4" w:rsidRPr="00650FA0" w:rsidRDefault="00535EA4" w:rsidP="00FA34F5">
      <w:pPr>
        <w:pStyle w:val="Akapitzlist"/>
        <w:numPr>
          <w:ilvl w:val="1"/>
          <w:numId w:val="129"/>
        </w:numPr>
        <w:spacing w:line="276" w:lineRule="auto"/>
      </w:pPr>
      <w:r w:rsidRPr="00650FA0">
        <w:t>reprezentowanie placówki na zewnątrz w przypadku nieobecności dyrektora,</w:t>
      </w:r>
    </w:p>
    <w:p w:rsidR="00535EA4" w:rsidRPr="00650FA0" w:rsidRDefault="00535EA4" w:rsidP="00535EA4">
      <w:pPr>
        <w:spacing w:after="0" w:line="276" w:lineRule="auto"/>
        <w:jc w:val="both"/>
        <w:rPr>
          <w:rFonts w:ascii="Times New Roman" w:hAnsi="Times New Roman"/>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Rozdział 2</w:t>
      </w: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Pracownicy obsługi i administracji</w:t>
      </w:r>
    </w:p>
    <w:p w:rsidR="00664476" w:rsidRPr="00650FA0" w:rsidRDefault="00664476" w:rsidP="00664476">
      <w:pPr>
        <w:spacing w:after="0" w:line="276" w:lineRule="auto"/>
        <w:ind w:left="284"/>
        <w:jc w:val="both"/>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t xml:space="preserve">§ </w:t>
      </w:r>
      <w:r w:rsidR="00987169" w:rsidRPr="00650FA0">
        <w:rPr>
          <w:rFonts w:ascii="Times New Roman" w:hAnsi="Times New Roman"/>
          <w:b/>
          <w:bCs/>
          <w:sz w:val="24"/>
          <w:szCs w:val="24"/>
          <w:lang w:eastAsia="pl-PL"/>
        </w:rPr>
        <w:t>42</w:t>
      </w:r>
      <w:r w:rsidRPr="00650FA0">
        <w:rPr>
          <w:rFonts w:ascii="Times New Roman" w:hAnsi="Times New Roman"/>
          <w:b/>
          <w:bCs/>
          <w:sz w:val="24"/>
          <w:szCs w:val="24"/>
          <w:lang w:eastAsia="pl-PL"/>
        </w:rPr>
        <w:t>.</w:t>
      </w:r>
    </w:p>
    <w:p w:rsidR="00535EA4" w:rsidRPr="00650FA0" w:rsidRDefault="00535EA4" w:rsidP="00664476">
      <w:pPr>
        <w:spacing w:after="0" w:line="276" w:lineRule="auto"/>
        <w:jc w:val="center"/>
        <w:rPr>
          <w:rFonts w:ascii="Times New Roman" w:hAnsi="Times New Roman"/>
          <w:bCs/>
          <w:sz w:val="24"/>
          <w:szCs w:val="24"/>
          <w:lang w:eastAsia="pl-PL"/>
        </w:rPr>
      </w:pP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W przedszkolu zatrudnieni są pracownicy administracji i obsługi. Zapewniają oni sprawne funkcjonowanie przedszkola jako instytucji publicznej oraz utrzymanie obiektu i jego otoczenia </w:t>
      </w:r>
      <w:r w:rsidR="00927BE6">
        <w:rPr>
          <w:rFonts w:ascii="Times New Roman" w:hAnsi="Times New Roman"/>
          <w:sz w:val="24"/>
          <w:szCs w:val="24"/>
          <w:lang w:eastAsia="pl-PL"/>
        </w:rPr>
        <w:t xml:space="preserve"> </w:t>
      </w:r>
      <w:r w:rsidRPr="00650FA0">
        <w:rPr>
          <w:rFonts w:ascii="Times New Roman" w:hAnsi="Times New Roman"/>
          <w:sz w:val="24"/>
          <w:szCs w:val="24"/>
          <w:lang w:eastAsia="pl-PL"/>
        </w:rPr>
        <w:t>w czystości i porządku.</w:t>
      </w: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Pracownicy obsługi w ramach swoich kompetencji włączani są w realizację zadań wychowawczo</w:t>
      </w:r>
      <w:r w:rsidR="00927BE6">
        <w:rPr>
          <w:rFonts w:ascii="Times New Roman" w:hAnsi="Times New Roman"/>
          <w:sz w:val="24"/>
          <w:szCs w:val="24"/>
          <w:lang w:eastAsia="pl-PL"/>
        </w:rPr>
        <w:t xml:space="preserve"> –</w:t>
      </w:r>
      <w:r w:rsidRPr="00650FA0">
        <w:rPr>
          <w:rFonts w:ascii="Times New Roman" w:hAnsi="Times New Roman"/>
          <w:sz w:val="24"/>
          <w:szCs w:val="24"/>
          <w:lang w:eastAsia="pl-PL"/>
        </w:rPr>
        <w:t>dydaktyczno</w:t>
      </w:r>
      <w:r w:rsidR="00927BE6">
        <w:rPr>
          <w:rFonts w:ascii="Times New Roman" w:hAnsi="Times New Roman"/>
          <w:sz w:val="24"/>
          <w:szCs w:val="24"/>
          <w:lang w:eastAsia="pl-PL"/>
        </w:rPr>
        <w:t xml:space="preserve"> </w:t>
      </w:r>
      <w:r w:rsidRPr="00650FA0">
        <w:rPr>
          <w:rFonts w:ascii="Times New Roman" w:hAnsi="Times New Roman"/>
          <w:sz w:val="24"/>
          <w:szCs w:val="24"/>
          <w:lang w:eastAsia="pl-PL"/>
        </w:rPr>
        <w:t xml:space="preserve">-opiekuńczych realizowanych w przedszkolu,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a w szczególności dotyczących sprawowania opieki, bezpieczeństwa i zdrowia dzieci przebywających w przedszkolu.</w:t>
      </w: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Pracownicy obsługi i administracji są pracownikami samorządowymi i podlegają regulacjom ustawy z dnia 21 listopada 2008 r. o pracownikach samorządowych (</w:t>
      </w:r>
      <w:proofErr w:type="spellStart"/>
      <w:r w:rsidRPr="00650FA0">
        <w:rPr>
          <w:rFonts w:ascii="Times New Roman" w:hAnsi="Times New Roman"/>
          <w:sz w:val="24"/>
          <w:szCs w:val="24"/>
          <w:lang w:eastAsia="pl-PL"/>
        </w:rPr>
        <w:t>t.j</w:t>
      </w:r>
      <w:proofErr w:type="spellEnd"/>
      <w:r w:rsidRPr="00650FA0">
        <w:rPr>
          <w:rFonts w:ascii="Times New Roman" w:hAnsi="Times New Roman"/>
          <w:sz w:val="24"/>
          <w:szCs w:val="24"/>
          <w:lang w:eastAsia="pl-PL"/>
        </w:rPr>
        <w:t>. Dz.U. z 2019 r. poz. 1282).</w:t>
      </w: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Do podstawowych obowiązków pracownika samorządowego należy w szczególności:</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przestrzeganie Konstytucji Rzeczpospolitej Po</w:t>
      </w:r>
      <w:r w:rsidR="003529F7" w:rsidRPr="00650FA0">
        <w:rPr>
          <w:rFonts w:ascii="Times New Roman" w:hAnsi="Times New Roman"/>
          <w:sz w:val="24"/>
          <w:szCs w:val="24"/>
          <w:lang w:eastAsia="pl-PL"/>
        </w:rPr>
        <w:t>lskiej i innych przepisów prawa;</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dochowani</w:t>
      </w:r>
      <w:r w:rsidR="003529F7" w:rsidRPr="00650FA0">
        <w:rPr>
          <w:rFonts w:ascii="Times New Roman" w:hAnsi="Times New Roman"/>
          <w:sz w:val="24"/>
          <w:szCs w:val="24"/>
          <w:lang w:eastAsia="pl-PL"/>
        </w:rPr>
        <w:t>e tajemnicy ustawowo chronionej;</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przestrzegania zakresu obowiązków na zajmowanym st</w:t>
      </w:r>
      <w:r w:rsidR="003529F7" w:rsidRPr="00650FA0">
        <w:rPr>
          <w:rFonts w:ascii="Times New Roman" w:hAnsi="Times New Roman"/>
          <w:sz w:val="24"/>
          <w:szCs w:val="24"/>
          <w:lang w:eastAsia="pl-PL"/>
        </w:rPr>
        <w:t>anowisku;</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wykonywanie zadań su</w:t>
      </w:r>
      <w:r w:rsidR="003529F7" w:rsidRPr="00650FA0">
        <w:rPr>
          <w:rFonts w:ascii="Times New Roman" w:hAnsi="Times New Roman"/>
          <w:sz w:val="24"/>
          <w:szCs w:val="24"/>
          <w:lang w:eastAsia="pl-PL"/>
        </w:rPr>
        <w:t>miennie, sprawnie i bezstronnie;</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zachowanie się z godno</w:t>
      </w:r>
      <w:r w:rsidR="003529F7" w:rsidRPr="00650FA0">
        <w:rPr>
          <w:rFonts w:ascii="Times New Roman" w:hAnsi="Times New Roman"/>
          <w:sz w:val="24"/>
          <w:szCs w:val="24"/>
          <w:lang w:eastAsia="pl-PL"/>
        </w:rPr>
        <w:t>ścią w miejscu pracy i poza nim;</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stałe podnoszenie umiejęt</w:t>
      </w:r>
      <w:r w:rsidR="003529F7" w:rsidRPr="00650FA0">
        <w:rPr>
          <w:rFonts w:ascii="Times New Roman" w:hAnsi="Times New Roman"/>
          <w:sz w:val="24"/>
          <w:szCs w:val="24"/>
          <w:lang w:eastAsia="pl-PL"/>
        </w:rPr>
        <w:t>ności i kwalifikacji zawodowych;</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uprzejme i życzliwe zachowanie w kontaktach z rodzicami, zwierzchnikami, podwład</w:t>
      </w:r>
      <w:r w:rsidR="003529F7" w:rsidRPr="00650FA0">
        <w:rPr>
          <w:rFonts w:ascii="Times New Roman" w:hAnsi="Times New Roman"/>
          <w:sz w:val="24"/>
          <w:szCs w:val="24"/>
          <w:lang w:eastAsia="pl-PL"/>
        </w:rPr>
        <w:t>nymi oraz współpracownikami;</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przest</w:t>
      </w:r>
      <w:r w:rsidR="003529F7" w:rsidRPr="00650FA0">
        <w:rPr>
          <w:rFonts w:ascii="Times New Roman" w:hAnsi="Times New Roman"/>
          <w:sz w:val="24"/>
          <w:szCs w:val="24"/>
          <w:lang w:eastAsia="pl-PL"/>
        </w:rPr>
        <w:t>rzeganie zasad dyscypliny pracy;</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prowadzenie stosownej dokumentacji</w:t>
      </w:r>
      <w:r w:rsidR="003529F7" w:rsidRPr="00650FA0">
        <w:rPr>
          <w:rFonts w:ascii="Times New Roman" w:hAnsi="Times New Roman"/>
          <w:sz w:val="24"/>
          <w:szCs w:val="24"/>
          <w:lang w:eastAsia="pl-PL"/>
        </w:rPr>
        <w:t xml:space="preserve"> zgodnie z odrębnymi przepisami;</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udzielanie informacji organom, instytucjom i osobom fizycznym oraz udostępnianie dokumentów znajdujących się w posiadaniu jednostki, w której pracownik jest zatrudniony,</w:t>
      </w:r>
      <w:r w:rsidR="003529F7" w:rsidRPr="00650FA0">
        <w:rPr>
          <w:rFonts w:ascii="Times New Roman" w:hAnsi="Times New Roman"/>
          <w:sz w:val="24"/>
          <w:szCs w:val="24"/>
          <w:lang w:eastAsia="pl-PL"/>
        </w:rPr>
        <w:t xml:space="preserve"> jeżeli prawo tego nie zabrania;</w:t>
      </w:r>
    </w:p>
    <w:p w:rsidR="00664476" w:rsidRPr="00650FA0" w:rsidRDefault="00664476" w:rsidP="00FA34F5">
      <w:pPr>
        <w:numPr>
          <w:ilvl w:val="0"/>
          <w:numId w:val="76"/>
        </w:numPr>
        <w:spacing w:after="0" w:line="276" w:lineRule="auto"/>
        <w:jc w:val="both"/>
        <w:rPr>
          <w:rFonts w:ascii="Times New Roman" w:hAnsi="Times New Roman"/>
          <w:sz w:val="24"/>
          <w:szCs w:val="24"/>
          <w:lang w:eastAsia="pl-PL"/>
        </w:rPr>
      </w:pPr>
      <w:r w:rsidRPr="00650FA0">
        <w:rPr>
          <w:rFonts w:ascii="Times New Roman" w:hAnsi="Times New Roman"/>
          <w:sz w:val="24"/>
          <w:szCs w:val="24"/>
          <w:lang w:eastAsia="pl-PL"/>
        </w:rPr>
        <w:t>składanie oświadczeń o prowadzeniu działalności gospodarczej, zgodnie z wymogami ustawy, przez pracowników na stanowiskach urzędniczych.</w:t>
      </w: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Szczegółowy zakres obowiązków pracowników obsługi i administracji oraz </w:t>
      </w:r>
      <w:r w:rsidR="007F2C2F">
        <w:rPr>
          <w:rFonts w:ascii="Times New Roman" w:hAnsi="Times New Roman"/>
          <w:sz w:val="24"/>
          <w:szCs w:val="24"/>
          <w:lang w:eastAsia="pl-PL"/>
        </w:rPr>
        <w:t xml:space="preserve">                   </w:t>
      </w:r>
      <w:r w:rsidRPr="00650FA0">
        <w:rPr>
          <w:rFonts w:ascii="Times New Roman" w:hAnsi="Times New Roman"/>
          <w:sz w:val="24"/>
          <w:szCs w:val="24"/>
          <w:lang w:eastAsia="pl-PL"/>
        </w:rPr>
        <w:t>ich szczegółowe zadania ustala dyrektor placówki</w:t>
      </w:r>
      <w:r w:rsidR="003529F7" w:rsidRPr="00650FA0">
        <w:rPr>
          <w:rFonts w:ascii="Times New Roman" w:hAnsi="Times New Roman"/>
          <w:sz w:val="24"/>
          <w:szCs w:val="24"/>
          <w:lang w:eastAsia="pl-PL"/>
        </w:rPr>
        <w:t xml:space="preserve"> i umieszcza w aktach osobowych</w:t>
      </w:r>
      <w:r w:rsidRPr="00650FA0">
        <w:rPr>
          <w:rFonts w:ascii="Times New Roman" w:hAnsi="Times New Roman"/>
          <w:sz w:val="24"/>
          <w:szCs w:val="24"/>
          <w:lang w:eastAsia="pl-PL"/>
        </w:rPr>
        <w:t>.</w:t>
      </w:r>
    </w:p>
    <w:p w:rsidR="00664476" w:rsidRPr="00650FA0" w:rsidRDefault="00664476"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Stosunek pracy pracowników administracji i obsługi regulują przepisy ustawy z dnia </w:t>
      </w:r>
      <w:r w:rsidR="00927BE6">
        <w:rPr>
          <w:rFonts w:ascii="Times New Roman" w:hAnsi="Times New Roman"/>
          <w:sz w:val="24"/>
          <w:szCs w:val="24"/>
          <w:lang w:eastAsia="pl-PL"/>
        </w:rPr>
        <w:t xml:space="preserve">       </w:t>
      </w:r>
      <w:r w:rsidRPr="00650FA0">
        <w:rPr>
          <w:rFonts w:ascii="Times New Roman" w:hAnsi="Times New Roman"/>
          <w:sz w:val="24"/>
          <w:szCs w:val="24"/>
          <w:lang w:eastAsia="pl-PL"/>
        </w:rPr>
        <w:t>26 czerwca 1974 r. – Kodeks pracy (</w:t>
      </w:r>
      <w:proofErr w:type="spellStart"/>
      <w:r w:rsidRPr="00650FA0">
        <w:rPr>
          <w:rFonts w:ascii="Times New Roman" w:hAnsi="Times New Roman"/>
          <w:sz w:val="24"/>
          <w:szCs w:val="24"/>
          <w:lang w:eastAsia="pl-PL"/>
        </w:rPr>
        <w:t>t.j</w:t>
      </w:r>
      <w:proofErr w:type="spellEnd"/>
      <w:r w:rsidRPr="00650FA0">
        <w:rPr>
          <w:rFonts w:ascii="Times New Roman" w:hAnsi="Times New Roman"/>
          <w:sz w:val="24"/>
          <w:szCs w:val="24"/>
          <w:lang w:eastAsia="pl-PL"/>
        </w:rPr>
        <w:t>. Dz.U. z 2020 r. poz. 1320) i wydane na tej podstawie przepisy wykonawcze.</w:t>
      </w:r>
    </w:p>
    <w:p w:rsidR="00B346FC" w:rsidRPr="00650FA0" w:rsidRDefault="00B346FC" w:rsidP="00FA34F5">
      <w:pPr>
        <w:numPr>
          <w:ilvl w:val="0"/>
          <w:numId w:val="75"/>
        </w:numPr>
        <w:spacing w:after="0" w:line="276" w:lineRule="auto"/>
        <w:ind w:left="357" w:hanging="357"/>
        <w:jc w:val="both"/>
        <w:rPr>
          <w:rFonts w:ascii="Times New Roman" w:hAnsi="Times New Roman"/>
          <w:sz w:val="24"/>
          <w:szCs w:val="24"/>
          <w:lang w:eastAsia="pl-PL"/>
        </w:rPr>
      </w:pPr>
      <w:r w:rsidRPr="00650FA0">
        <w:rPr>
          <w:rFonts w:ascii="Times New Roman" w:hAnsi="Times New Roman"/>
          <w:sz w:val="24"/>
          <w:szCs w:val="24"/>
          <w:lang w:eastAsia="pl-PL"/>
        </w:rPr>
        <w:t xml:space="preserve">Pracownicy samorządowi zatrudnieni na stanowiskach urzędniczych podlegają ocenie zgodnie z zasadami określonymi w </w:t>
      </w:r>
      <w:r w:rsidRPr="00650FA0">
        <w:rPr>
          <w:rFonts w:ascii="Times New Roman" w:hAnsi="Times New Roman"/>
          <w:i/>
          <w:iCs/>
          <w:sz w:val="24"/>
          <w:szCs w:val="24"/>
          <w:lang w:eastAsia="pl-PL"/>
        </w:rPr>
        <w:t>Regulaminie oceny pracowników samorządowych</w:t>
      </w:r>
      <w:r w:rsidRPr="00650FA0">
        <w:rPr>
          <w:rFonts w:ascii="Times New Roman" w:hAnsi="Times New Roman"/>
          <w:sz w:val="24"/>
          <w:szCs w:val="24"/>
          <w:lang w:eastAsia="pl-PL"/>
        </w:rPr>
        <w:t xml:space="preserve">.  </w:t>
      </w:r>
    </w:p>
    <w:p w:rsidR="00664476" w:rsidRDefault="00664476" w:rsidP="00664476">
      <w:pPr>
        <w:spacing w:after="0" w:line="276" w:lineRule="auto"/>
        <w:jc w:val="both"/>
        <w:rPr>
          <w:rFonts w:ascii="Times New Roman" w:hAnsi="Times New Roman"/>
          <w:b/>
          <w:bCs/>
          <w:sz w:val="24"/>
          <w:szCs w:val="24"/>
          <w:lang w:eastAsia="pl-PL"/>
        </w:rPr>
      </w:pPr>
    </w:p>
    <w:p w:rsidR="007F2C2F" w:rsidRPr="00650FA0" w:rsidRDefault="007F2C2F" w:rsidP="00664476">
      <w:pPr>
        <w:spacing w:after="0" w:line="276" w:lineRule="auto"/>
        <w:jc w:val="both"/>
        <w:rPr>
          <w:rFonts w:ascii="Times New Roman" w:hAnsi="Times New Roman"/>
          <w:b/>
          <w:bCs/>
          <w:sz w:val="24"/>
          <w:szCs w:val="24"/>
          <w:lang w:eastAsia="pl-PL"/>
        </w:rPr>
      </w:pPr>
    </w:p>
    <w:p w:rsidR="00664476" w:rsidRPr="00650FA0" w:rsidRDefault="00664476" w:rsidP="00664476">
      <w:pPr>
        <w:spacing w:after="0" w:line="276" w:lineRule="auto"/>
        <w:jc w:val="center"/>
        <w:rPr>
          <w:rFonts w:ascii="Times New Roman" w:hAnsi="Times New Roman"/>
          <w:b/>
          <w:bCs/>
          <w:sz w:val="24"/>
          <w:szCs w:val="24"/>
          <w:lang w:eastAsia="pl-PL"/>
        </w:rPr>
      </w:pPr>
      <w:r w:rsidRPr="00650FA0">
        <w:rPr>
          <w:rFonts w:ascii="Times New Roman" w:hAnsi="Times New Roman"/>
          <w:b/>
          <w:bCs/>
          <w:sz w:val="24"/>
          <w:szCs w:val="24"/>
          <w:lang w:eastAsia="pl-PL"/>
        </w:rPr>
        <w:lastRenderedPageBreak/>
        <w:t xml:space="preserve">§ </w:t>
      </w:r>
      <w:r w:rsidR="00987169" w:rsidRPr="00650FA0">
        <w:rPr>
          <w:rFonts w:ascii="Times New Roman" w:hAnsi="Times New Roman"/>
          <w:b/>
          <w:bCs/>
          <w:sz w:val="24"/>
          <w:szCs w:val="24"/>
          <w:lang w:eastAsia="pl-PL"/>
        </w:rPr>
        <w:t>43</w:t>
      </w:r>
      <w:r w:rsidRPr="00650FA0">
        <w:rPr>
          <w:rFonts w:ascii="Times New Roman" w:hAnsi="Times New Roman"/>
          <w:b/>
          <w:bCs/>
          <w:sz w:val="24"/>
          <w:szCs w:val="24"/>
          <w:lang w:eastAsia="pl-PL"/>
        </w:rPr>
        <w:t>.</w:t>
      </w:r>
    </w:p>
    <w:p w:rsidR="00987169" w:rsidRPr="00650FA0" w:rsidRDefault="00987169" w:rsidP="00987169">
      <w:pPr>
        <w:spacing w:after="0" w:line="276" w:lineRule="auto"/>
        <w:jc w:val="center"/>
        <w:rPr>
          <w:rFonts w:ascii="Times New Roman" w:hAnsi="Times New Roman"/>
          <w:b/>
          <w:bCs/>
          <w:sz w:val="24"/>
          <w:szCs w:val="24"/>
          <w:lang w:eastAsia="pl-PL"/>
        </w:rPr>
      </w:pPr>
    </w:p>
    <w:p w:rsidR="00674484" w:rsidRPr="00650FA0" w:rsidRDefault="00674484" w:rsidP="00FA34F5">
      <w:pPr>
        <w:numPr>
          <w:ilvl w:val="0"/>
          <w:numId w:val="143"/>
        </w:numPr>
        <w:spacing w:after="0" w:line="276" w:lineRule="auto"/>
        <w:ind w:left="142" w:right="455" w:hanging="284"/>
        <w:jc w:val="both"/>
        <w:rPr>
          <w:rFonts w:ascii="Times New Roman" w:eastAsia="Times New Roman" w:hAnsi="Times New Roman"/>
          <w:sz w:val="24"/>
          <w:szCs w:val="24"/>
        </w:rPr>
      </w:pPr>
      <w:r w:rsidRPr="00650FA0">
        <w:rPr>
          <w:rFonts w:ascii="Times New Roman" w:eastAsia="Times New Roman" w:hAnsi="Times New Roman"/>
          <w:sz w:val="24"/>
          <w:szCs w:val="24"/>
        </w:rPr>
        <w:t>Główna księgowa wykonuje zadania przewidziane dla głównych księgowych jednostek budżetowych.</w:t>
      </w:r>
    </w:p>
    <w:p w:rsidR="006F056E" w:rsidRPr="00650FA0" w:rsidRDefault="006F056E" w:rsidP="00FA34F5">
      <w:pPr>
        <w:numPr>
          <w:ilvl w:val="0"/>
          <w:numId w:val="143"/>
        </w:numPr>
        <w:spacing w:after="0" w:line="276" w:lineRule="auto"/>
        <w:ind w:left="142" w:right="455" w:hanging="284"/>
        <w:jc w:val="both"/>
        <w:rPr>
          <w:rFonts w:ascii="Times New Roman" w:eastAsia="Times New Roman" w:hAnsi="Times New Roman"/>
          <w:sz w:val="24"/>
          <w:szCs w:val="24"/>
        </w:rPr>
      </w:pPr>
      <w:r w:rsidRPr="00650FA0">
        <w:rPr>
          <w:rFonts w:ascii="Times New Roman" w:eastAsia="Times New Roman" w:hAnsi="Times New Roman"/>
          <w:sz w:val="24"/>
          <w:szCs w:val="24"/>
        </w:rPr>
        <w:t>Główna księgowa jest koordynatorem i kontrolerem wszystkich spraw dotyczących gospodarowania majątkiem przedszkola i środkami finansowymi.</w:t>
      </w:r>
    </w:p>
    <w:p w:rsidR="00674484" w:rsidRPr="00650FA0" w:rsidRDefault="00674484" w:rsidP="00FA34F5">
      <w:pPr>
        <w:numPr>
          <w:ilvl w:val="0"/>
          <w:numId w:val="143"/>
        </w:numPr>
        <w:spacing w:after="0" w:line="276" w:lineRule="auto"/>
        <w:ind w:left="142" w:right="455" w:hanging="284"/>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Do obowiązków </w:t>
      </w:r>
      <w:r w:rsidRPr="00650FA0">
        <w:rPr>
          <w:rFonts w:ascii="Times New Roman" w:eastAsia="Times New Roman" w:hAnsi="Times New Roman"/>
          <w:b/>
          <w:sz w:val="24"/>
          <w:szCs w:val="24"/>
        </w:rPr>
        <w:t>głównego księgowego</w:t>
      </w:r>
      <w:r w:rsidRPr="00650FA0">
        <w:rPr>
          <w:rFonts w:ascii="Times New Roman" w:eastAsia="Times New Roman" w:hAnsi="Times New Roman"/>
          <w:sz w:val="24"/>
          <w:szCs w:val="24"/>
        </w:rPr>
        <w:t xml:space="preserve"> należy w szczególności:</w:t>
      </w:r>
    </w:p>
    <w:p w:rsidR="00674484" w:rsidRPr="007F2C2F" w:rsidRDefault="00674484" w:rsidP="00FA34F5">
      <w:pPr>
        <w:widowControl w:val="0"/>
        <w:numPr>
          <w:ilvl w:val="0"/>
          <w:numId w:val="163"/>
        </w:numPr>
        <w:shd w:val="clear" w:color="auto" w:fill="FFFFFF"/>
        <w:autoSpaceDE w:val="0"/>
        <w:autoSpaceDN w:val="0"/>
        <w:adjustRightInd w:val="0"/>
        <w:spacing w:after="0" w:line="276" w:lineRule="auto"/>
        <w:ind w:right="5"/>
        <w:jc w:val="both"/>
        <w:rPr>
          <w:rFonts w:ascii="Times New Roman" w:eastAsia="Times New Roman" w:hAnsi="Times New Roman"/>
          <w:b/>
          <w:sz w:val="24"/>
          <w:szCs w:val="24"/>
        </w:rPr>
      </w:pPr>
      <w:r w:rsidRPr="007F2C2F">
        <w:rPr>
          <w:rFonts w:ascii="Times New Roman" w:eastAsia="Times New Roman" w:hAnsi="Times New Roman"/>
          <w:bCs/>
          <w:sz w:val="24"/>
          <w:szCs w:val="24"/>
        </w:rPr>
        <w:t>współpraca z dyrektorem w zarządzaniu finansami jednostki</w:t>
      </w:r>
      <w:r w:rsidR="003529F7" w:rsidRPr="007F2C2F">
        <w:rPr>
          <w:rFonts w:ascii="Times New Roman" w:eastAsia="Times New Roman" w:hAnsi="Times New Roman"/>
          <w:bCs/>
          <w:sz w:val="24"/>
          <w:szCs w:val="24"/>
        </w:rPr>
        <w:t>;</w:t>
      </w:r>
      <w:r w:rsidRPr="007F2C2F">
        <w:rPr>
          <w:rFonts w:ascii="Times New Roman" w:eastAsia="Times New Roman" w:hAnsi="Times New Roman"/>
          <w:b/>
          <w:sz w:val="24"/>
          <w:szCs w:val="24"/>
        </w:rPr>
        <w:t xml:space="preserve"> </w:t>
      </w:r>
    </w:p>
    <w:p w:rsidR="00674484" w:rsidRPr="007F2C2F" w:rsidRDefault="00674484" w:rsidP="00FA34F5">
      <w:pPr>
        <w:widowControl w:val="0"/>
        <w:numPr>
          <w:ilvl w:val="0"/>
          <w:numId w:val="163"/>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 xml:space="preserve">prowadzenie rachunkowości i gospodarki finansowej przedszkola zgodnie </w:t>
      </w:r>
      <w:r w:rsidR="007F2C2F" w:rsidRPr="007F2C2F">
        <w:rPr>
          <w:rFonts w:ascii="Times New Roman" w:eastAsia="Times New Roman" w:hAnsi="Times New Roman"/>
          <w:bCs/>
          <w:sz w:val="24"/>
          <w:szCs w:val="24"/>
        </w:rPr>
        <w:t xml:space="preserve">                   </w:t>
      </w:r>
      <w:r w:rsidRPr="007F2C2F">
        <w:rPr>
          <w:rFonts w:ascii="Times New Roman" w:eastAsia="Times New Roman" w:hAnsi="Times New Roman"/>
          <w:bCs/>
          <w:sz w:val="24"/>
          <w:szCs w:val="24"/>
        </w:rPr>
        <w:t>z obowi</w:t>
      </w:r>
      <w:r w:rsidR="00C63650" w:rsidRPr="007F2C2F">
        <w:rPr>
          <w:rFonts w:ascii="Times New Roman" w:eastAsia="Times New Roman" w:hAnsi="Times New Roman"/>
          <w:bCs/>
          <w:sz w:val="24"/>
          <w:szCs w:val="24"/>
        </w:rPr>
        <w:t>ązującymi przepisami</w:t>
      </w:r>
      <w:r w:rsidR="003529F7" w:rsidRPr="007F2C2F">
        <w:rPr>
          <w:rFonts w:ascii="Times New Roman" w:eastAsia="Times New Roman" w:hAnsi="Times New Roman"/>
          <w:bCs/>
          <w:sz w:val="24"/>
          <w:szCs w:val="24"/>
        </w:rPr>
        <w:t xml:space="preserve"> i zasadami;</w:t>
      </w:r>
    </w:p>
    <w:p w:rsidR="00674484" w:rsidRPr="007F2C2F" w:rsidRDefault="00674484" w:rsidP="00FA34F5">
      <w:pPr>
        <w:pStyle w:val="Akapitzlist"/>
        <w:widowControl w:val="0"/>
        <w:numPr>
          <w:ilvl w:val="0"/>
          <w:numId w:val="163"/>
        </w:numPr>
        <w:shd w:val="clear" w:color="auto" w:fill="FFFFFF"/>
        <w:autoSpaceDE w:val="0"/>
        <w:autoSpaceDN w:val="0"/>
        <w:adjustRightInd w:val="0"/>
        <w:spacing w:line="276" w:lineRule="auto"/>
        <w:ind w:right="5"/>
        <w:jc w:val="both"/>
        <w:rPr>
          <w:bCs/>
        </w:rPr>
      </w:pPr>
      <w:r w:rsidRPr="007F2C2F">
        <w:rPr>
          <w:bCs/>
        </w:rPr>
        <w:t>prawidłowe prowadzenie,  przechowywanie i zabezpieczani</w:t>
      </w:r>
      <w:r w:rsidR="003529F7" w:rsidRPr="007F2C2F">
        <w:rPr>
          <w:bCs/>
        </w:rPr>
        <w:t>e ksiąg i dokumentów księgowych;</w:t>
      </w:r>
    </w:p>
    <w:p w:rsidR="00674484" w:rsidRPr="007F2C2F" w:rsidRDefault="00674484" w:rsidP="00FA34F5">
      <w:pPr>
        <w:pStyle w:val="Akapitzlist"/>
        <w:widowControl w:val="0"/>
        <w:numPr>
          <w:ilvl w:val="0"/>
          <w:numId w:val="163"/>
        </w:numPr>
        <w:shd w:val="clear" w:color="auto" w:fill="FFFFFF"/>
        <w:autoSpaceDE w:val="0"/>
        <w:autoSpaceDN w:val="0"/>
        <w:adjustRightInd w:val="0"/>
        <w:spacing w:line="276" w:lineRule="auto"/>
        <w:ind w:right="5"/>
        <w:jc w:val="both"/>
        <w:rPr>
          <w:bCs/>
        </w:rPr>
      </w:pPr>
      <w:r w:rsidRPr="007F2C2F">
        <w:rPr>
          <w:bCs/>
        </w:rPr>
        <w:t>nadzorowanie całokształ</w:t>
      </w:r>
      <w:r w:rsidR="003529F7" w:rsidRPr="007F2C2F">
        <w:rPr>
          <w:bCs/>
        </w:rPr>
        <w:t>tu prac z zakresu rachunkowości;</w:t>
      </w:r>
    </w:p>
    <w:p w:rsidR="00674484" w:rsidRPr="007F2C2F" w:rsidRDefault="00674484" w:rsidP="00FA34F5">
      <w:pPr>
        <w:pStyle w:val="Akapitzlist"/>
        <w:numPr>
          <w:ilvl w:val="0"/>
          <w:numId w:val="163"/>
        </w:numPr>
        <w:spacing w:line="276" w:lineRule="auto"/>
        <w:jc w:val="both"/>
      </w:pPr>
      <w:r w:rsidRPr="007F2C2F">
        <w:t>wykonywanie dyspozycji środkami pieniężnymi:</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przestrzeganie rozliczeń pieniężnych</w:t>
      </w:r>
      <w:r w:rsidR="00A45AF6" w:rsidRPr="007F2C2F">
        <w:rPr>
          <w:rFonts w:ascii="Times New Roman" w:eastAsia="Times New Roman" w:hAnsi="Times New Roman"/>
          <w:bCs/>
          <w:sz w:val="24"/>
          <w:szCs w:val="24"/>
        </w:rPr>
        <w:t xml:space="preserve"> i ochrony wartości pieniężnych,</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obliczanie  wynagrodz</w:t>
      </w:r>
      <w:r w:rsidR="00A45AF6" w:rsidRPr="007F2C2F">
        <w:rPr>
          <w:rFonts w:ascii="Times New Roman" w:eastAsia="Times New Roman" w:hAnsi="Times New Roman"/>
          <w:bCs/>
          <w:sz w:val="24"/>
          <w:szCs w:val="24"/>
        </w:rPr>
        <w:t>eń i innych  świadczeń za pracę,</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dokonywanie  potrąceń z list p</w:t>
      </w:r>
      <w:r w:rsidR="00A45AF6" w:rsidRPr="007F2C2F">
        <w:rPr>
          <w:rFonts w:ascii="Times New Roman" w:eastAsia="Times New Roman" w:hAnsi="Times New Roman"/>
          <w:bCs/>
          <w:sz w:val="24"/>
          <w:szCs w:val="24"/>
        </w:rPr>
        <w:t>łac i innych,</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obliczanie podatków od wynagrodzeń zgodnie z obowiązującymi przepisami oraz odprowadzanie ich na właś</w:t>
      </w:r>
      <w:r w:rsidR="00A45AF6" w:rsidRPr="007F2C2F">
        <w:rPr>
          <w:rFonts w:ascii="Times New Roman" w:eastAsia="Times New Roman" w:hAnsi="Times New Roman"/>
          <w:bCs/>
          <w:sz w:val="24"/>
          <w:szCs w:val="24"/>
        </w:rPr>
        <w:t>ciwy rachunek urzędu skarbowego,</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 xml:space="preserve">dokonywanie rocznego obliczenia </w:t>
      </w:r>
      <w:r w:rsidR="00A45AF6" w:rsidRPr="007F2C2F">
        <w:rPr>
          <w:rFonts w:ascii="Times New Roman" w:eastAsia="Times New Roman" w:hAnsi="Times New Roman"/>
          <w:bCs/>
          <w:sz w:val="24"/>
          <w:szCs w:val="24"/>
        </w:rPr>
        <w:t>podatku – na wniosek pracownika,</w:t>
      </w:r>
    </w:p>
    <w:p w:rsidR="00674484"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 xml:space="preserve">naliczanie  i przekazywanie  w terminach zgodnych z ustawą odpisów </w:t>
      </w:r>
      <w:r w:rsidR="00A45AF6" w:rsidRPr="007F2C2F">
        <w:rPr>
          <w:rFonts w:ascii="Times New Roman" w:eastAsia="Times New Roman" w:hAnsi="Times New Roman"/>
          <w:bCs/>
          <w:sz w:val="24"/>
          <w:szCs w:val="24"/>
        </w:rPr>
        <w:t>na Fundusz Świadczeń Socjalnych,</w:t>
      </w:r>
      <w:r w:rsidRPr="007F2C2F">
        <w:rPr>
          <w:rFonts w:ascii="Times New Roman" w:eastAsia="Times New Roman" w:hAnsi="Times New Roman"/>
          <w:bCs/>
          <w:sz w:val="24"/>
          <w:szCs w:val="24"/>
        </w:rPr>
        <w:t xml:space="preserve"> </w:t>
      </w:r>
    </w:p>
    <w:p w:rsidR="001863B5" w:rsidRPr="007F2C2F" w:rsidRDefault="00674484" w:rsidP="00FA34F5">
      <w:pPr>
        <w:widowControl w:val="0"/>
        <w:numPr>
          <w:ilvl w:val="1"/>
          <w:numId w:val="144"/>
        </w:numPr>
        <w:shd w:val="clear" w:color="auto" w:fill="FFFFFF"/>
        <w:autoSpaceDE w:val="0"/>
        <w:autoSpaceDN w:val="0"/>
        <w:adjustRightInd w:val="0"/>
        <w:spacing w:after="0" w:line="276" w:lineRule="auto"/>
        <w:ind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 xml:space="preserve">analizowanie  wykorzystania przydzielonych środków </w:t>
      </w:r>
      <w:r w:rsidR="00A45AF6" w:rsidRPr="007F2C2F">
        <w:rPr>
          <w:rFonts w:ascii="Times New Roman" w:eastAsia="Times New Roman" w:hAnsi="Times New Roman"/>
          <w:bCs/>
          <w:sz w:val="24"/>
          <w:szCs w:val="24"/>
        </w:rPr>
        <w:t>będących w dyspozycji jednostki</w:t>
      </w:r>
    </w:p>
    <w:p w:rsidR="00674484" w:rsidRPr="007F2C2F" w:rsidRDefault="00674484" w:rsidP="00FA34F5">
      <w:pPr>
        <w:pStyle w:val="Akapitzlist"/>
        <w:widowControl w:val="0"/>
        <w:numPr>
          <w:ilvl w:val="0"/>
          <w:numId w:val="163"/>
        </w:numPr>
        <w:shd w:val="clear" w:color="auto" w:fill="FFFFFF"/>
        <w:autoSpaceDE w:val="0"/>
        <w:autoSpaceDN w:val="0"/>
        <w:adjustRightInd w:val="0"/>
        <w:spacing w:line="276" w:lineRule="auto"/>
        <w:ind w:right="5"/>
        <w:jc w:val="both"/>
        <w:rPr>
          <w:bCs/>
        </w:rPr>
      </w:pPr>
      <w:r w:rsidRPr="007F2C2F">
        <w:rPr>
          <w:bCs/>
        </w:rPr>
        <w:t xml:space="preserve">sporządzanie i nadzór nad wykonaniem planu finansowego dochodów i wydatków </w:t>
      </w:r>
      <w:r w:rsidR="00804840" w:rsidRPr="007F2C2F">
        <w:rPr>
          <w:bCs/>
        </w:rPr>
        <w:t xml:space="preserve"> </w:t>
      </w:r>
      <w:r w:rsidRPr="007F2C2F">
        <w:rPr>
          <w:bCs/>
        </w:rPr>
        <w:t>budżetowych</w:t>
      </w:r>
      <w:r w:rsidR="00031866" w:rsidRPr="007F2C2F">
        <w:rPr>
          <w:bCs/>
        </w:rPr>
        <w:t xml:space="preserve"> </w:t>
      </w:r>
      <w:r w:rsidRPr="007F2C2F">
        <w:rPr>
          <w:bCs/>
        </w:rPr>
        <w:t>oraz  planu wpływów i wydatków dochodów oświatowych oraz przedkładanie ich dyrektorowi,</w:t>
      </w:r>
      <w:r w:rsidR="00804840" w:rsidRPr="007F2C2F">
        <w:rPr>
          <w:bCs/>
        </w:rPr>
        <w:t xml:space="preserve"> </w:t>
      </w:r>
      <w:r w:rsidRPr="007F2C2F">
        <w:rPr>
          <w:bCs/>
        </w:rPr>
        <w:t>a następnie or</w:t>
      </w:r>
      <w:r w:rsidR="001863B5" w:rsidRPr="007F2C2F">
        <w:rPr>
          <w:bCs/>
        </w:rPr>
        <w:t>ganowi prowadzącemu przedszkole;</w:t>
      </w:r>
    </w:p>
    <w:p w:rsidR="00674484" w:rsidRPr="007F2C2F" w:rsidRDefault="00674484" w:rsidP="00987169">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7)   opracowywanie wniosków w sprawi</w:t>
      </w:r>
      <w:r w:rsidR="001863B5" w:rsidRPr="007F2C2F">
        <w:rPr>
          <w:rFonts w:ascii="Times New Roman" w:eastAsia="Times New Roman" w:hAnsi="Times New Roman"/>
          <w:bCs/>
          <w:sz w:val="24"/>
          <w:szCs w:val="24"/>
        </w:rPr>
        <w:t>e koniecznych zmian finansowych;</w:t>
      </w:r>
    </w:p>
    <w:p w:rsidR="007F2C2F" w:rsidRDefault="007F2C2F" w:rsidP="007F2C2F">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Pr>
          <w:rFonts w:ascii="Times New Roman" w:eastAsia="Times New Roman" w:hAnsi="Times New Roman"/>
          <w:bCs/>
          <w:sz w:val="24"/>
          <w:szCs w:val="24"/>
        </w:rPr>
        <w:t xml:space="preserve">8)  </w:t>
      </w:r>
      <w:r w:rsidR="00674484" w:rsidRPr="007F2C2F">
        <w:rPr>
          <w:rFonts w:ascii="Times New Roman" w:eastAsia="Times New Roman" w:hAnsi="Times New Roman"/>
          <w:bCs/>
          <w:sz w:val="24"/>
          <w:szCs w:val="24"/>
        </w:rPr>
        <w:t xml:space="preserve">zapoznawanie się i wdrażanie przepisów zawartych w aktach prawnych i innych  </w:t>
      </w:r>
      <w:r>
        <w:rPr>
          <w:rFonts w:ascii="Times New Roman" w:eastAsia="Times New Roman" w:hAnsi="Times New Roman"/>
          <w:bCs/>
          <w:sz w:val="24"/>
          <w:szCs w:val="24"/>
        </w:rPr>
        <w:t xml:space="preserve">  </w:t>
      </w:r>
    </w:p>
    <w:p w:rsidR="001863B5" w:rsidRPr="007F2C2F" w:rsidRDefault="007F2C2F" w:rsidP="007F2C2F">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674484" w:rsidRPr="007F2C2F">
        <w:rPr>
          <w:rFonts w:ascii="Times New Roman" w:eastAsia="Times New Roman" w:hAnsi="Times New Roman"/>
          <w:bCs/>
          <w:sz w:val="24"/>
          <w:szCs w:val="24"/>
        </w:rPr>
        <w:t>dokumentach  normatywnych</w:t>
      </w:r>
      <w:r w:rsidR="001863B5" w:rsidRPr="007F2C2F">
        <w:rPr>
          <w:rFonts w:ascii="Times New Roman" w:eastAsia="Times New Roman" w:hAnsi="Times New Roman"/>
          <w:bCs/>
          <w:sz w:val="24"/>
          <w:szCs w:val="24"/>
        </w:rPr>
        <w:t>;</w:t>
      </w:r>
      <w:r w:rsidR="00674484" w:rsidRPr="007F2C2F">
        <w:rPr>
          <w:rFonts w:ascii="Times New Roman" w:eastAsia="Times New Roman" w:hAnsi="Times New Roman"/>
          <w:bCs/>
          <w:sz w:val="24"/>
          <w:szCs w:val="24"/>
        </w:rPr>
        <w:t xml:space="preserve"> </w:t>
      </w:r>
    </w:p>
    <w:p w:rsidR="00674484" w:rsidRPr="007F2C2F" w:rsidRDefault="00674484" w:rsidP="00FA34F5">
      <w:pPr>
        <w:pStyle w:val="Akapitzlist"/>
        <w:widowControl w:val="0"/>
        <w:numPr>
          <w:ilvl w:val="0"/>
          <w:numId w:val="123"/>
        </w:numPr>
        <w:shd w:val="clear" w:color="auto" w:fill="FFFFFF"/>
        <w:autoSpaceDE w:val="0"/>
        <w:autoSpaceDN w:val="0"/>
        <w:adjustRightInd w:val="0"/>
        <w:spacing w:line="276" w:lineRule="auto"/>
        <w:ind w:right="5"/>
        <w:jc w:val="both"/>
        <w:rPr>
          <w:bCs/>
        </w:rPr>
      </w:pPr>
      <w:r w:rsidRPr="007F2C2F">
        <w:rPr>
          <w:bCs/>
        </w:rPr>
        <w:t xml:space="preserve">dokonywanie zgłoszenia do ubezpieczeń społecznych zatrudnionych </w:t>
      </w:r>
      <w:r w:rsidR="001863B5" w:rsidRPr="007F2C2F">
        <w:rPr>
          <w:bCs/>
        </w:rPr>
        <w:t xml:space="preserve"> </w:t>
      </w:r>
      <w:r w:rsidRPr="007F2C2F">
        <w:rPr>
          <w:bCs/>
        </w:rPr>
        <w:t xml:space="preserve">pracowników </w:t>
      </w:r>
      <w:r w:rsidR="001863B5" w:rsidRPr="007F2C2F">
        <w:rPr>
          <w:bCs/>
        </w:rPr>
        <w:t xml:space="preserve">     </w:t>
      </w:r>
      <w:r w:rsidRPr="007F2C2F">
        <w:rPr>
          <w:bCs/>
        </w:rPr>
        <w:t xml:space="preserve">w terminie 7 dni od </w:t>
      </w:r>
      <w:r w:rsidR="001863B5" w:rsidRPr="007F2C2F">
        <w:rPr>
          <w:bCs/>
        </w:rPr>
        <w:t xml:space="preserve"> daty nawiązania stosunku pracy;</w:t>
      </w:r>
    </w:p>
    <w:p w:rsidR="007F2C2F" w:rsidRDefault="00674484" w:rsidP="007F2C2F">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 xml:space="preserve">10)  wyrejestrowywanie   pracowników z ubezpieczeń społecznych w terminie 7 dni </w:t>
      </w:r>
      <w:r w:rsidR="007F2C2F">
        <w:rPr>
          <w:rFonts w:ascii="Times New Roman" w:eastAsia="Times New Roman" w:hAnsi="Times New Roman"/>
          <w:bCs/>
          <w:sz w:val="24"/>
          <w:szCs w:val="24"/>
        </w:rPr>
        <w:t xml:space="preserve">        </w:t>
      </w:r>
    </w:p>
    <w:p w:rsidR="00674484" w:rsidRPr="007F2C2F" w:rsidRDefault="007F2C2F" w:rsidP="007F2C2F">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674484" w:rsidRPr="007F2C2F">
        <w:rPr>
          <w:rFonts w:ascii="Times New Roman" w:eastAsia="Times New Roman" w:hAnsi="Times New Roman"/>
          <w:bCs/>
          <w:sz w:val="24"/>
          <w:szCs w:val="24"/>
        </w:rPr>
        <w:t xml:space="preserve">od daty </w:t>
      </w:r>
      <w:r>
        <w:rPr>
          <w:rFonts w:ascii="Times New Roman" w:eastAsia="Times New Roman" w:hAnsi="Times New Roman"/>
          <w:bCs/>
          <w:sz w:val="24"/>
          <w:szCs w:val="24"/>
        </w:rPr>
        <w:t xml:space="preserve"> </w:t>
      </w:r>
      <w:r w:rsidR="00674484" w:rsidRPr="007F2C2F">
        <w:rPr>
          <w:rFonts w:ascii="Times New Roman" w:eastAsia="Times New Roman" w:hAnsi="Times New Roman"/>
          <w:bCs/>
          <w:sz w:val="24"/>
          <w:szCs w:val="24"/>
        </w:rPr>
        <w:t xml:space="preserve">wygaśnięcia  tytułu  do ubezpieczeń tj. od </w:t>
      </w:r>
      <w:r w:rsidR="001863B5" w:rsidRPr="007F2C2F">
        <w:rPr>
          <w:rFonts w:ascii="Times New Roman" w:eastAsia="Times New Roman" w:hAnsi="Times New Roman"/>
          <w:bCs/>
          <w:sz w:val="24"/>
          <w:szCs w:val="24"/>
        </w:rPr>
        <w:t>daty rozwiązania stosunku pracy;</w:t>
      </w:r>
    </w:p>
    <w:p w:rsidR="00674484" w:rsidRPr="007F2C2F" w:rsidRDefault="00674484" w:rsidP="00987169">
      <w:pPr>
        <w:widowControl w:val="0"/>
        <w:shd w:val="clear" w:color="auto" w:fill="FFFFFF"/>
        <w:autoSpaceDE w:val="0"/>
        <w:autoSpaceDN w:val="0"/>
        <w:adjustRightInd w:val="0"/>
        <w:spacing w:after="0" w:line="276" w:lineRule="auto"/>
        <w:ind w:left="284" w:right="5"/>
        <w:jc w:val="both"/>
        <w:rPr>
          <w:rFonts w:ascii="Times New Roman" w:eastAsia="Times New Roman" w:hAnsi="Times New Roman"/>
          <w:bCs/>
          <w:sz w:val="24"/>
          <w:szCs w:val="24"/>
        </w:rPr>
      </w:pPr>
      <w:r w:rsidRPr="007F2C2F">
        <w:rPr>
          <w:rFonts w:ascii="Times New Roman" w:eastAsia="Times New Roman" w:hAnsi="Times New Roman"/>
          <w:bCs/>
          <w:sz w:val="24"/>
          <w:szCs w:val="24"/>
        </w:rPr>
        <w:t>11)  zabezpieczanie i prze</w:t>
      </w:r>
      <w:r w:rsidR="001863B5" w:rsidRPr="007F2C2F">
        <w:rPr>
          <w:rFonts w:ascii="Times New Roman" w:eastAsia="Times New Roman" w:hAnsi="Times New Roman"/>
          <w:bCs/>
          <w:sz w:val="24"/>
          <w:szCs w:val="24"/>
        </w:rPr>
        <w:t>chowywanie dokumentów, pieczęci;</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12)  prawidłowe</w:t>
      </w:r>
      <w:r w:rsidR="001863B5" w:rsidRPr="007F2C2F">
        <w:rPr>
          <w:rFonts w:ascii="Times New Roman" w:eastAsia="Times New Roman" w:hAnsi="Times New Roman"/>
          <w:sz w:val="24"/>
          <w:szCs w:val="24"/>
        </w:rPr>
        <w:t xml:space="preserve"> prowadzenie ksiąg rachunkowych;</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13)  prowadzenie ewidencji:</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 xml:space="preserve">            a) wynagro</w:t>
      </w:r>
      <w:r w:rsidR="00A45AF6" w:rsidRPr="007F2C2F">
        <w:rPr>
          <w:rFonts w:ascii="Times New Roman" w:eastAsia="Times New Roman" w:hAnsi="Times New Roman"/>
          <w:sz w:val="24"/>
          <w:szCs w:val="24"/>
        </w:rPr>
        <w:t>dzeń poszczególnych pracowników,</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 xml:space="preserve">            b) wypłacanych zasiłków chorobowych </w:t>
      </w:r>
      <w:r w:rsidR="00A45AF6" w:rsidRPr="007F2C2F">
        <w:rPr>
          <w:rFonts w:ascii="Times New Roman" w:eastAsia="Times New Roman" w:hAnsi="Times New Roman"/>
          <w:sz w:val="24"/>
          <w:szCs w:val="24"/>
        </w:rPr>
        <w:t>oraz dokonanych rozliczeń z ZUS,</w:t>
      </w:r>
      <w:r w:rsidRPr="007F2C2F">
        <w:rPr>
          <w:rFonts w:ascii="Times New Roman" w:eastAsia="Times New Roman" w:hAnsi="Times New Roman"/>
          <w:sz w:val="24"/>
          <w:szCs w:val="24"/>
        </w:rPr>
        <w:t xml:space="preserve"> </w:t>
      </w:r>
    </w:p>
    <w:p w:rsidR="00674484" w:rsidRPr="007F2C2F" w:rsidRDefault="00674484" w:rsidP="00987169">
      <w:pPr>
        <w:spacing w:after="0" w:line="276" w:lineRule="auto"/>
        <w:ind w:left="284"/>
        <w:jc w:val="both"/>
        <w:rPr>
          <w:rFonts w:ascii="Times New Roman" w:eastAsia="Times New Roman" w:hAnsi="Times New Roman"/>
          <w:color w:val="000000" w:themeColor="text1"/>
          <w:sz w:val="24"/>
          <w:szCs w:val="24"/>
        </w:rPr>
      </w:pPr>
      <w:r w:rsidRPr="007F2C2F">
        <w:rPr>
          <w:rFonts w:ascii="Times New Roman" w:eastAsia="Times New Roman" w:hAnsi="Times New Roman"/>
          <w:color w:val="000000" w:themeColor="text1"/>
          <w:sz w:val="24"/>
          <w:szCs w:val="24"/>
        </w:rPr>
        <w:t xml:space="preserve">            c) zwolnień l</w:t>
      </w:r>
      <w:r w:rsidR="00A45AF6" w:rsidRPr="007F2C2F">
        <w:rPr>
          <w:rFonts w:ascii="Times New Roman" w:eastAsia="Times New Roman" w:hAnsi="Times New Roman"/>
          <w:color w:val="000000" w:themeColor="text1"/>
          <w:sz w:val="24"/>
          <w:szCs w:val="24"/>
        </w:rPr>
        <w:t>ekarskich i innych nieobecności,</w:t>
      </w:r>
    </w:p>
    <w:p w:rsidR="00674484" w:rsidRPr="007F2C2F" w:rsidRDefault="00A45AF6" w:rsidP="00987169">
      <w:pPr>
        <w:spacing w:after="0" w:line="276" w:lineRule="auto"/>
        <w:ind w:left="284"/>
        <w:jc w:val="both"/>
        <w:rPr>
          <w:rFonts w:ascii="Times New Roman" w:eastAsia="Times New Roman" w:hAnsi="Times New Roman"/>
          <w:color w:val="000000" w:themeColor="text1"/>
          <w:sz w:val="24"/>
          <w:szCs w:val="24"/>
        </w:rPr>
      </w:pPr>
      <w:r w:rsidRPr="007F2C2F">
        <w:rPr>
          <w:rFonts w:ascii="Times New Roman" w:eastAsia="Times New Roman" w:hAnsi="Times New Roman"/>
          <w:color w:val="000000" w:themeColor="text1"/>
          <w:sz w:val="24"/>
          <w:szCs w:val="24"/>
        </w:rPr>
        <w:t xml:space="preserve">            d) czasu pracy</w:t>
      </w:r>
    </w:p>
    <w:p w:rsidR="00674484" w:rsidRPr="007F2C2F" w:rsidRDefault="001863B5"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14)  sporządzanie przelewów;</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15)  prawidłowe i rzetelne sporządzanie sprawozd</w:t>
      </w:r>
      <w:r w:rsidR="001863B5" w:rsidRPr="007F2C2F">
        <w:rPr>
          <w:rFonts w:ascii="Times New Roman" w:eastAsia="Times New Roman" w:hAnsi="Times New Roman"/>
          <w:sz w:val="24"/>
          <w:szCs w:val="24"/>
        </w:rPr>
        <w:t>ań finansowych i statystycznych;</w:t>
      </w:r>
    </w:p>
    <w:p w:rsidR="007F2C2F" w:rsidRDefault="00674484" w:rsidP="007F2C2F">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16)  przestrzeganie dyscypliny budżetowej i finansowej przy</w:t>
      </w:r>
      <w:r w:rsidR="007F2C2F">
        <w:rPr>
          <w:rFonts w:ascii="Times New Roman" w:eastAsia="Times New Roman" w:hAnsi="Times New Roman"/>
          <w:sz w:val="24"/>
          <w:szCs w:val="24"/>
        </w:rPr>
        <w:t xml:space="preserve"> realizacji budżetu   </w:t>
      </w:r>
    </w:p>
    <w:p w:rsidR="00674484" w:rsidRPr="007F2C2F" w:rsidRDefault="007F2C2F" w:rsidP="007F2C2F">
      <w:pPr>
        <w:spacing w:after="0" w:line="276" w:lineRule="auto"/>
        <w:ind w:left="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1863B5" w:rsidRPr="007F2C2F">
        <w:rPr>
          <w:rFonts w:ascii="Times New Roman" w:eastAsia="Times New Roman" w:hAnsi="Times New Roman"/>
          <w:sz w:val="24"/>
          <w:szCs w:val="24"/>
        </w:rPr>
        <w:t>przedszkola;</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17)  przestrzeganie zasad ewidenc</w:t>
      </w:r>
      <w:r w:rsidR="001863B5" w:rsidRPr="007F2C2F">
        <w:rPr>
          <w:rFonts w:ascii="Times New Roman" w:eastAsia="Times New Roman" w:hAnsi="Times New Roman"/>
          <w:sz w:val="24"/>
          <w:szCs w:val="24"/>
        </w:rPr>
        <w:t>ji druków ścisłego zarachowania;</w:t>
      </w:r>
    </w:p>
    <w:p w:rsid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 xml:space="preserve">18)  sporządzanie  i przechowywanie dokumentów związanych z poborem podatku od </w:t>
      </w:r>
    </w:p>
    <w:p w:rsidR="00674484" w:rsidRPr="007F2C2F" w:rsidRDefault="007F2C2F" w:rsidP="007F2C2F">
      <w:pPr>
        <w:spacing w:after="0" w:line="276"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74484" w:rsidRPr="007F2C2F">
        <w:rPr>
          <w:rFonts w:ascii="Times New Roman" w:eastAsia="Times New Roman" w:hAnsi="Times New Roman"/>
          <w:sz w:val="24"/>
          <w:szCs w:val="24"/>
        </w:rPr>
        <w:t xml:space="preserve">osób </w:t>
      </w:r>
      <w:r>
        <w:rPr>
          <w:rFonts w:ascii="Times New Roman" w:eastAsia="Times New Roman" w:hAnsi="Times New Roman"/>
          <w:sz w:val="24"/>
          <w:szCs w:val="24"/>
        </w:rPr>
        <w:t>f</w:t>
      </w:r>
      <w:r w:rsidR="001863B5" w:rsidRPr="007F2C2F">
        <w:rPr>
          <w:rFonts w:ascii="Times New Roman" w:eastAsia="Times New Roman" w:hAnsi="Times New Roman"/>
          <w:sz w:val="24"/>
          <w:szCs w:val="24"/>
        </w:rPr>
        <w:t>izycznych;</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19)  kompletowanie  i sporządzanie pełne</w:t>
      </w:r>
      <w:r w:rsidR="00283022" w:rsidRPr="007F2C2F">
        <w:rPr>
          <w:rFonts w:ascii="Times New Roman" w:eastAsia="Times New Roman" w:hAnsi="Times New Roman"/>
          <w:sz w:val="24"/>
          <w:szCs w:val="24"/>
        </w:rPr>
        <w:t>j dokumentacji ubezpieczeniowej;</w:t>
      </w:r>
    </w:p>
    <w:p w:rsidR="00BB46AB"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20)  sporządzanie  i terminowe przesyłanie  urzędom skarbowym deklaracji ( PIT –y)</w:t>
      </w:r>
      <w:r w:rsidR="00BB46AB">
        <w:rPr>
          <w:rFonts w:ascii="Times New Roman" w:eastAsia="Times New Roman" w:hAnsi="Times New Roman"/>
          <w:sz w:val="24"/>
          <w:szCs w:val="24"/>
        </w:rPr>
        <w:t xml:space="preserve">          </w:t>
      </w:r>
      <w:r w:rsidRPr="007F2C2F">
        <w:rPr>
          <w:rFonts w:ascii="Times New Roman" w:eastAsia="Times New Roman" w:hAnsi="Times New Roman"/>
          <w:sz w:val="24"/>
          <w:szCs w:val="24"/>
        </w:rPr>
        <w:t xml:space="preserve"> </w:t>
      </w:r>
    </w:p>
    <w:p w:rsidR="00674484" w:rsidRPr="007F2C2F" w:rsidRDefault="00BB46AB" w:rsidP="00BB46AB">
      <w:pPr>
        <w:spacing w:after="0" w:line="276"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74484" w:rsidRPr="007F2C2F">
        <w:rPr>
          <w:rFonts w:ascii="Times New Roman" w:eastAsia="Times New Roman" w:hAnsi="Times New Roman"/>
          <w:sz w:val="24"/>
          <w:szCs w:val="24"/>
        </w:rPr>
        <w:t xml:space="preserve">i innych </w:t>
      </w:r>
      <w:r>
        <w:rPr>
          <w:rFonts w:ascii="Times New Roman" w:eastAsia="Times New Roman" w:hAnsi="Times New Roman"/>
          <w:sz w:val="24"/>
          <w:szCs w:val="24"/>
        </w:rPr>
        <w:t>i</w:t>
      </w:r>
      <w:r w:rsidR="00674484" w:rsidRPr="007F2C2F">
        <w:rPr>
          <w:rFonts w:ascii="Times New Roman" w:eastAsia="Times New Roman" w:hAnsi="Times New Roman"/>
          <w:sz w:val="24"/>
          <w:szCs w:val="24"/>
        </w:rPr>
        <w:t>n</w:t>
      </w:r>
      <w:r w:rsidR="00283022" w:rsidRPr="007F2C2F">
        <w:rPr>
          <w:rFonts w:ascii="Times New Roman" w:eastAsia="Times New Roman" w:hAnsi="Times New Roman"/>
          <w:sz w:val="24"/>
          <w:szCs w:val="24"/>
        </w:rPr>
        <w:t>formacji;</w:t>
      </w:r>
    </w:p>
    <w:p w:rsidR="00674484" w:rsidRPr="007F2C2F" w:rsidRDefault="00674484" w:rsidP="00BB46AB">
      <w:pPr>
        <w:pStyle w:val="Akapitzlist"/>
        <w:numPr>
          <w:ilvl w:val="0"/>
          <w:numId w:val="149"/>
        </w:numPr>
        <w:spacing w:line="276" w:lineRule="auto"/>
        <w:ind w:hanging="436"/>
        <w:jc w:val="both"/>
      </w:pPr>
      <w:r w:rsidRPr="007F2C2F">
        <w:t>współpracowanie</w:t>
      </w:r>
      <w:r w:rsidR="00490AB2" w:rsidRPr="007F2C2F">
        <w:t xml:space="preserve"> </w:t>
      </w:r>
      <w:r w:rsidRPr="007F2C2F">
        <w:t>z komisją inwentaryzacją w zakresie ustalania wyników  inwentaryzacji środków   rzeczowych, wyceny spisanych s</w:t>
      </w:r>
      <w:r w:rsidR="00283022" w:rsidRPr="007F2C2F">
        <w:t>kładników oraz ustalenie różnic;</w:t>
      </w:r>
    </w:p>
    <w:p w:rsidR="00BB46AB" w:rsidRPr="00BB46AB" w:rsidRDefault="00674484" w:rsidP="00BB46AB">
      <w:pPr>
        <w:pStyle w:val="Akapitzlist"/>
        <w:numPr>
          <w:ilvl w:val="0"/>
          <w:numId w:val="149"/>
        </w:numPr>
        <w:spacing w:line="276" w:lineRule="auto"/>
        <w:jc w:val="both"/>
      </w:pPr>
      <w:r w:rsidRPr="00BB46AB">
        <w:t xml:space="preserve">gospodarkę sprzętem i wyposażeniem przedszkola, w tym badanie celowości </w:t>
      </w:r>
    </w:p>
    <w:p w:rsidR="00674484" w:rsidRPr="00BB46AB" w:rsidRDefault="00674484" w:rsidP="00BB46AB">
      <w:pPr>
        <w:pStyle w:val="Akapitzlist"/>
        <w:spacing w:line="276" w:lineRule="auto"/>
        <w:jc w:val="both"/>
      </w:pPr>
      <w:r w:rsidRPr="00BB46AB">
        <w:t>zakupów</w:t>
      </w:r>
      <w:r w:rsidR="00283022" w:rsidRPr="00BB46AB">
        <w:t>;</w:t>
      </w:r>
    </w:p>
    <w:p w:rsidR="00BB46AB" w:rsidRPr="00BB46AB" w:rsidRDefault="00674484" w:rsidP="00BB46AB">
      <w:pPr>
        <w:pStyle w:val="Akapitzlist"/>
        <w:numPr>
          <w:ilvl w:val="0"/>
          <w:numId w:val="149"/>
        </w:numPr>
        <w:spacing w:line="276" w:lineRule="auto"/>
        <w:jc w:val="both"/>
      </w:pPr>
      <w:r w:rsidRPr="00BB46AB">
        <w:t>miesięczne rozliczanie intendentki z zakupionych i</w:t>
      </w:r>
      <w:r w:rsidR="00283022" w:rsidRPr="00BB46AB">
        <w:t xml:space="preserve"> wydanych artykułów </w:t>
      </w:r>
    </w:p>
    <w:p w:rsidR="00674484" w:rsidRPr="007F2C2F" w:rsidRDefault="00283022" w:rsidP="00BB46AB">
      <w:pPr>
        <w:pStyle w:val="Akapitzlist"/>
        <w:spacing w:line="276" w:lineRule="auto"/>
        <w:jc w:val="both"/>
      </w:pPr>
      <w:r w:rsidRPr="00BB46AB">
        <w:t>spożywczych,</w:t>
      </w:r>
      <w:r w:rsidR="00674484" w:rsidRPr="00BB46AB">
        <w:t xml:space="preserve"> </w:t>
      </w:r>
      <w:r w:rsidR="00674484" w:rsidRPr="007F2C2F">
        <w:t>czuwanie nad praw</w:t>
      </w:r>
      <w:r w:rsidRPr="007F2C2F">
        <w:t>idłowym sporządzaniem rozliczeń;</w:t>
      </w:r>
    </w:p>
    <w:p w:rsidR="00C63650"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2</w:t>
      </w:r>
      <w:r w:rsidR="00031866" w:rsidRPr="007F2C2F">
        <w:rPr>
          <w:rFonts w:ascii="Times New Roman" w:eastAsia="Times New Roman" w:hAnsi="Times New Roman"/>
          <w:sz w:val="24"/>
          <w:szCs w:val="24"/>
        </w:rPr>
        <w:t>5</w:t>
      </w:r>
      <w:r w:rsidRPr="007F2C2F">
        <w:rPr>
          <w:rFonts w:ascii="Times New Roman" w:eastAsia="Times New Roman" w:hAnsi="Times New Roman"/>
          <w:sz w:val="24"/>
          <w:szCs w:val="24"/>
        </w:rPr>
        <w:t xml:space="preserve">)  określanie planu kont jednostki,  przygotowanie i aktualizacja przyjętych zasad  </w:t>
      </w:r>
      <w:r w:rsidR="00C63650" w:rsidRPr="007F2C2F">
        <w:rPr>
          <w:rFonts w:ascii="Times New Roman" w:eastAsia="Times New Roman" w:hAnsi="Times New Roman"/>
          <w:sz w:val="24"/>
          <w:szCs w:val="24"/>
        </w:rPr>
        <w:t xml:space="preserve">     </w:t>
      </w:r>
    </w:p>
    <w:p w:rsidR="00674484" w:rsidRPr="007F2C2F" w:rsidRDefault="00C63650"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 xml:space="preserve">       </w:t>
      </w:r>
      <w:r w:rsidR="00283022" w:rsidRPr="007F2C2F">
        <w:rPr>
          <w:rFonts w:ascii="Times New Roman" w:eastAsia="Times New Roman" w:hAnsi="Times New Roman"/>
          <w:sz w:val="24"/>
          <w:szCs w:val="24"/>
        </w:rPr>
        <w:t>R</w:t>
      </w:r>
      <w:r w:rsidR="00674484" w:rsidRPr="007F2C2F">
        <w:rPr>
          <w:rFonts w:ascii="Times New Roman" w:eastAsia="Times New Roman" w:hAnsi="Times New Roman"/>
          <w:sz w:val="24"/>
          <w:szCs w:val="24"/>
        </w:rPr>
        <w:t>achun</w:t>
      </w:r>
      <w:r w:rsidR="00283022" w:rsidRPr="007F2C2F">
        <w:rPr>
          <w:rFonts w:ascii="Times New Roman" w:eastAsia="Times New Roman" w:hAnsi="Times New Roman"/>
          <w:sz w:val="24"/>
          <w:szCs w:val="24"/>
        </w:rPr>
        <w:t>kowości;</w:t>
      </w:r>
    </w:p>
    <w:p w:rsidR="00674484" w:rsidRPr="007F2C2F"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2</w:t>
      </w:r>
      <w:r w:rsidR="00031866" w:rsidRPr="007F2C2F">
        <w:rPr>
          <w:rFonts w:ascii="Times New Roman" w:eastAsia="Times New Roman" w:hAnsi="Times New Roman"/>
          <w:sz w:val="24"/>
          <w:szCs w:val="24"/>
        </w:rPr>
        <w:t>6</w:t>
      </w:r>
      <w:r w:rsidRPr="007F2C2F">
        <w:rPr>
          <w:rFonts w:ascii="Times New Roman" w:eastAsia="Times New Roman" w:hAnsi="Times New Roman"/>
          <w:sz w:val="24"/>
          <w:szCs w:val="24"/>
        </w:rPr>
        <w:t>)  terminowe regulowanie z</w:t>
      </w:r>
      <w:r w:rsidR="00283022" w:rsidRPr="007F2C2F">
        <w:rPr>
          <w:rFonts w:ascii="Times New Roman" w:eastAsia="Times New Roman" w:hAnsi="Times New Roman"/>
          <w:sz w:val="24"/>
          <w:szCs w:val="24"/>
        </w:rPr>
        <w:t>obowiązań, ściąganie należności;</w:t>
      </w:r>
    </w:p>
    <w:p w:rsidR="00BB46AB" w:rsidRDefault="00674484" w:rsidP="00987169">
      <w:pPr>
        <w:spacing w:after="0" w:line="276" w:lineRule="auto"/>
        <w:ind w:left="284"/>
        <w:jc w:val="both"/>
        <w:rPr>
          <w:rFonts w:ascii="Times New Roman" w:eastAsia="Times New Roman" w:hAnsi="Times New Roman"/>
          <w:sz w:val="24"/>
          <w:szCs w:val="24"/>
        </w:rPr>
      </w:pPr>
      <w:r w:rsidRPr="007F2C2F">
        <w:rPr>
          <w:rFonts w:ascii="Times New Roman" w:eastAsia="Times New Roman" w:hAnsi="Times New Roman"/>
          <w:sz w:val="24"/>
          <w:szCs w:val="24"/>
        </w:rPr>
        <w:t>2</w:t>
      </w:r>
      <w:r w:rsidR="00031866" w:rsidRPr="007F2C2F">
        <w:rPr>
          <w:rFonts w:ascii="Times New Roman" w:eastAsia="Times New Roman" w:hAnsi="Times New Roman"/>
          <w:sz w:val="24"/>
          <w:szCs w:val="24"/>
        </w:rPr>
        <w:t>7</w:t>
      </w:r>
      <w:r w:rsidRPr="007F2C2F">
        <w:rPr>
          <w:rFonts w:ascii="Times New Roman" w:eastAsia="Times New Roman" w:hAnsi="Times New Roman"/>
          <w:sz w:val="24"/>
          <w:szCs w:val="24"/>
        </w:rPr>
        <w:t xml:space="preserve">)  zgłaszanie dyrektorowi wniosków o wprowadzenie usprawnień i zmian </w:t>
      </w:r>
    </w:p>
    <w:p w:rsidR="00674484" w:rsidRPr="007F2C2F" w:rsidRDefault="00BB46AB" w:rsidP="00BB46AB">
      <w:pPr>
        <w:spacing w:after="0" w:line="276"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       organizacyjnych </w:t>
      </w:r>
      <w:r w:rsidR="00674484" w:rsidRPr="007F2C2F">
        <w:rPr>
          <w:rFonts w:ascii="Times New Roman" w:eastAsia="Times New Roman" w:hAnsi="Times New Roman"/>
          <w:sz w:val="24"/>
          <w:szCs w:val="24"/>
        </w:rPr>
        <w:t>w zakresie ewidencji rachu</w:t>
      </w:r>
      <w:r w:rsidR="00283022" w:rsidRPr="007F2C2F">
        <w:rPr>
          <w:rFonts w:ascii="Times New Roman" w:eastAsia="Times New Roman" w:hAnsi="Times New Roman"/>
          <w:sz w:val="24"/>
          <w:szCs w:val="24"/>
        </w:rPr>
        <w:t>nkowych i gospodarki finansowej;</w:t>
      </w:r>
    </w:p>
    <w:p w:rsidR="00C63650" w:rsidRPr="007F2C2F" w:rsidRDefault="00674484" w:rsidP="00987169">
      <w:pPr>
        <w:pStyle w:val="Akapitzlist"/>
        <w:numPr>
          <w:ilvl w:val="0"/>
          <w:numId w:val="11"/>
        </w:numPr>
        <w:spacing w:line="276" w:lineRule="auto"/>
        <w:jc w:val="both"/>
      </w:pPr>
      <w:r w:rsidRPr="007F2C2F">
        <w:t xml:space="preserve">opracowywanie projektów przepisów wewnętrznych wydawanych przez dyrektora </w:t>
      </w:r>
      <w:r w:rsidR="00C63650" w:rsidRPr="007F2C2F">
        <w:t xml:space="preserve">  </w:t>
      </w:r>
    </w:p>
    <w:p w:rsidR="00674484" w:rsidRPr="007F2C2F" w:rsidRDefault="00C63650" w:rsidP="00987169">
      <w:pPr>
        <w:pStyle w:val="Akapitzlist"/>
        <w:spacing w:line="276" w:lineRule="auto"/>
        <w:jc w:val="both"/>
      </w:pPr>
      <w:r w:rsidRPr="007F2C2F">
        <w:t xml:space="preserve">przedszkola, </w:t>
      </w:r>
      <w:r w:rsidR="00674484" w:rsidRPr="007F2C2F">
        <w:t>dotyczących prowadzenia rachunkowości, a w szczególności: z</w:t>
      </w:r>
      <w:r w:rsidRPr="007F2C2F">
        <w:t xml:space="preserve">akładowego planu kont, obiegu </w:t>
      </w:r>
      <w:r w:rsidR="00674484" w:rsidRPr="007F2C2F">
        <w:t>dokumentów księgowych, zasad przeprowadzana</w:t>
      </w:r>
      <w:r w:rsidR="009F290A" w:rsidRPr="007F2C2F">
        <w:t xml:space="preserve"> </w:t>
      </w:r>
      <w:r w:rsidR="00BB46AB">
        <w:t xml:space="preserve">      </w:t>
      </w:r>
      <w:r w:rsidR="00283022" w:rsidRPr="007F2C2F">
        <w:t>i rozliczania inwentaryzacji;</w:t>
      </w:r>
      <w:r w:rsidR="00674484" w:rsidRPr="007F2C2F">
        <w:t xml:space="preserve"> </w:t>
      </w:r>
    </w:p>
    <w:p w:rsidR="00674484" w:rsidRPr="007F2C2F" w:rsidRDefault="00674484" w:rsidP="00FA34F5">
      <w:pPr>
        <w:numPr>
          <w:ilvl w:val="0"/>
          <w:numId w:val="150"/>
        </w:numPr>
        <w:tabs>
          <w:tab w:val="left" w:pos="500"/>
        </w:tabs>
        <w:spacing w:after="0" w:line="276" w:lineRule="auto"/>
        <w:ind w:hanging="436"/>
        <w:jc w:val="both"/>
        <w:rPr>
          <w:rFonts w:ascii="Times New Roman" w:eastAsia="Times New Roman" w:hAnsi="Times New Roman"/>
          <w:sz w:val="24"/>
          <w:szCs w:val="24"/>
        </w:rPr>
      </w:pPr>
      <w:r w:rsidRPr="007F2C2F">
        <w:rPr>
          <w:rFonts w:ascii="Times New Roman" w:eastAsia="Times New Roman" w:hAnsi="Times New Roman"/>
          <w:sz w:val="24"/>
          <w:szCs w:val="24"/>
        </w:rPr>
        <w:t>zapewnienie pod względem finansowym prawidłowości umó</w:t>
      </w:r>
      <w:r w:rsidR="00283022" w:rsidRPr="007F2C2F">
        <w:rPr>
          <w:rFonts w:ascii="Times New Roman" w:eastAsia="Times New Roman" w:hAnsi="Times New Roman"/>
          <w:sz w:val="24"/>
          <w:szCs w:val="24"/>
        </w:rPr>
        <w:t>w zawieranych przez przedszkole;</w:t>
      </w:r>
    </w:p>
    <w:p w:rsidR="00674484" w:rsidRPr="007F2C2F" w:rsidRDefault="00674484" w:rsidP="00FA34F5">
      <w:pPr>
        <w:numPr>
          <w:ilvl w:val="0"/>
          <w:numId w:val="150"/>
        </w:numPr>
        <w:tabs>
          <w:tab w:val="left" w:pos="500"/>
        </w:tabs>
        <w:spacing w:after="0" w:line="276" w:lineRule="auto"/>
        <w:ind w:left="284" w:firstLine="0"/>
        <w:jc w:val="both"/>
        <w:rPr>
          <w:rFonts w:ascii="Times New Roman" w:eastAsia="Times New Roman" w:hAnsi="Times New Roman"/>
          <w:sz w:val="24"/>
          <w:szCs w:val="24"/>
        </w:rPr>
      </w:pPr>
      <w:r w:rsidRPr="007F2C2F">
        <w:rPr>
          <w:rFonts w:ascii="Times New Roman" w:eastAsia="Times New Roman" w:hAnsi="Times New Roman"/>
          <w:sz w:val="24"/>
          <w:szCs w:val="24"/>
        </w:rPr>
        <w:t>przestrzeganiu zasad rozliczeń pieniężnych</w:t>
      </w:r>
      <w:r w:rsidR="00283022" w:rsidRPr="007F2C2F">
        <w:rPr>
          <w:rFonts w:ascii="Times New Roman" w:eastAsia="Times New Roman" w:hAnsi="Times New Roman"/>
          <w:sz w:val="24"/>
          <w:szCs w:val="24"/>
        </w:rPr>
        <w:t xml:space="preserve"> i ochrony wartości pieniężnych;</w:t>
      </w:r>
    </w:p>
    <w:p w:rsidR="00BB46AB" w:rsidRDefault="00674484" w:rsidP="00FA34F5">
      <w:pPr>
        <w:numPr>
          <w:ilvl w:val="0"/>
          <w:numId w:val="150"/>
        </w:numPr>
        <w:tabs>
          <w:tab w:val="left" w:pos="359"/>
        </w:tabs>
        <w:spacing w:after="0" w:line="276" w:lineRule="auto"/>
        <w:ind w:left="284" w:right="472" w:firstLine="0"/>
        <w:jc w:val="both"/>
        <w:rPr>
          <w:rFonts w:ascii="Times New Roman" w:eastAsia="Times New Roman" w:hAnsi="Times New Roman"/>
          <w:sz w:val="24"/>
          <w:szCs w:val="24"/>
        </w:rPr>
      </w:pPr>
      <w:r w:rsidRPr="007F2C2F">
        <w:rPr>
          <w:rFonts w:ascii="Times New Roman" w:eastAsia="Times New Roman" w:hAnsi="Times New Roman"/>
          <w:sz w:val="24"/>
          <w:szCs w:val="24"/>
        </w:rPr>
        <w:t xml:space="preserve">zapewnieniu terminowego ściągania należności i dochodzenia roszczeń spornych </w:t>
      </w:r>
    </w:p>
    <w:p w:rsidR="00283022" w:rsidRPr="007F2C2F" w:rsidRDefault="00BB46AB" w:rsidP="00BB46AB">
      <w:pPr>
        <w:tabs>
          <w:tab w:val="left" w:pos="359"/>
        </w:tabs>
        <w:spacing w:after="0" w:line="276" w:lineRule="auto"/>
        <w:ind w:left="284" w:right="47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74484" w:rsidRPr="007F2C2F">
        <w:rPr>
          <w:rFonts w:ascii="Times New Roman" w:eastAsia="Times New Roman" w:hAnsi="Times New Roman"/>
          <w:sz w:val="24"/>
          <w:szCs w:val="24"/>
        </w:rPr>
        <w:t xml:space="preserve">oraz </w:t>
      </w:r>
      <w:r>
        <w:rPr>
          <w:rFonts w:ascii="Times New Roman" w:eastAsia="Times New Roman" w:hAnsi="Times New Roman"/>
          <w:sz w:val="24"/>
          <w:szCs w:val="24"/>
        </w:rPr>
        <w:t xml:space="preserve"> </w:t>
      </w:r>
      <w:r w:rsidR="00283022" w:rsidRPr="007F2C2F">
        <w:rPr>
          <w:rFonts w:ascii="Times New Roman" w:eastAsia="Times New Roman" w:hAnsi="Times New Roman"/>
          <w:sz w:val="24"/>
          <w:szCs w:val="24"/>
        </w:rPr>
        <w:t>spłaty zobowiązań;</w:t>
      </w:r>
    </w:p>
    <w:p w:rsidR="00674484" w:rsidRPr="007F2C2F" w:rsidRDefault="00031866" w:rsidP="00FA34F5">
      <w:pPr>
        <w:pStyle w:val="Akapitzlist"/>
        <w:numPr>
          <w:ilvl w:val="0"/>
          <w:numId w:val="150"/>
        </w:numPr>
        <w:tabs>
          <w:tab w:val="left" w:pos="359"/>
        </w:tabs>
        <w:spacing w:line="276" w:lineRule="auto"/>
        <w:ind w:right="472"/>
        <w:jc w:val="both"/>
      </w:pPr>
      <w:r w:rsidRPr="007F2C2F">
        <w:rPr>
          <w:rFonts w:eastAsia="Arial"/>
        </w:rPr>
        <w:t>z</w:t>
      </w:r>
      <w:r w:rsidR="00674484" w:rsidRPr="007F2C2F">
        <w:rPr>
          <w:rFonts w:eastAsia="Arial"/>
        </w:rPr>
        <w:t xml:space="preserve">godne z obowiązującymi przepisami prowadzenie spraw, dokumentacji </w:t>
      </w:r>
      <w:r w:rsidRPr="007F2C2F">
        <w:rPr>
          <w:rFonts w:eastAsia="Arial"/>
        </w:rPr>
        <w:t xml:space="preserve">                           </w:t>
      </w:r>
      <w:r w:rsidR="00674484" w:rsidRPr="007F2C2F">
        <w:rPr>
          <w:rFonts w:eastAsia="Arial"/>
        </w:rPr>
        <w:t>i sprawozdań związanych z wynagrodzeniami osobowymi pracowników, w tym przede wszystkim:</w:t>
      </w:r>
    </w:p>
    <w:p w:rsidR="00674484" w:rsidRPr="007F2C2F" w:rsidRDefault="00674484" w:rsidP="00FA34F5">
      <w:pPr>
        <w:numPr>
          <w:ilvl w:val="0"/>
          <w:numId w:val="145"/>
        </w:numPr>
        <w:spacing w:after="0" w:line="276" w:lineRule="auto"/>
        <w:jc w:val="both"/>
        <w:rPr>
          <w:rFonts w:ascii="Times New Roman" w:eastAsia="Arial" w:hAnsi="Times New Roman"/>
          <w:sz w:val="24"/>
          <w:szCs w:val="24"/>
        </w:rPr>
      </w:pPr>
      <w:r w:rsidRPr="007F2C2F">
        <w:rPr>
          <w:rFonts w:ascii="Times New Roman" w:eastAsia="Arial" w:hAnsi="Times New Roman"/>
          <w:sz w:val="24"/>
          <w:szCs w:val="24"/>
        </w:rPr>
        <w:t>terminowe sporządzanie list płac, zasiłków itp.</w:t>
      </w:r>
      <w:r w:rsidR="00A45AF6" w:rsidRPr="007F2C2F">
        <w:rPr>
          <w:rFonts w:ascii="Times New Roman" w:eastAsia="Arial" w:hAnsi="Times New Roman"/>
          <w:sz w:val="24"/>
          <w:szCs w:val="24"/>
        </w:rPr>
        <w:t>,</w:t>
      </w:r>
    </w:p>
    <w:p w:rsidR="00674484" w:rsidRPr="007F2C2F" w:rsidRDefault="00674484" w:rsidP="00FA34F5">
      <w:pPr>
        <w:numPr>
          <w:ilvl w:val="0"/>
          <w:numId w:val="145"/>
        </w:numPr>
        <w:spacing w:after="0" w:line="276" w:lineRule="auto"/>
        <w:jc w:val="both"/>
        <w:rPr>
          <w:rFonts w:ascii="Times New Roman" w:eastAsia="Arial" w:hAnsi="Times New Roman"/>
          <w:sz w:val="24"/>
          <w:szCs w:val="24"/>
        </w:rPr>
      </w:pPr>
      <w:bookmarkStart w:id="1" w:name="page3"/>
      <w:bookmarkEnd w:id="1"/>
      <w:r w:rsidRPr="007F2C2F">
        <w:rPr>
          <w:rFonts w:ascii="Times New Roman" w:eastAsia="Arial" w:hAnsi="Times New Roman"/>
          <w:sz w:val="24"/>
          <w:szCs w:val="24"/>
        </w:rPr>
        <w:t>wyliczanie ekwiwalentów, odpraw oraz innych</w:t>
      </w:r>
      <w:r w:rsidR="00283022" w:rsidRPr="007F2C2F">
        <w:rPr>
          <w:rFonts w:ascii="Times New Roman" w:eastAsia="Arial" w:hAnsi="Times New Roman"/>
          <w:sz w:val="24"/>
          <w:szCs w:val="24"/>
        </w:rPr>
        <w:t xml:space="preserve"> świadczeń pieniężnych;</w:t>
      </w:r>
    </w:p>
    <w:p w:rsidR="00674484" w:rsidRPr="007F2C2F" w:rsidRDefault="00674484" w:rsidP="00FA34F5">
      <w:pPr>
        <w:numPr>
          <w:ilvl w:val="0"/>
          <w:numId w:val="145"/>
        </w:numPr>
        <w:tabs>
          <w:tab w:val="left" w:pos="720"/>
        </w:tabs>
        <w:spacing w:after="0" w:line="276" w:lineRule="auto"/>
        <w:jc w:val="both"/>
        <w:rPr>
          <w:rFonts w:ascii="Times New Roman" w:eastAsia="Arial" w:hAnsi="Times New Roman"/>
          <w:sz w:val="24"/>
          <w:szCs w:val="24"/>
        </w:rPr>
      </w:pPr>
      <w:r w:rsidRPr="007F2C2F">
        <w:rPr>
          <w:rFonts w:ascii="Times New Roman" w:eastAsia="Arial" w:hAnsi="Times New Roman"/>
          <w:sz w:val="24"/>
          <w:szCs w:val="24"/>
        </w:rPr>
        <w:t>dokon</w:t>
      </w:r>
      <w:r w:rsidR="00A45AF6" w:rsidRPr="007F2C2F">
        <w:rPr>
          <w:rFonts w:ascii="Times New Roman" w:eastAsia="Arial" w:hAnsi="Times New Roman"/>
          <w:sz w:val="24"/>
          <w:szCs w:val="24"/>
        </w:rPr>
        <w:t>ywanie potrąceń na listach płac,</w:t>
      </w:r>
    </w:p>
    <w:p w:rsidR="00674484" w:rsidRPr="007F2C2F" w:rsidRDefault="00674484" w:rsidP="00FA34F5">
      <w:pPr>
        <w:numPr>
          <w:ilvl w:val="0"/>
          <w:numId w:val="145"/>
        </w:numPr>
        <w:tabs>
          <w:tab w:val="left" w:pos="720"/>
        </w:tabs>
        <w:spacing w:after="0" w:line="276" w:lineRule="auto"/>
        <w:jc w:val="both"/>
        <w:rPr>
          <w:rFonts w:ascii="Times New Roman" w:eastAsia="Arial" w:hAnsi="Times New Roman"/>
          <w:sz w:val="24"/>
          <w:szCs w:val="24"/>
        </w:rPr>
      </w:pPr>
      <w:r w:rsidRPr="007F2C2F">
        <w:rPr>
          <w:rFonts w:ascii="Times New Roman" w:eastAsia="Arial" w:hAnsi="Times New Roman"/>
          <w:sz w:val="24"/>
          <w:szCs w:val="24"/>
        </w:rPr>
        <w:t>przyjmowanie i załatwianie korespondencji i rek</w:t>
      </w:r>
      <w:r w:rsidR="00283022" w:rsidRPr="007F2C2F">
        <w:rPr>
          <w:rFonts w:ascii="Times New Roman" w:eastAsia="Arial" w:hAnsi="Times New Roman"/>
          <w:sz w:val="24"/>
          <w:szCs w:val="24"/>
        </w:rPr>
        <w:t>lamacji, dotyczącej wynagrodzeń;</w:t>
      </w:r>
    </w:p>
    <w:p w:rsidR="00674484" w:rsidRPr="007F2C2F" w:rsidRDefault="00674484" w:rsidP="00FA34F5">
      <w:pPr>
        <w:numPr>
          <w:ilvl w:val="0"/>
          <w:numId w:val="145"/>
        </w:numPr>
        <w:tabs>
          <w:tab w:val="left" w:pos="720"/>
        </w:tabs>
        <w:spacing w:after="0" w:line="276" w:lineRule="auto"/>
        <w:jc w:val="both"/>
        <w:rPr>
          <w:rFonts w:ascii="Times New Roman" w:eastAsia="Arial" w:hAnsi="Times New Roman"/>
          <w:sz w:val="24"/>
          <w:szCs w:val="24"/>
        </w:rPr>
      </w:pPr>
      <w:r w:rsidRPr="007F2C2F">
        <w:rPr>
          <w:rFonts w:ascii="Times New Roman" w:eastAsia="Arial" w:hAnsi="Times New Roman"/>
          <w:sz w:val="24"/>
          <w:szCs w:val="24"/>
        </w:rPr>
        <w:t>wystawianie z</w:t>
      </w:r>
      <w:r w:rsidR="00A45AF6" w:rsidRPr="007F2C2F">
        <w:rPr>
          <w:rFonts w:ascii="Times New Roman" w:eastAsia="Arial" w:hAnsi="Times New Roman"/>
          <w:sz w:val="24"/>
          <w:szCs w:val="24"/>
        </w:rPr>
        <w:t>aświadczeń o wysokości zarobków,</w:t>
      </w:r>
    </w:p>
    <w:p w:rsidR="00674484" w:rsidRPr="00650FA0" w:rsidRDefault="00674484" w:rsidP="00FA34F5">
      <w:pPr>
        <w:numPr>
          <w:ilvl w:val="0"/>
          <w:numId w:val="145"/>
        </w:numPr>
        <w:tabs>
          <w:tab w:val="left" w:pos="717"/>
        </w:tabs>
        <w:spacing w:after="0" w:line="276" w:lineRule="auto"/>
        <w:ind w:right="1132"/>
        <w:jc w:val="both"/>
        <w:rPr>
          <w:rFonts w:ascii="Times New Roman" w:eastAsia="Arial" w:hAnsi="Times New Roman"/>
          <w:sz w:val="24"/>
          <w:szCs w:val="24"/>
        </w:rPr>
      </w:pPr>
      <w:r w:rsidRPr="00650FA0">
        <w:rPr>
          <w:rFonts w:ascii="Times New Roman" w:eastAsia="Arial" w:hAnsi="Times New Roman"/>
          <w:sz w:val="24"/>
          <w:szCs w:val="24"/>
        </w:rPr>
        <w:t>właściwe sporządzanie, przechowywanie i archiwizowanie dokumentacji zarobkowej, związanej z zasiłkami, d</w:t>
      </w:r>
      <w:r w:rsidR="00A45AF6" w:rsidRPr="00650FA0">
        <w:rPr>
          <w:rFonts w:ascii="Times New Roman" w:eastAsia="Arial" w:hAnsi="Times New Roman"/>
          <w:sz w:val="24"/>
          <w:szCs w:val="24"/>
        </w:rPr>
        <w:t>eklaracji ZUS, podatkowych itp.,</w:t>
      </w:r>
    </w:p>
    <w:p w:rsidR="00674484" w:rsidRPr="00650FA0" w:rsidRDefault="00674484" w:rsidP="00FA34F5">
      <w:pPr>
        <w:numPr>
          <w:ilvl w:val="0"/>
          <w:numId w:val="145"/>
        </w:numPr>
        <w:tabs>
          <w:tab w:val="left" w:pos="720"/>
        </w:tabs>
        <w:spacing w:after="0" w:line="276" w:lineRule="auto"/>
        <w:jc w:val="both"/>
        <w:rPr>
          <w:rFonts w:ascii="Times New Roman" w:eastAsia="Arial" w:hAnsi="Times New Roman"/>
          <w:sz w:val="24"/>
          <w:szCs w:val="24"/>
        </w:rPr>
      </w:pPr>
      <w:r w:rsidRPr="00650FA0">
        <w:rPr>
          <w:rFonts w:ascii="Times New Roman" w:eastAsia="Arial" w:hAnsi="Times New Roman"/>
          <w:sz w:val="24"/>
          <w:szCs w:val="24"/>
        </w:rPr>
        <w:t xml:space="preserve">sporządzanie sprawozdań i </w:t>
      </w:r>
      <w:r w:rsidR="00A45AF6" w:rsidRPr="00650FA0">
        <w:rPr>
          <w:rFonts w:ascii="Times New Roman" w:eastAsia="Arial" w:hAnsi="Times New Roman"/>
          <w:sz w:val="24"/>
          <w:szCs w:val="24"/>
        </w:rPr>
        <w:t>informacji związanych z płacami,</w:t>
      </w:r>
    </w:p>
    <w:p w:rsidR="00674484" w:rsidRPr="00650FA0" w:rsidRDefault="00674484" w:rsidP="00FA34F5">
      <w:pPr>
        <w:numPr>
          <w:ilvl w:val="0"/>
          <w:numId w:val="145"/>
        </w:numPr>
        <w:tabs>
          <w:tab w:val="left" w:pos="720"/>
        </w:tabs>
        <w:spacing w:after="0" w:line="276" w:lineRule="auto"/>
        <w:jc w:val="both"/>
        <w:rPr>
          <w:rFonts w:ascii="Times New Roman" w:eastAsia="Arial" w:hAnsi="Times New Roman"/>
          <w:sz w:val="24"/>
          <w:szCs w:val="24"/>
        </w:rPr>
      </w:pPr>
      <w:r w:rsidRPr="00650FA0">
        <w:rPr>
          <w:rFonts w:ascii="Times New Roman" w:eastAsia="Arial" w:hAnsi="Times New Roman"/>
          <w:sz w:val="24"/>
          <w:szCs w:val="24"/>
        </w:rPr>
        <w:t xml:space="preserve">sporządzanie wymaganych zestawień płacowych </w:t>
      </w:r>
      <w:r w:rsidR="00283022" w:rsidRPr="00650FA0">
        <w:rPr>
          <w:rFonts w:ascii="Times New Roman" w:eastAsia="Arial" w:hAnsi="Times New Roman"/>
          <w:sz w:val="24"/>
          <w:szCs w:val="24"/>
        </w:rPr>
        <w:t>i sprawozdań GUS z zakresu płac;</w:t>
      </w:r>
    </w:p>
    <w:p w:rsidR="00674484" w:rsidRPr="00650FA0" w:rsidRDefault="00A45AF6" w:rsidP="00FA34F5">
      <w:pPr>
        <w:numPr>
          <w:ilvl w:val="0"/>
          <w:numId w:val="145"/>
        </w:numPr>
        <w:tabs>
          <w:tab w:val="left" w:pos="720"/>
        </w:tabs>
        <w:spacing w:after="0" w:line="276" w:lineRule="auto"/>
        <w:jc w:val="both"/>
        <w:rPr>
          <w:rFonts w:ascii="Times New Roman" w:eastAsia="Arial" w:hAnsi="Times New Roman"/>
          <w:sz w:val="24"/>
          <w:szCs w:val="24"/>
        </w:rPr>
      </w:pPr>
      <w:r w:rsidRPr="00650FA0">
        <w:rPr>
          <w:rFonts w:ascii="Times New Roman" w:eastAsia="Arial" w:hAnsi="Times New Roman"/>
          <w:sz w:val="24"/>
          <w:szCs w:val="24"/>
        </w:rPr>
        <w:t>prowadzenie i rozliczanie ZFŚS,</w:t>
      </w:r>
    </w:p>
    <w:p w:rsidR="00674484" w:rsidRPr="00650FA0" w:rsidRDefault="00674484" w:rsidP="00FA34F5">
      <w:pPr>
        <w:numPr>
          <w:ilvl w:val="0"/>
          <w:numId w:val="145"/>
        </w:numPr>
        <w:tabs>
          <w:tab w:val="left" w:pos="700"/>
        </w:tabs>
        <w:spacing w:after="0" w:line="276" w:lineRule="auto"/>
        <w:jc w:val="both"/>
        <w:rPr>
          <w:rFonts w:ascii="Times New Roman" w:eastAsia="Arial" w:hAnsi="Times New Roman"/>
          <w:sz w:val="24"/>
          <w:szCs w:val="24"/>
        </w:rPr>
      </w:pPr>
      <w:r w:rsidRPr="00650FA0">
        <w:rPr>
          <w:rFonts w:ascii="Times New Roman" w:eastAsia="Arial" w:hAnsi="Times New Roman"/>
          <w:sz w:val="24"/>
          <w:szCs w:val="24"/>
        </w:rPr>
        <w:lastRenderedPageBreak/>
        <w:t>gromadzenie, przechowywanie i archiwizowanie dokumentów płacowych</w:t>
      </w:r>
      <w:r w:rsidR="00490AB2" w:rsidRPr="00650FA0">
        <w:rPr>
          <w:rFonts w:ascii="Times New Roman" w:eastAsia="Arial" w:hAnsi="Times New Roman"/>
          <w:sz w:val="24"/>
          <w:szCs w:val="24"/>
        </w:rPr>
        <w:t xml:space="preserve">                             </w:t>
      </w:r>
      <w:r w:rsidR="00A45AF6" w:rsidRPr="00650FA0">
        <w:rPr>
          <w:rFonts w:ascii="Times New Roman" w:eastAsia="Arial" w:hAnsi="Times New Roman"/>
          <w:sz w:val="24"/>
          <w:szCs w:val="24"/>
        </w:rPr>
        <w:t xml:space="preserve"> i księgowych,</w:t>
      </w:r>
    </w:p>
    <w:p w:rsidR="00674484" w:rsidRPr="00650FA0" w:rsidRDefault="00674484" w:rsidP="00FA34F5">
      <w:pPr>
        <w:numPr>
          <w:ilvl w:val="0"/>
          <w:numId w:val="145"/>
        </w:numPr>
        <w:tabs>
          <w:tab w:val="left" w:pos="720"/>
        </w:tabs>
        <w:spacing w:after="0" w:line="276" w:lineRule="auto"/>
        <w:ind w:right="732"/>
        <w:jc w:val="both"/>
        <w:rPr>
          <w:rFonts w:ascii="Times New Roman" w:eastAsia="Symbol" w:hAnsi="Times New Roman"/>
          <w:sz w:val="24"/>
          <w:szCs w:val="24"/>
        </w:rPr>
      </w:pPr>
      <w:r w:rsidRPr="00650FA0">
        <w:rPr>
          <w:rFonts w:ascii="Times New Roman" w:eastAsia="Times New Roman" w:hAnsi="Times New Roman"/>
          <w:sz w:val="24"/>
          <w:szCs w:val="24"/>
        </w:rPr>
        <w:t>dokonywanie wszelkich operacji bezgotówkowych przedszkola oraz odpowiedzialność za</w:t>
      </w:r>
      <w:r w:rsidR="00A45AF6" w:rsidRPr="00650FA0">
        <w:rPr>
          <w:rFonts w:ascii="Times New Roman" w:eastAsia="Times New Roman" w:hAnsi="Times New Roman"/>
          <w:sz w:val="24"/>
          <w:szCs w:val="24"/>
        </w:rPr>
        <w:t xml:space="preserve"> ich prawidłowość i terminowość</w:t>
      </w:r>
    </w:p>
    <w:p w:rsidR="00490AB2" w:rsidRPr="00650FA0" w:rsidRDefault="00490AB2" w:rsidP="00FA34F5">
      <w:pPr>
        <w:numPr>
          <w:ilvl w:val="0"/>
          <w:numId w:val="150"/>
        </w:numPr>
        <w:spacing w:after="0" w:line="276" w:lineRule="auto"/>
        <w:ind w:right="592"/>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 </w:t>
      </w:r>
      <w:r w:rsidR="002D18C9" w:rsidRPr="00650FA0">
        <w:rPr>
          <w:rFonts w:ascii="Times New Roman" w:eastAsia="Times New Roman" w:hAnsi="Times New Roman"/>
          <w:sz w:val="24"/>
          <w:szCs w:val="24"/>
        </w:rPr>
        <w:t>d</w:t>
      </w:r>
      <w:r w:rsidR="00674484" w:rsidRPr="00650FA0">
        <w:rPr>
          <w:rFonts w:ascii="Times New Roman" w:eastAsia="Times New Roman" w:hAnsi="Times New Roman"/>
          <w:sz w:val="24"/>
          <w:szCs w:val="24"/>
        </w:rPr>
        <w:t xml:space="preserve">owodem dokonania przez główną księgową kontroli wewnętrznej operacji </w:t>
      </w:r>
      <w:r w:rsidRPr="00650FA0">
        <w:rPr>
          <w:rFonts w:ascii="Times New Roman" w:eastAsia="Times New Roman" w:hAnsi="Times New Roman"/>
          <w:sz w:val="24"/>
          <w:szCs w:val="24"/>
        </w:rPr>
        <w:t xml:space="preserve">   </w:t>
      </w:r>
    </w:p>
    <w:p w:rsidR="00BB46AB" w:rsidRDefault="00490AB2" w:rsidP="00987169">
      <w:pPr>
        <w:spacing w:after="0" w:line="276" w:lineRule="auto"/>
        <w:ind w:left="360" w:right="592"/>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 xml:space="preserve">finansowych  i gospodarczych jest jej złożony podpis na dokumentach </w:t>
      </w:r>
      <w:r w:rsidR="00BB46AB">
        <w:rPr>
          <w:rFonts w:ascii="Times New Roman" w:eastAsia="Times New Roman" w:hAnsi="Times New Roman"/>
          <w:sz w:val="24"/>
          <w:szCs w:val="24"/>
        </w:rPr>
        <w:t xml:space="preserve"> </w:t>
      </w:r>
    </w:p>
    <w:p w:rsidR="00674484" w:rsidRPr="00650FA0" w:rsidRDefault="00BB46AB" w:rsidP="00BB46AB">
      <w:pPr>
        <w:spacing w:after="0" w:line="276" w:lineRule="auto"/>
        <w:ind w:left="360" w:right="59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 xml:space="preserve">dotyczących tej </w:t>
      </w:r>
      <w:r w:rsidR="00283022" w:rsidRPr="00650FA0">
        <w:rPr>
          <w:rFonts w:ascii="Times New Roman" w:eastAsia="Times New Roman" w:hAnsi="Times New Roman"/>
          <w:sz w:val="24"/>
          <w:szCs w:val="24"/>
        </w:rPr>
        <w:t>operacji;</w:t>
      </w:r>
    </w:p>
    <w:p w:rsidR="00674484" w:rsidRPr="00650FA0" w:rsidRDefault="00490AB2" w:rsidP="00FA34F5">
      <w:pPr>
        <w:numPr>
          <w:ilvl w:val="0"/>
          <w:numId w:val="150"/>
        </w:numPr>
        <w:spacing w:after="0" w:line="276" w:lineRule="auto"/>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 </w:t>
      </w:r>
      <w:r w:rsidR="002D18C9" w:rsidRPr="00650FA0">
        <w:rPr>
          <w:rFonts w:ascii="Times New Roman" w:eastAsia="Times New Roman" w:hAnsi="Times New Roman"/>
          <w:sz w:val="24"/>
          <w:szCs w:val="24"/>
        </w:rPr>
        <w:t>z</w:t>
      </w:r>
      <w:r w:rsidR="00674484" w:rsidRPr="00650FA0">
        <w:rPr>
          <w:rFonts w:ascii="Times New Roman" w:eastAsia="Times New Roman" w:hAnsi="Times New Roman"/>
          <w:sz w:val="24"/>
          <w:szCs w:val="24"/>
        </w:rPr>
        <w:t>łożenie podpisu przez główną księgową oznacza, że:</w:t>
      </w:r>
    </w:p>
    <w:p w:rsidR="00674484" w:rsidRPr="00650FA0" w:rsidRDefault="00674484" w:rsidP="00FA34F5">
      <w:pPr>
        <w:numPr>
          <w:ilvl w:val="0"/>
          <w:numId w:val="146"/>
        </w:numPr>
        <w:spacing w:after="0" w:line="276" w:lineRule="auto"/>
        <w:ind w:left="1418" w:right="232" w:hanging="284"/>
        <w:jc w:val="both"/>
        <w:rPr>
          <w:rFonts w:ascii="Times New Roman" w:eastAsia="Times New Roman" w:hAnsi="Times New Roman"/>
          <w:sz w:val="24"/>
          <w:szCs w:val="24"/>
        </w:rPr>
      </w:pPr>
      <w:r w:rsidRPr="00650FA0">
        <w:rPr>
          <w:rFonts w:ascii="Times New Roman" w:eastAsia="Times New Roman" w:hAnsi="Times New Roman"/>
          <w:sz w:val="24"/>
          <w:szCs w:val="24"/>
        </w:rPr>
        <w:t>sprawdziła, iż operacja została uznana przez właściwych rzeczowo pracowników za prawidłową pod względem merytorycznym</w:t>
      </w:r>
      <w:r w:rsidR="00A45AF6" w:rsidRPr="00650FA0">
        <w:rPr>
          <w:rFonts w:ascii="Times New Roman" w:eastAsia="Times New Roman" w:hAnsi="Times New Roman"/>
          <w:sz w:val="24"/>
          <w:szCs w:val="24"/>
        </w:rPr>
        <w:t>,</w:t>
      </w:r>
    </w:p>
    <w:p w:rsidR="00674484" w:rsidRPr="00650FA0" w:rsidRDefault="00674484" w:rsidP="00FA34F5">
      <w:pPr>
        <w:numPr>
          <w:ilvl w:val="0"/>
          <w:numId w:val="146"/>
        </w:numPr>
        <w:tabs>
          <w:tab w:val="left" w:pos="240"/>
        </w:tabs>
        <w:spacing w:after="0" w:line="276" w:lineRule="auto"/>
        <w:ind w:left="1418" w:hanging="284"/>
        <w:jc w:val="both"/>
        <w:rPr>
          <w:rFonts w:ascii="Times New Roman" w:eastAsia="Times New Roman" w:hAnsi="Times New Roman"/>
          <w:sz w:val="24"/>
          <w:szCs w:val="24"/>
        </w:rPr>
      </w:pPr>
      <w:r w:rsidRPr="00650FA0">
        <w:rPr>
          <w:rFonts w:ascii="Times New Roman" w:eastAsia="Times New Roman" w:hAnsi="Times New Roman"/>
          <w:sz w:val="24"/>
          <w:szCs w:val="24"/>
        </w:rPr>
        <w:t>nie zgłasza zastrzeżeń co do legalności i rzetelności dokumentu, w k</w:t>
      </w:r>
      <w:r w:rsidR="00A45AF6" w:rsidRPr="00650FA0">
        <w:rPr>
          <w:rFonts w:ascii="Times New Roman" w:eastAsia="Times New Roman" w:hAnsi="Times New Roman"/>
          <w:sz w:val="24"/>
          <w:szCs w:val="24"/>
        </w:rPr>
        <w:t xml:space="preserve">tórym </w:t>
      </w:r>
      <w:r w:rsidR="00BB46AB">
        <w:rPr>
          <w:rFonts w:ascii="Times New Roman" w:eastAsia="Times New Roman" w:hAnsi="Times New Roman"/>
          <w:sz w:val="24"/>
          <w:szCs w:val="24"/>
        </w:rPr>
        <w:t xml:space="preserve">       </w:t>
      </w:r>
      <w:r w:rsidR="00A45AF6" w:rsidRPr="00650FA0">
        <w:rPr>
          <w:rFonts w:ascii="Times New Roman" w:eastAsia="Times New Roman" w:hAnsi="Times New Roman"/>
          <w:sz w:val="24"/>
          <w:szCs w:val="24"/>
        </w:rPr>
        <w:t>ta operacja została ujęta,</w:t>
      </w:r>
    </w:p>
    <w:p w:rsidR="00674484" w:rsidRPr="00650FA0" w:rsidRDefault="00674484" w:rsidP="00FA34F5">
      <w:pPr>
        <w:numPr>
          <w:ilvl w:val="0"/>
          <w:numId w:val="146"/>
        </w:numPr>
        <w:tabs>
          <w:tab w:val="left" w:pos="240"/>
        </w:tabs>
        <w:spacing w:after="0" w:line="276" w:lineRule="auto"/>
        <w:ind w:left="1418" w:right="932" w:hanging="284"/>
        <w:jc w:val="both"/>
        <w:rPr>
          <w:rFonts w:ascii="Times New Roman" w:eastAsia="Times New Roman" w:hAnsi="Times New Roman"/>
          <w:sz w:val="24"/>
          <w:szCs w:val="24"/>
        </w:rPr>
      </w:pPr>
      <w:r w:rsidRPr="00650FA0">
        <w:rPr>
          <w:rFonts w:ascii="Times New Roman" w:eastAsia="Times New Roman" w:hAnsi="Times New Roman"/>
          <w:sz w:val="24"/>
          <w:szCs w:val="24"/>
        </w:rPr>
        <w:t>posiada środki finansowe na pokrycie zobowiązań wynikających</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 xml:space="preserve"> z operacji finansowej i gospodarczej, oraz że operacja mieści się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w planie budżetu lu</w:t>
      </w:r>
      <w:r w:rsidR="00A45AF6" w:rsidRPr="00650FA0">
        <w:rPr>
          <w:rFonts w:ascii="Times New Roman" w:eastAsia="Times New Roman" w:hAnsi="Times New Roman"/>
          <w:sz w:val="24"/>
          <w:szCs w:val="24"/>
        </w:rPr>
        <w:t>b w planie finansowym jednostki,</w:t>
      </w:r>
    </w:p>
    <w:p w:rsidR="00674484" w:rsidRPr="00650FA0" w:rsidRDefault="00674484" w:rsidP="00FA34F5">
      <w:pPr>
        <w:numPr>
          <w:ilvl w:val="0"/>
          <w:numId w:val="146"/>
        </w:numPr>
        <w:tabs>
          <w:tab w:val="left" w:pos="240"/>
        </w:tabs>
        <w:spacing w:after="0" w:line="276" w:lineRule="auto"/>
        <w:ind w:left="1418" w:hanging="284"/>
        <w:jc w:val="both"/>
        <w:rPr>
          <w:rFonts w:ascii="Times New Roman" w:eastAsia="Times New Roman" w:hAnsi="Times New Roman"/>
          <w:sz w:val="24"/>
          <w:szCs w:val="24"/>
        </w:rPr>
      </w:pPr>
      <w:r w:rsidRPr="00650FA0">
        <w:rPr>
          <w:rFonts w:ascii="Times New Roman" w:eastAsia="Times New Roman" w:hAnsi="Times New Roman"/>
          <w:sz w:val="24"/>
          <w:szCs w:val="24"/>
        </w:rPr>
        <w:t>stwierdziła formalno – rachunkową prawidłowość dok</w:t>
      </w:r>
      <w:r w:rsidR="00A45AF6" w:rsidRPr="00650FA0">
        <w:rPr>
          <w:rFonts w:ascii="Times New Roman" w:eastAsia="Times New Roman" w:hAnsi="Times New Roman"/>
          <w:sz w:val="24"/>
          <w:szCs w:val="24"/>
        </w:rPr>
        <w:t>umentu dotyczącego tej operacji,</w:t>
      </w:r>
    </w:p>
    <w:p w:rsidR="00674484" w:rsidRPr="00650FA0" w:rsidRDefault="002D18C9" w:rsidP="00FA34F5">
      <w:pPr>
        <w:numPr>
          <w:ilvl w:val="0"/>
          <w:numId w:val="150"/>
        </w:numPr>
        <w:spacing w:after="0" w:line="276" w:lineRule="auto"/>
        <w:jc w:val="both"/>
        <w:rPr>
          <w:rFonts w:ascii="Times New Roman" w:eastAsia="Times New Roman" w:hAnsi="Times New Roman"/>
          <w:bCs/>
          <w:sz w:val="24"/>
          <w:szCs w:val="24"/>
        </w:rPr>
      </w:pPr>
      <w:r w:rsidRPr="00650FA0">
        <w:rPr>
          <w:rFonts w:ascii="Times New Roman" w:eastAsia="Times New Roman" w:hAnsi="Times New Roman"/>
          <w:bCs/>
          <w:sz w:val="24"/>
          <w:szCs w:val="24"/>
        </w:rPr>
        <w:t>g</w:t>
      </w:r>
      <w:r w:rsidR="00674484" w:rsidRPr="00650FA0">
        <w:rPr>
          <w:rFonts w:ascii="Times New Roman" w:eastAsia="Times New Roman" w:hAnsi="Times New Roman"/>
          <w:bCs/>
          <w:sz w:val="24"/>
          <w:szCs w:val="24"/>
        </w:rPr>
        <w:t>łówna księgowa w ramach swoich uprawnień prowadzi kontrolę w zakresie:</w:t>
      </w:r>
    </w:p>
    <w:p w:rsidR="00674484" w:rsidRPr="00650FA0" w:rsidRDefault="00674484" w:rsidP="00FA34F5">
      <w:pPr>
        <w:numPr>
          <w:ilvl w:val="0"/>
          <w:numId w:val="147"/>
        </w:numPr>
        <w:spacing w:after="0" w:line="276" w:lineRule="auto"/>
        <w:ind w:firstLine="414"/>
        <w:jc w:val="both"/>
        <w:rPr>
          <w:rFonts w:ascii="Times New Roman" w:eastAsia="Times New Roman" w:hAnsi="Times New Roman"/>
          <w:sz w:val="24"/>
          <w:szCs w:val="24"/>
        </w:rPr>
      </w:pPr>
      <w:r w:rsidRPr="00650FA0">
        <w:rPr>
          <w:rFonts w:ascii="Times New Roman" w:eastAsia="Times New Roman" w:hAnsi="Times New Roman"/>
          <w:sz w:val="24"/>
          <w:szCs w:val="24"/>
        </w:rPr>
        <w:t>zgodności stanu ewidencyjne</w:t>
      </w:r>
      <w:r w:rsidR="00283022" w:rsidRPr="00650FA0">
        <w:rPr>
          <w:rFonts w:ascii="Times New Roman" w:eastAsia="Times New Roman" w:hAnsi="Times New Roman"/>
          <w:sz w:val="24"/>
          <w:szCs w:val="24"/>
        </w:rPr>
        <w:t>go ze s</w:t>
      </w:r>
      <w:r w:rsidR="00A45AF6" w:rsidRPr="00650FA0">
        <w:rPr>
          <w:rFonts w:ascii="Times New Roman" w:eastAsia="Times New Roman" w:hAnsi="Times New Roman"/>
          <w:sz w:val="24"/>
          <w:szCs w:val="24"/>
        </w:rPr>
        <w:t>tanem faktycznym,</w:t>
      </w:r>
    </w:p>
    <w:p w:rsidR="00BB46AB" w:rsidRDefault="00674484" w:rsidP="00FA34F5">
      <w:pPr>
        <w:numPr>
          <w:ilvl w:val="0"/>
          <w:numId w:val="147"/>
        </w:numPr>
        <w:spacing w:after="0" w:line="276" w:lineRule="auto"/>
        <w:ind w:firstLine="414"/>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prawidłowości  prowadzenia  dokumentacji finansowych – terminowość </w:t>
      </w:r>
      <w:r w:rsidR="00BB46AB">
        <w:rPr>
          <w:rFonts w:ascii="Times New Roman" w:eastAsia="Times New Roman" w:hAnsi="Times New Roman"/>
          <w:sz w:val="24"/>
          <w:szCs w:val="24"/>
        </w:rPr>
        <w:t xml:space="preserve">   </w:t>
      </w:r>
    </w:p>
    <w:p w:rsidR="00674484" w:rsidRPr="00650FA0" w:rsidRDefault="00BB46AB" w:rsidP="00BB46AB">
      <w:pPr>
        <w:spacing w:after="0" w:line="276" w:lineRule="auto"/>
        <w:ind w:left="113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 xml:space="preserve">sporządzania  </w:t>
      </w:r>
      <w:r w:rsidR="00A45AF6" w:rsidRPr="00650FA0">
        <w:rPr>
          <w:rFonts w:ascii="Times New Roman" w:eastAsia="Times New Roman" w:hAnsi="Times New Roman"/>
          <w:sz w:val="24"/>
          <w:szCs w:val="24"/>
        </w:rPr>
        <w:t>raportów,  zestawień dochodów,</w:t>
      </w:r>
    </w:p>
    <w:p w:rsidR="00674484" w:rsidRPr="00650FA0" w:rsidRDefault="00674484" w:rsidP="00987169">
      <w:pPr>
        <w:spacing w:after="0" w:line="276" w:lineRule="auto"/>
        <w:ind w:left="1134"/>
        <w:jc w:val="both"/>
        <w:rPr>
          <w:rFonts w:ascii="Times New Roman" w:eastAsia="Times New Roman" w:hAnsi="Times New Roman"/>
          <w:sz w:val="24"/>
          <w:szCs w:val="24"/>
        </w:rPr>
      </w:pPr>
      <w:r w:rsidRPr="00650FA0">
        <w:rPr>
          <w:rFonts w:ascii="Times New Roman" w:eastAsia="Times New Roman" w:hAnsi="Times New Roman"/>
          <w:sz w:val="24"/>
          <w:szCs w:val="24"/>
        </w:rPr>
        <w:t>c)  dokonywania wstępnej kontroli:</w:t>
      </w:r>
    </w:p>
    <w:p w:rsidR="00674484" w:rsidRPr="00650FA0" w:rsidRDefault="00674484" w:rsidP="00FA34F5">
      <w:pPr>
        <w:numPr>
          <w:ilvl w:val="0"/>
          <w:numId w:val="148"/>
        </w:numPr>
        <w:spacing w:after="0" w:line="276" w:lineRule="auto"/>
        <w:jc w:val="both"/>
        <w:rPr>
          <w:rFonts w:ascii="Times New Roman" w:eastAsia="Times New Roman" w:hAnsi="Times New Roman"/>
          <w:sz w:val="24"/>
          <w:szCs w:val="24"/>
        </w:rPr>
      </w:pPr>
      <w:r w:rsidRPr="00650FA0">
        <w:rPr>
          <w:rFonts w:ascii="Times New Roman" w:eastAsia="Times New Roman" w:hAnsi="Times New Roman"/>
          <w:sz w:val="24"/>
          <w:szCs w:val="24"/>
        </w:rPr>
        <w:t>zgodności operacji gospodarczych i finansowych z planem finansowym,</w:t>
      </w:r>
    </w:p>
    <w:p w:rsidR="00674484" w:rsidRPr="00650FA0" w:rsidRDefault="00674484" w:rsidP="00FA34F5">
      <w:pPr>
        <w:numPr>
          <w:ilvl w:val="0"/>
          <w:numId w:val="148"/>
        </w:numPr>
        <w:spacing w:after="0" w:line="276" w:lineRule="auto"/>
        <w:jc w:val="both"/>
        <w:rPr>
          <w:rFonts w:ascii="Times New Roman" w:eastAsia="Times New Roman" w:hAnsi="Times New Roman"/>
          <w:sz w:val="24"/>
          <w:szCs w:val="24"/>
        </w:rPr>
      </w:pPr>
      <w:r w:rsidRPr="00650FA0">
        <w:rPr>
          <w:rFonts w:ascii="Times New Roman" w:eastAsia="Times New Roman" w:hAnsi="Times New Roman"/>
          <w:sz w:val="24"/>
          <w:szCs w:val="24"/>
        </w:rPr>
        <w:t>kompletności i rzetelności dokumentów dotyczących operacji g</w:t>
      </w:r>
      <w:r w:rsidR="00BB46AB">
        <w:rPr>
          <w:rFonts w:ascii="Times New Roman" w:eastAsia="Times New Roman" w:hAnsi="Times New Roman"/>
          <w:sz w:val="24"/>
          <w:szCs w:val="24"/>
        </w:rPr>
        <w:t xml:space="preserve">ospodarczych </w:t>
      </w:r>
      <w:r w:rsidRPr="00650FA0">
        <w:rPr>
          <w:rFonts w:ascii="Times New Roman" w:eastAsia="Times New Roman" w:hAnsi="Times New Roman"/>
          <w:sz w:val="24"/>
          <w:szCs w:val="24"/>
        </w:rPr>
        <w:t xml:space="preserve"> i finansowych</w:t>
      </w:r>
      <w:r w:rsidR="004923C8" w:rsidRPr="00650FA0">
        <w:rPr>
          <w:rFonts w:ascii="Times New Roman" w:eastAsia="Times New Roman" w:hAnsi="Times New Roman"/>
          <w:sz w:val="24"/>
          <w:szCs w:val="24"/>
        </w:rPr>
        <w:t>,</w:t>
      </w:r>
    </w:p>
    <w:p w:rsidR="00BB46AB" w:rsidRPr="00BB46AB" w:rsidRDefault="00BB46AB" w:rsidP="00BB46AB">
      <w:pPr>
        <w:pStyle w:val="Akapitzlist"/>
        <w:spacing w:line="276" w:lineRule="auto"/>
        <w:jc w:val="both"/>
        <w:rPr>
          <w:color w:val="000000"/>
        </w:rPr>
      </w:pPr>
      <w:r>
        <w:rPr>
          <w:color w:val="000000"/>
        </w:rPr>
        <w:t xml:space="preserve">         d)</w:t>
      </w:r>
      <w:r w:rsidR="00674484" w:rsidRPr="00BB46AB">
        <w:rPr>
          <w:color w:val="000000"/>
        </w:rPr>
        <w:t>prawidłowości naliczania odpłatności za żywienie</w:t>
      </w:r>
      <w:r w:rsidR="00A45AF6" w:rsidRPr="00BB46AB">
        <w:rPr>
          <w:color w:val="000000"/>
        </w:rPr>
        <w:t xml:space="preserve"> oraz terminowe ich </w:t>
      </w:r>
    </w:p>
    <w:p w:rsidR="00674484" w:rsidRPr="00BB46AB" w:rsidRDefault="00BB46AB" w:rsidP="00BB46AB">
      <w:pPr>
        <w:pStyle w:val="Akapitzlist"/>
        <w:spacing w:line="276" w:lineRule="auto"/>
        <w:jc w:val="both"/>
        <w:rPr>
          <w:color w:val="000000"/>
        </w:rPr>
      </w:pPr>
      <w:r>
        <w:rPr>
          <w:color w:val="000000"/>
        </w:rPr>
        <w:t xml:space="preserve">           </w:t>
      </w:r>
      <w:r w:rsidR="00A45AF6" w:rsidRPr="00BB46AB">
        <w:rPr>
          <w:color w:val="000000"/>
        </w:rPr>
        <w:t>rozliczanie,</w:t>
      </w:r>
    </w:p>
    <w:p w:rsidR="00674484" w:rsidRPr="00650FA0" w:rsidRDefault="00674484" w:rsidP="00FA34F5">
      <w:pPr>
        <w:numPr>
          <w:ilvl w:val="0"/>
          <w:numId w:val="146"/>
        </w:numPr>
        <w:spacing w:after="0" w:line="276" w:lineRule="auto"/>
        <w:ind w:firstLine="414"/>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terminowego rozliczania z </w:t>
      </w:r>
      <w:r w:rsidR="00A45AF6" w:rsidRPr="00650FA0">
        <w:rPr>
          <w:rFonts w:ascii="Times New Roman" w:eastAsia="Times New Roman" w:hAnsi="Times New Roman"/>
          <w:sz w:val="24"/>
          <w:szCs w:val="24"/>
        </w:rPr>
        <w:t>MOPS, GOPS, Domem Dziecka, itp.,</w:t>
      </w:r>
      <w:r w:rsidRPr="00650FA0">
        <w:rPr>
          <w:rFonts w:ascii="Times New Roman" w:eastAsia="Times New Roman" w:hAnsi="Times New Roman"/>
          <w:sz w:val="24"/>
          <w:szCs w:val="24"/>
        </w:rPr>
        <w:t xml:space="preserve"> </w:t>
      </w:r>
    </w:p>
    <w:p w:rsidR="00BB46AB" w:rsidRDefault="00674484" w:rsidP="00FA34F5">
      <w:pPr>
        <w:numPr>
          <w:ilvl w:val="0"/>
          <w:numId w:val="146"/>
        </w:numPr>
        <w:spacing w:after="0" w:line="276" w:lineRule="auto"/>
        <w:ind w:firstLine="414"/>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terminowego i prawidłowego sporządzania  miesięcznych zestawień  </w:t>
      </w:r>
    </w:p>
    <w:p w:rsidR="00674484" w:rsidRPr="00650FA0" w:rsidRDefault="00674484" w:rsidP="00BB46AB">
      <w:pPr>
        <w:spacing w:after="0" w:line="276" w:lineRule="auto"/>
        <w:ind w:left="1134"/>
        <w:jc w:val="both"/>
        <w:rPr>
          <w:rFonts w:ascii="Times New Roman" w:eastAsia="Times New Roman" w:hAnsi="Times New Roman"/>
          <w:sz w:val="24"/>
          <w:szCs w:val="24"/>
        </w:rPr>
      </w:pPr>
      <w:r w:rsidRPr="00650FA0">
        <w:rPr>
          <w:rFonts w:ascii="Times New Roman" w:eastAsia="Times New Roman" w:hAnsi="Times New Roman"/>
          <w:sz w:val="24"/>
          <w:szCs w:val="24"/>
        </w:rPr>
        <w:t>zakupionych</w:t>
      </w:r>
      <w:r w:rsidR="00BB46AB">
        <w:rPr>
          <w:rFonts w:ascii="Times New Roman" w:eastAsia="Times New Roman" w:hAnsi="Times New Roman"/>
          <w:sz w:val="24"/>
          <w:szCs w:val="24"/>
        </w:rPr>
        <w:t xml:space="preserve"> </w:t>
      </w:r>
      <w:r w:rsidR="004923C8" w:rsidRPr="00650FA0">
        <w:rPr>
          <w:rFonts w:ascii="Times New Roman" w:eastAsia="Times New Roman" w:hAnsi="Times New Roman"/>
          <w:sz w:val="24"/>
          <w:szCs w:val="24"/>
        </w:rPr>
        <w:t xml:space="preserve"> </w:t>
      </w:r>
      <w:r w:rsidRPr="00650FA0">
        <w:rPr>
          <w:rFonts w:ascii="Times New Roman" w:eastAsia="Times New Roman" w:hAnsi="Times New Roman"/>
          <w:sz w:val="24"/>
          <w:szCs w:val="24"/>
        </w:rPr>
        <w:t xml:space="preserve">i </w:t>
      </w:r>
      <w:r w:rsidR="002D18C9" w:rsidRPr="00650FA0">
        <w:rPr>
          <w:rFonts w:ascii="Times New Roman" w:eastAsia="Times New Roman" w:hAnsi="Times New Roman"/>
          <w:sz w:val="24"/>
          <w:szCs w:val="24"/>
        </w:rPr>
        <w:t xml:space="preserve">  </w:t>
      </w:r>
      <w:r w:rsidR="00A45AF6" w:rsidRPr="00650FA0">
        <w:rPr>
          <w:rFonts w:ascii="Times New Roman" w:eastAsia="Times New Roman" w:hAnsi="Times New Roman"/>
          <w:sz w:val="24"/>
          <w:szCs w:val="24"/>
        </w:rPr>
        <w:t>wydanych artykułów spożywczych,</w:t>
      </w:r>
    </w:p>
    <w:p w:rsidR="00490AB2" w:rsidRPr="00650FA0" w:rsidRDefault="00674484" w:rsidP="00FA34F5">
      <w:pPr>
        <w:numPr>
          <w:ilvl w:val="0"/>
          <w:numId w:val="146"/>
        </w:numPr>
        <w:spacing w:after="0" w:line="276" w:lineRule="auto"/>
        <w:ind w:firstLine="414"/>
        <w:jc w:val="both"/>
        <w:rPr>
          <w:rFonts w:ascii="Times New Roman" w:eastAsia="Times New Roman" w:hAnsi="Times New Roman"/>
          <w:sz w:val="24"/>
          <w:szCs w:val="24"/>
        </w:rPr>
      </w:pPr>
      <w:r w:rsidRPr="00650FA0">
        <w:rPr>
          <w:rFonts w:ascii="Times New Roman" w:eastAsia="Times New Roman" w:hAnsi="Times New Roman"/>
          <w:sz w:val="24"/>
          <w:szCs w:val="24"/>
        </w:rPr>
        <w:t>zgodności zakupionego towaru z rachunkiem.</w:t>
      </w:r>
      <w:r w:rsidR="00490AB2" w:rsidRPr="00650FA0">
        <w:rPr>
          <w:rFonts w:ascii="Times New Roman" w:eastAsia="Times New Roman" w:hAnsi="Times New Roman"/>
          <w:sz w:val="24"/>
          <w:szCs w:val="24"/>
        </w:rPr>
        <w:t xml:space="preserve">        </w:t>
      </w:r>
    </w:p>
    <w:p w:rsidR="00674484" w:rsidRPr="00650FA0" w:rsidRDefault="00490AB2" w:rsidP="00FA34F5">
      <w:pPr>
        <w:pStyle w:val="Akapitzlist"/>
        <w:numPr>
          <w:ilvl w:val="0"/>
          <w:numId w:val="143"/>
        </w:numPr>
        <w:tabs>
          <w:tab w:val="left" w:pos="3632"/>
        </w:tabs>
        <w:spacing w:line="0" w:lineRule="atLeast"/>
        <w:jc w:val="both"/>
      </w:pPr>
      <w:bookmarkStart w:id="2" w:name="page4"/>
      <w:bookmarkEnd w:id="2"/>
      <w:r w:rsidRPr="00650FA0">
        <w:t xml:space="preserve">  </w:t>
      </w:r>
      <w:r w:rsidR="00674484" w:rsidRPr="00650FA0">
        <w:rPr>
          <w:b/>
          <w:bCs/>
        </w:rPr>
        <w:t>Uprawnienia głównej księgowej:</w:t>
      </w:r>
    </w:p>
    <w:p w:rsidR="00674484" w:rsidRPr="00650FA0" w:rsidRDefault="00490AB2" w:rsidP="00FA34F5">
      <w:pPr>
        <w:numPr>
          <w:ilvl w:val="0"/>
          <w:numId w:val="142"/>
        </w:numPr>
        <w:tabs>
          <w:tab w:val="left" w:pos="240"/>
        </w:tabs>
        <w:spacing w:after="0" w:line="276" w:lineRule="auto"/>
        <w:ind w:left="1134" w:right="612" w:hanging="425"/>
        <w:jc w:val="both"/>
        <w:rPr>
          <w:rFonts w:ascii="Times New Roman" w:eastAsia="Times New Roman" w:hAnsi="Times New Roman"/>
          <w:sz w:val="24"/>
          <w:szCs w:val="24"/>
        </w:rPr>
      </w:pPr>
      <w:r w:rsidRPr="00650FA0">
        <w:rPr>
          <w:rFonts w:ascii="Times New Roman" w:eastAsia="Times New Roman" w:hAnsi="Times New Roman"/>
          <w:sz w:val="24"/>
          <w:szCs w:val="24"/>
        </w:rPr>
        <w:t>d</w:t>
      </w:r>
      <w:r w:rsidR="00674484" w:rsidRPr="00650FA0">
        <w:rPr>
          <w:rFonts w:ascii="Times New Roman" w:eastAsia="Times New Roman" w:hAnsi="Times New Roman"/>
          <w:sz w:val="24"/>
          <w:szCs w:val="24"/>
        </w:rPr>
        <w:t>okonywani</w:t>
      </w:r>
      <w:r w:rsidRPr="00650FA0">
        <w:rPr>
          <w:rFonts w:ascii="Times New Roman" w:eastAsia="Times New Roman" w:hAnsi="Times New Roman"/>
          <w:sz w:val="24"/>
          <w:szCs w:val="24"/>
        </w:rPr>
        <w:t>e</w:t>
      </w:r>
      <w:r w:rsidR="00674484" w:rsidRPr="00650FA0">
        <w:rPr>
          <w:rFonts w:ascii="Times New Roman" w:eastAsia="Times New Roman" w:hAnsi="Times New Roman"/>
          <w:sz w:val="24"/>
          <w:szCs w:val="24"/>
        </w:rPr>
        <w:t xml:space="preserve"> kontroli operacji finansowych i gospodarczych oraz sprawdzani</w:t>
      </w:r>
      <w:r w:rsidRPr="00650FA0">
        <w:rPr>
          <w:rFonts w:ascii="Times New Roman" w:eastAsia="Times New Roman" w:hAnsi="Times New Roman"/>
          <w:sz w:val="24"/>
          <w:szCs w:val="24"/>
        </w:rPr>
        <w:t>e</w:t>
      </w:r>
      <w:r w:rsidR="00674484" w:rsidRPr="00650FA0">
        <w:rPr>
          <w:rFonts w:ascii="Times New Roman" w:eastAsia="Times New Roman" w:hAnsi="Times New Roman"/>
          <w:sz w:val="24"/>
          <w:szCs w:val="24"/>
        </w:rPr>
        <w:t xml:space="preserve"> prawidłowości i legalności ich dokumentowania</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252" w:hanging="425"/>
        <w:jc w:val="both"/>
        <w:rPr>
          <w:rFonts w:ascii="Times New Roman" w:eastAsia="Times New Roman" w:hAnsi="Times New Roman"/>
          <w:sz w:val="24"/>
          <w:szCs w:val="24"/>
        </w:rPr>
      </w:pPr>
      <w:r w:rsidRPr="00650FA0">
        <w:rPr>
          <w:rFonts w:ascii="Times New Roman" w:eastAsia="Times New Roman" w:hAnsi="Times New Roman"/>
          <w:sz w:val="24"/>
          <w:szCs w:val="24"/>
        </w:rPr>
        <w:t>w</w:t>
      </w:r>
      <w:r w:rsidR="00674484" w:rsidRPr="00650FA0">
        <w:rPr>
          <w:rFonts w:ascii="Times New Roman" w:eastAsia="Times New Roman" w:hAnsi="Times New Roman"/>
          <w:sz w:val="24"/>
          <w:szCs w:val="24"/>
        </w:rPr>
        <w:t>nioskowani</w:t>
      </w:r>
      <w:r w:rsidRPr="00650FA0">
        <w:rPr>
          <w:rFonts w:ascii="Times New Roman" w:eastAsia="Times New Roman" w:hAnsi="Times New Roman"/>
          <w:sz w:val="24"/>
          <w:szCs w:val="24"/>
        </w:rPr>
        <w:t>e</w:t>
      </w:r>
      <w:r w:rsidR="00674484" w:rsidRPr="00650FA0">
        <w:rPr>
          <w:rFonts w:ascii="Times New Roman" w:eastAsia="Times New Roman" w:hAnsi="Times New Roman"/>
          <w:sz w:val="24"/>
          <w:szCs w:val="24"/>
        </w:rPr>
        <w:t xml:space="preserve"> określenia trybu według którego mają być wykorzystywane przez inne służby prace niezbędne do zapewnienia prawidłowości gospodarki finansowej, księgowości, kalkulacji wynikowej kosztów i sprawozdawczości finansowej</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192" w:hanging="425"/>
        <w:jc w:val="both"/>
        <w:rPr>
          <w:rFonts w:ascii="Times New Roman" w:eastAsia="Times New Roman" w:hAnsi="Times New Roman"/>
          <w:sz w:val="24"/>
          <w:szCs w:val="24"/>
        </w:rPr>
      </w:pPr>
      <w:r w:rsidRPr="00650FA0">
        <w:rPr>
          <w:rFonts w:ascii="Times New Roman" w:eastAsia="Times New Roman" w:hAnsi="Times New Roman"/>
          <w:sz w:val="24"/>
          <w:szCs w:val="24"/>
        </w:rPr>
        <w:t>w</w:t>
      </w:r>
      <w:r w:rsidR="00674484" w:rsidRPr="00650FA0">
        <w:rPr>
          <w:rFonts w:ascii="Times New Roman" w:eastAsia="Times New Roman" w:hAnsi="Times New Roman"/>
          <w:sz w:val="24"/>
          <w:szCs w:val="24"/>
        </w:rPr>
        <w:t>nioskowani</w:t>
      </w:r>
      <w:r w:rsidRPr="00650FA0">
        <w:rPr>
          <w:rFonts w:ascii="Times New Roman" w:eastAsia="Times New Roman" w:hAnsi="Times New Roman"/>
          <w:sz w:val="24"/>
          <w:szCs w:val="24"/>
        </w:rPr>
        <w:t>e</w:t>
      </w:r>
      <w:r w:rsidR="00674484" w:rsidRPr="00650FA0">
        <w:rPr>
          <w:rFonts w:ascii="Times New Roman" w:eastAsia="Times New Roman" w:hAnsi="Times New Roman"/>
          <w:sz w:val="24"/>
          <w:szCs w:val="24"/>
        </w:rPr>
        <w:t xml:space="preserve"> od innych pracowników Przedszkola nr</w:t>
      </w:r>
      <w:r w:rsidR="00734A04" w:rsidRPr="00650FA0">
        <w:rPr>
          <w:rFonts w:ascii="Times New Roman" w:eastAsia="Times New Roman" w:hAnsi="Times New Roman"/>
          <w:sz w:val="24"/>
          <w:szCs w:val="24"/>
        </w:rPr>
        <w:t xml:space="preserve"> 6 „Za żywopłotem”                </w:t>
      </w:r>
      <w:r w:rsidR="00674484" w:rsidRPr="00650FA0">
        <w:rPr>
          <w:rFonts w:ascii="Times New Roman" w:eastAsia="Times New Roman" w:hAnsi="Times New Roman"/>
          <w:sz w:val="24"/>
          <w:szCs w:val="24"/>
        </w:rPr>
        <w:t xml:space="preserve"> im. </w:t>
      </w:r>
      <w:r w:rsidR="00734A04" w:rsidRPr="00650FA0">
        <w:rPr>
          <w:rFonts w:ascii="Times New Roman" w:eastAsia="Times New Roman" w:hAnsi="Times New Roman"/>
          <w:sz w:val="24"/>
          <w:szCs w:val="24"/>
        </w:rPr>
        <w:t>Marii Kownackiej</w:t>
      </w:r>
      <w:r w:rsidR="00674484" w:rsidRPr="00650FA0">
        <w:rPr>
          <w:rFonts w:ascii="Times New Roman" w:eastAsia="Times New Roman" w:hAnsi="Times New Roman"/>
          <w:sz w:val="24"/>
          <w:szCs w:val="24"/>
        </w:rPr>
        <w:t xml:space="preserve"> w Krasnymstawie, o udzielenie informacji w formie ustnej lub pisemnej, jak również udostępniania do wglądu dokumentów będących źródłem tych informacji potrzebnych do prawidłowego funkcjonowania placówki</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192" w:hanging="425"/>
        <w:jc w:val="both"/>
        <w:rPr>
          <w:rFonts w:ascii="Times New Roman" w:eastAsia="Times New Roman" w:hAnsi="Times New Roman"/>
          <w:sz w:val="24"/>
          <w:szCs w:val="24"/>
        </w:rPr>
      </w:pPr>
      <w:r w:rsidRPr="00650FA0">
        <w:rPr>
          <w:rFonts w:ascii="Times New Roman" w:eastAsia="Times New Roman" w:hAnsi="Times New Roman"/>
          <w:sz w:val="24"/>
          <w:szCs w:val="24"/>
        </w:rPr>
        <w:lastRenderedPageBreak/>
        <w:t>w</w:t>
      </w:r>
      <w:r w:rsidR="00674484" w:rsidRPr="00650FA0">
        <w:rPr>
          <w:rFonts w:ascii="Times New Roman" w:eastAsia="Times New Roman" w:hAnsi="Times New Roman"/>
          <w:sz w:val="24"/>
          <w:szCs w:val="24"/>
        </w:rPr>
        <w:t xml:space="preserve"> przypadku nieprawidłowości w zakresie zgodności operacji gospodarczych </w:t>
      </w:r>
      <w:r w:rsidR="004923C8" w:rsidRPr="00650FA0">
        <w:rPr>
          <w:rFonts w:ascii="Times New Roman" w:eastAsia="Times New Roman" w:hAnsi="Times New Roman"/>
          <w:sz w:val="24"/>
          <w:szCs w:val="24"/>
        </w:rPr>
        <w:t xml:space="preserve">                        </w:t>
      </w:r>
      <w:r w:rsidR="00734A04" w:rsidRPr="00650FA0">
        <w:rPr>
          <w:rFonts w:ascii="Times New Roman" w:eastAsia="Times New Roman" w:hAnsi="Times New Roman"/>
          <w:sz w:val="24"/>
          <w:szCs w:val="24"/>
        </w:rPr>
        <w:t xml:space="preserve">i </w:t>
      </w:r>
      <w:r w:rsidR="00674484" w:rsidRPr="00650FA0">
        <w:rPr>
          <w:rFonts w:ascii="Times New Roman" w:eastAsia="Times New Roman" w:hAnsi="Times New Roman"/>
          <w:sz w:val="24"/>
          <w:szCs w:val="24"/>
        </w:rPr>
        <w:t xml:space="preserve">finansowych z planem finansowym </w:t>
      </w:r>
      <w:r w:rsidRPr="00650FA0">
        <w:rPr>
          <w:rFonts w:ascii="Times New Roman" w:eastAsia="Times New Roman" w:hAnsi="Times New Roman"/>
          <w:sz w:val="24"/>
          <w:szCs w:val="24"/>
        </w:rPr>
        <w:t xml:space="preserve">główna księgowa </w:t>
      </w:r>
      <w:r w:rsidR="00674484" w:rsidRPr="00650FA0">
        <w:rPr>
          <w:rFonts w:ascii="Times New Roman" w:eastAsia="Times New Roman" w:hAnsi="Times New Roman"/>
          <w:sz w:val="24"/>
          <w:szCs w:val="24"/>
        </w:rPr>
        <w:t>zwraca dokument pracownikowi, a w razie  nie usunięcia nieprawidłowości odmawia jego podpisania</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192" w:hanging="425"/>
        <w:jc w:val="both"/>
        <w:rPr>
          <w:rFonts w:ascii="Times New Roman" w:eastAsia="Times New Roman" w:hAnsi="Times New Roman"/>
          <w:sz w:val="24"/>
          <w:szCs w:val="24"/>
        </w:rPr>
      </w:pPr>
      <w:r w:rsidRPr="00650FA0">
        <w:rPr>
          <w:rFonts w:ascii="Times New Roman" w:eastAsia="Times New Roman" w:hAnsi="Times New Roman"/>
          <w:sz w:val="24"/>
          <w:szCs w:val="24"/>
        </w:rPr>
        <w:t>ż</w:t>
      </w:r>
      <w:r w:rsidR="00674484" w:rsidRPr="00650FA0">
        <w:rPr>
          <w:rFonts w:ascii="Times New Roman" w:eastAsia="Times New Roman" w:hAnsi="Times New Roman"/>
          <w:sz w:val="24"/>
          <w:szCs w:val="24"/>
        </w:rPr>
        <w:t>ądać od dyrektora udzielenia w formie ustnej lub pisemnej niezbędnych informacji i wyjaśnień, jak również udostępniania  do wglądu dokumentów</w:t>
      </w:r>
      <w:r w:rsidR="00BB46AB">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 xml:space="preserve"> i wyliczeń będących źródłem tych informacji  i wyjaśnień</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192" w:hanging="425"/>
        <w:jc w:val="both"/>
        <w:rPr>
          <w:rFonts w:ascii="Times New Roman" w:eastAsia="Times New Roman" w:hAnsi="Times New Roman"/>
          <w:sz w:val="24"/>
          <w:szCs w:val="24"/>
        </w:rPr>
      </w:pPr>
      <w:r w:rsidRPr="00650FA0">
        <w:rPr>
          <w:rFonts w:ascii="Times New Roman" w:eastAsia="Times New Roman" w:hAnsi="Times New Roman"/>
          <w:sz w:val="24"/>
          <w:szCs w:val="24"/>
        </w:rPr>
        <w:t>w</w:t>
      </w:r>
      <w:r w:rsidR="00674484" w:rsidRPr="00650FA0">
        <w:rPr>
          <w:rFonts w:ascii="Times New Roman" w:eastAsia="Times New Roman" w:hAnsi="Times New Roman"/>
          <w:sz w:val="24"/>
          <w:szCs w:val="24"/>
        </w:rPr>
        <w:t>nioskować do dyrektora o określenie trybu, według którego mają być wykonywane przez inne osoby prace niezbędne do zapewnienia prawidłowości gospodarki finansowej, kalkulacji kosztów   i sprawozdawczości finansowej</w:t>
      </w:r>
      <w:r w:rsidR="00283022" w:rsidRPr="00650FA0">
        <w:rPr>
          <w:rFonts w:ascii="Times New Roman" w:eastAsia="Times New Roman" w:hAnsi="Times New Roman"/>
          <w:sz w:val="24"/>
          <w:szCs w:val="24"/>
        </w:rPr>
        <w:t>;</w:t>
      </w:r>
    </w:p>
    <w:p w:rsidR="00674484" w:rsidRPr="00650FA0" w:rsidRDefault="00490AB2" w:rsidP="00FA34F5">
      <w:pPr>
        <w:numPr>
          <w:ilvl w:val="0"/>
          <w:numId w:val="142"/>
        </w:numPr>
        <w:tabs>
          <w:tab w:val="left" w:pos="240"/>
        </w:tabs>
        <w:spacing w:after="0" w:line="276" w:lineRule="auto"/>
        <w:ind w:left="1134" w:right="192" w:hanging="425"/>
        <w:jc w:val="both"/>
        <w:rPr>
          <w:rFonts w:ascii="Times New Roman" w:eastAsia="Times New Roman" w:hAnsi="Times New Roman"/>
          <w:sz w:val="24"/>
          <w:szCs w:val="24"/>
        </w:rPr>
      </w:pPr>
      <w:r w:rsidRPr="00650FA0">
        <w:rPr>
          <w:rFonts w:ascii="Times New Roman" w:eastAsia="Times New Roman" w:hAnsi="Times New Roman"/>
          <w:sz w:val="24"/>
          <w:szCs w:val="24"/>
        </w:rPr>
        <w:t>w</w:t>
      </w:r>
      <w:r w:rsidR="00674484" w:rsidRPr="00650FA0">
        <w:rPr>
          <w:rFonts w:ascii="Times New Roman" w:eastAsia="Times New Roman" w:hAnsi="Times New Roman"/>
          <w:sz w:val="24"/>
          <w:szCs w:val="24"/>
        </w:rPr>
        <w:t xml:space="preserve">nioskować do </w:t>
      </w:r>
      <w:r w:rsidRPr="00650FA0">
        <w:rPr>
          <w:rFonts w:ascii="Times New Roman" w:eastAsia="Times New Roman" w:hAnsi="Times New Roman"/>
          <w:sz w:val="24"/>
          <w:szCs w:val="24"/>
        </w:rPr>
        <w:t>d</w:t>
      </w:r>
      <w:r w:rsidR="00674484" w:rsidRPr="00650FA0">
        <w:rPr>
          <w:rFonts w:ascii="Times New Roman" w:eastAsia="Times New Roman" w:hAnsi="Times New Roman"/>
          <w:sz w:val="24"/>
          <w:szCs w:val="24"/>
        </w:rPr>
        <w:t>yrektora o przeprowadzenie kontroli określonych zagadnień, które nie leżą w zakresie działania głównego księgowego</w:t>
      </w:r>
      <w:r w:rsidR="00283022" w:rsidRPr="00650FA0">
        <w:rPr>
          <w:rFonts w:ascii="Times New Roman" w:eastAsia="Times New Roman" w:hAnsi="Times New Roman"/>
          <w:sz w:val="24"/>
          <w:szCs w:val="24"/>
        </w:rPr>
        <w:t>.</w:t>
      </w:r>
    </w:p>
    <w:p w:rsidR="00674484" w:rsidRPr="00650FA0" w:rsidRDefault="004923C8" w:rsidP="00FA34F5">
      <w:pPr>
        <w:pStyle w:val="Akapitzlist"/>
        <w:numPr>
          <w:ilvl w:val="0"/>
          <w:numId w:val="143"/>
        </w:numPr>
        <w:tabs>
          <w:tab w:val="left" w:pos="240"/>
        </w:tabs>
        <w:spacing w:line="276" w:lineRule="auto"/>
        <w:ind w:right="192"/>
        <w:jc w:val="both"/>
      </w:pPr>
      <w:r w:rsidRPr="00650FA0">
        <w:rPr>
          <w:b/>
        </w:rPr>
        <w:t>G</w:t>
      </w:r>
      <w:r w:rsidR="00674484" w:rsidRPr="00650FA0">
        <w:rPr>
          <w:b/>
        </w:rPr>
        <w:t>łówna księgowa prowadzi nadzór nad pracą intendentki.</w:t>
      </w:r>
    </w:p>
    <w:p w:rsidR="00674484" w:rsidRPr="00650FA0" w:rsidRDefault="00674484" w:rsidP="00FA34F5">
      <w:pPr>
        <w:pStyle w:val="Akapitzlist"/>
        <w:numPr>
          <w:ilvl w:val="0"/>
          <w:numId w:val="143"/>
        </w:numPr>
        <w:tabs>
          <w:tab w:val="left" w:pos="240"/>
        </w:tabs>
        <w:spacing w:line="276" w:lineRule="auto"/>
        <w:ind w:right="192"/>
        <w:jc w:val="both"/>
      </w:pPr>
      <w:r w:rsidRPr="00650FA0">
        <w:rPr>
          <w:b/>
        </w:rPr>
        <w:t>Główn</w:t>
      </w:r>
      <w:r w:rsidR="004923C8" w:rsidRPr="00650FA0">
        <w:rPr>
          <w:b/>
        </w:rPr>
        <w:t>a</w:t>
      </w:r>
      <w:r w:rsidRPr="00650FA0">
        <w:rPr>
          <w:b/>
        </w:rPr>
        <w:t xml:space="preserve"> </w:t>
      </w:r>
      <w:r w:rsidR="004923C8" w:rsidRPr="00650FA0">
        <w:rPr>
          <w:b/>
        </w:rPr>
        <w:t>k</w:t>
      </w:r>
      <w:r w:rsidRPr="00650FA0">
        <w:rPr>
          <w:b/>
        </w:rPr>
        <w:t>sięgow</w:t>
      </w:r>
      <w:r w:rsidR="004923C8" w:rsidRPr="00650FA0">
        <w:rPr>
          <w:b/>
        </w:rPr>
        <w:t>a</w:t>
      </w:r>
      <w:r w:rsidRPr="00650FA0">
        <w:rPr>
          <w:b/>
        </w:rPr>
        <w:t xml:space="preserve"> ma obowiązek:</w:t>
      </w:r>
    </w:p>
    <w:p w:rsidR="00674484" w:rsidRPr="00650FA0" w:rsidRDefault="004923C8" w:rsidP="00FA34F5">
      <w:pPr>
        <w:pStyle w:val="Akapitzlist"/>
        <w:numPr>
          <w:ilvl w:val="0"/>
          <w:numId w:val="151"/>
        </w:numPr>
        <w:tabs>
          <w:tab w:val="left" w:pos="240"/>
        </w:tabs>
        <w:spacing w:line="276" w:lineRule="auto"/>
        <w:ind w:right="192"/>
        <w:jc w:val="both"/>
      </w:pPr>
      <w:r w:rsidRPr="00650FA0">
        <w:t>p</w:t>
      </w:r>
      <w:r w:rsidR="00674484" w:rsidRPr="00650FA0">
        <w:t>rzestrzegać tajemnicy służbowej oraz ustawy o ochronie danych osobowych</w:t>
      </w:r>
      <w:r w:rsidR="00283022" w:rsidRPr="00650FA0">
        <w:t>;</w:t>
      </w:r>
    </w:p>
    <w:p w:rsidR="00674484" w:rsidRPr="00650FA0" w:rsidRDefault="004923C8" w:rsidP="00FA34F5">
      <w:pPr>
        <w:pStyle w:val="Akapitzlist"/>
        <w:numPr>
          <w:ilvl w:val="0"/>
          <w:numId w:val="151"/>
        </w:numPr>
        <w:tabs>
          <w:tab w:val="left" w:pos="240"/>
        </w:tabs>
        <w:spacing w:line="276" w:lineRule="auto"/>
        <w:ind w:right="192"/>
        <w:jc w:val="both"/>
      </w:pPr>
      <w:r w:rsidRPr="00650FA0">
        <w:t>r</w:t>
      </w:r>
      <w:r w:rsidR="00674484" w:rsidRPr="00650FA0">
        <w:t xml:space="preserve">zetelnie prowadzić dokumentację finansową Przedszkola nr </w:t>
      </w:r>
      <w:r w:rsidR="00734A04" w:rsidRPr="00650FA0">
        <w:t xml:space="preserve">6 „Za żywopłotem”          </w:t>
      </w:r>
      <w:r w:rsidR="00674484" w:rsidRPr="00650FA0">
        <w:t xml:space="preserve"> im. </w:t>
      </w:r>
      <w:r w:rsidR="00734A04" w:rsidRPr="00650FA0">
        <w:t>Marii Kownackiej</w:t>
      </w:r>
      <w:r w:rsidR="00674484" w:rsidRPr="00650FA0">
        <w:t xml:space="preserve"> w Krasnymstawie</w:t>
      </w:r>
      <w:r w:rsidR="00283022" w:rsidRPr="00650FA0">
        <w:t>;</w:t>
      </w:r>
    </w:p>
    <w:p w:rsidR="00674484" w:rsidRPr="00650FA0" w:rsidRDefault="004923C8" w:rsidP="00FA34F5">
      <w:pPr>
        <w:pStyle w:val="Akapitzlist"/>
        <w:numPr>
          <w:ilvl w:val="0"/>
          <w:numId w:val="151"/>
        </w:numPr>
        <w:tabs>
          <w:tab w:val="left" w:pos="240"/>
        </w:tabs>
        <w:spacing w:line="276" w:lineRule="auto"/>
        <w:ind w:right="192"/>
        <w:jc w:val="both"/>
      </w:pPr>
      <w:r w:rsidRPr="00650FA0">
        <w:t>d</w:t>
      </w:r>
      <w:r w:rsidR="00674484" w:rsidRPr="00650FA0">
        <w:t xml:space="preserve">oskonalić metody pracy poprzez udział w naradach, szkoleniach, sympozjach </w:t>
      </w:r>
      <w:r w:rsidR="00BB46AB">
        <w:t xml:space="preserve">      </w:t>
      </w:r>
      <w:r w:rsidR="00674484" w:rsidRPr="00650FA0">
        <w:t>z zakresu prowadzenia gospodarki finansowej przedszkola</w:t>
      </w:r>
      <w:r w:rsidR="00283022" w:rsidRPr="00650FA0">
        <w:t>;</w:t>
      </w:r>
    </w:p>
    <w:p w:rsidR="00674484" w:rsidRPr="00650FA0" w:rsidRDefault="004923C8" w:rsidP="00FA34F5">
      <w:pPr>
        <w:pStyle w:val="Akapitzlist"/>
        <w:numPr>
          <w:ilvl w:val="0"/>
          <w:numId w:val="151"/>
        </w:numPr>
        <w:tabs>
          <w:tab w:val="left" w:pos="240"/>
          <w:tab w:val="left" w:pos="1134"/>
        </w:tabs>
        <w:spacing w:line="276" w:lineRule="auto"/>
        <w:ind w:right="192"/>
        <w:jc w:val="both"/>
      </w:pPr>
      <w:r w:rsidRPr="00650FA0">
        <w:t>d</w:t>
      </w:r>
      <w:r w:rsidR="00674484" w:rsidRPr="00650FA0">
        <w:t>bać o dyscyplinę, poziom i atmosferę pracy</w:t>
      </w:r>
      <w:r w:rsidR="00283022" w:rsidRPr="00650FA0">
        <w:t>;</w:t>
      </w:r>
    </w:p>
    <w:p w:rsidR="00674484" w:rsidRPr="00650FA0" w:rsidRDefault="004923C8" w:rsidP="00FA34F5">
      <w:pPr>
        <w:pStyle w:val="Akapitzlist"/>
        <w:numPr>
          <w:ilvl w:val="0"/>
          <w:numId w:val="151"/>
        </w:numPr>
        <w:tabs>
          <w:tab w:val="left" w:pos="240"/>
        </w:tabs>
        <w:spacing w:line="276" w:lineRule="auto"/>
        <w:ind w:right="192"/>
        <w:jc w:val="both"/>
      </w:pPr>
      <w:r w:rsidRPr="00650FA0">
        <w:t>w</w:t>
      </w:r>
      <w:r w:rsidR="00674484" w:rsidRPr="00650FA0">
        <w:t>ykonywać  inne zlecone przez Dyrektora przedszkola czynności wynikające</w:t>
      </w:r>
      <w:r w:rsidR="00BB46AB">
        <w:t xml:space="preserve">      </w:t>
      </w:r>
      <w:r w:rsidR="00674484" w:rsidRPr="00650FA0">
        <w:t xml:space="preserve"> z potrzeb placówki.</w:t>
      </w:r>
    </w:p>
    <w:p w:rsidR="00987169" w:rsidRPr="00650FA0" w:rsidRDefault="00987169" w:rsidP="00535EA4">
      <w:pPr>
        <w:pStyle w:val="Akapitzlist"/>
        <w:tabs>
          <w:tab w:val="left" w:pos="240"/>
        </w:tabs>
        <w:spacing w:line="276" w:lineRule="auto"/>
        <w:ind w:left="940" w:right="192"/>
        <w:jc w:val="both"/>
      </w:pPr>
    </w:p>
    <w:p w:rsidR="00674484" w:rsidRPr="00650FA0" w:rsidRDefault="00674484" w:rsidP="00987169">
      <w:pPr>
        <w:pStyle w:val="Nagwek50"/>
        <w:keepNext/>
        <w:keepLines/>
        <w:shd w:val="clear" w:color="auto" w:fill="auto"/>
        <w:spacing w:before="0" w:after="97" w:line="280" w:lineRule="exact"/>
        <w:ind w:left="4600"/>
        <w:rPr>
          <w:color w:val="000000" w:themeColor="text1"/>
          <w:sz w:val="24"/>
          <w:szCs w:val="24"/>
        </w:rPr>
      </w:pPr>
      <w:r w:rsidRPr="00650FA0">
        <w:rPr>
          <w:color w:val="000000" w:themeColor="text1"/>
          <w:sz w:val="24"/>
          <w:szCs w:val="24"/>
        </w:rPr>
        <w:t xml:space="preserve">§ </w:t>
      </w:r>
      <w:r w:rsidR="00987169" w:rsidRPr="00650FA0">
        <w:rPr>
          <w:color w:val="000000" w:themeColor="text1"/>
          <w:sz w:val="24"/>
          <w:szCs w:val="24"/>
        </w:rPr>
        <w:t>44.</w:t>
      </w:r>
    </w:p>
    <w:p w:rsidR="00987169" w:rsidRPr="00650FA0" w:rsidRDefault="00987169" w:rsidP="00987169">
      <w:pPr>
        <w:pStyle w:val="Nagwek50"/>
        <w:keepNext/>
        <w:keepLines/>
        <w:shd w:val="clear" w:color="auto" w:fill="auto"/>
        <w:spacing w:before="0" w:after="97" w:line="280" w:lineRule="exact"/>
        <w:ind w:left="4600"/>
        <w:rPr>
          <w:sz w:val="24"/>
          <w:szCs w:val="24"/>
        </w:rPr>
      </w:pPr>
    </w:p>
    <w:p w:rsidR="00674484" w:rsidRPr="00650FA0" w:rsidRDefault="00674484" w:rsidP="009A3AFD">
      <w:pPr>
        <w:shd w:val="clear" w:color="auto" w:fill="FFFFFF"/>
        <w:suppressAutoHyphens/>
        <w:autoSpaceDE w:val="0"/>
        <w:spacing w:after="0"/>
        <w:ind w:left="720" w:right="5" w:hanging="672"/>
        <w:jc w:val="both"/>
        <w:rPr>
          <w:rFonts w:ascii="Times New Roman" w:eastAsia="Times New Roman" w:hAnsi="Times New Roman"/>
          <w:sz w:val="24"/>
          <w:szCs w:val="24"/>
        </w:rPr>
      </w:pPr>
      <w:r w:rsidRPr="00650FA0">
        <w:rPr>
          <w:rFonts w:ascii="Times New Roman" w:eastAsia="Times New Roman" w:hAnsi="Times New Roman"/>
          <w:bCs/>
          <w:sz w:val="24"/>
          <w:szCs w:val="24"/>
        </w:rPr>
        <w:t xml:space="preserve">      </w:t>
      </w:r>
      <w:r w:rsidRPr="00650FA0">
        <w:rPr>
          <w:rFonts w:ascii="Times New Roman" w:eastAsia="Times New Roman" w:hAnsi="Times New Roman"/>
          <w:b/>
          <w:sz w:val="24"/>
          <w:szCs w:val="24"/>
        </w:rPr>
        <w:t xml:space="preserve">Intendentka </w:t>
      </w:r>
      <w:r w:rsidRPr="00650FA0">
        <w:rPr>
          <w:rFonts w:ascii="Times New Roman" w:eastAsia="Times New Roman" w:hAnsi="Times New Roman"/>
          <w:sz w:val="24"/>
          <w:szCs w:val="24"/>
        </w:rPr>
        <w:t xml:space="preserve">wykonuje prace związane z działalnością materiałowo-magazynową                     i gospodarczą oraz całością spraw dotyczących żywienia, a w  szczególności: </w:t>
      </w:r>
    </w:p>
    <w:p w:rsidR="00674484" w:rsidRPr="00650FA0" w:rsidRDefault="00674484" w:rsidP="009A3AFD">
      <w:pPr>
        <w:shd w:val="clear" w:color="auto" w:fill="FFFFFF"/>
        <w:suppressAutoHyphens/>
        <w:autoSpaceDE w:val="0"/>
        <w:spacing w:after="0"/>
        <w:ind w:left="48" w:right="5"/>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           1)  odpowiada za rzetelne i terminowe</w:t>
      </w:r>
      <w:r w:rsidR="00283022" w:rsidRPr="00650FA0">
        <w:rPr>
          <w:rFonts w:ascii="Times New Roman" w:eastAsia="Times New Roman" w:hAnsi="Times New Roman"/>
          <w:sz w:val="24"/>
          <w:szCs w:val="24"/>
        </w:rPr>
        <w:t xml:space="preserve"> prowadzenie spraw żywieniowych;</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sprawuje opiekę nad całością pomieszc</w:t>
      </w:r>
      <w:r w:rsidR="00283022" w:rsidRPr="00650FA0">
        <w:rPr>
          <w:rFonts w:ascii="Times New Roman" w:eastAsia="Times New Roman" w:hAnsi="Times New Roman"/>
          <w:sz w:val="24"/>
          <w:szCs w:val="24"/>
        </w:rPr>
        <w:t>zeń i sprzęt pionu żywieniowego;</w:t>
      </w:r>
    </w:p>
    <w:p w:rsidR="00674484" w:rsidRPr="00650FA0" w:rsidRDefault="00C63650"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wykonuje inne czynności wynikające</w:t>
      </w:r>
      <w:r w:rsidR="00674484" w:rsidRPr="00650FA0">
        <w:rPr>
          <w:rFonts w:ascii="Times New Roman" w:eastAsia="Times New Roman" w:hAnsi="Times New Roman"/>
          <w:sz w:val="24"/>
          <w:szCs w:val="24"/>
        </w:rPr>
        <w:t xml:space="preserve"> </w:t>
      </w:r>
      <w:r w:rsidR="00283022" w:rsidRPr="00650FA0">
        <w:rPr>
          <w:rFonts w:ascii="Times New Roman" w:eastAsia="Times New Roman" w:hAnsi="Times New Roman"/>
          <w:sz w:val="24"/>
          <w:szCs w:val="24"/>
        </w:rPr>
        <w:t>z organizacji pracy przedszkola;</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doraźn</w:t>
      </w:r>
      <w:r w:rsidR="00C63650" w:rsidRPr="00650FA0">
        <w:rPr>
          <w:rFonts w:ascii="Times New Roman" w:eastAsia="Times New Roman" w:hAnsi="Times New Roman"/>
          <w:sz w:val="24"/>
          <w:szCs w:val="24"/>
        </w:rPr>
        <w:t>i</w:t>
      </w:r>
      <w:r w:rsidRPr="00650FA0">
        <w:rPr>
          <w:rFonts w:ascii="Times New Roman" w:eastAsia="Times New Roman" w:hAnsi="Times New Roman"/>
          <w:sz w:val="24"/>
          <w:szCs w:val="24"/>
        </w:rPr>
        <w:t>e ustala zastęp</w:t>
      </w:r>
      <w:r w:rsidR="00283022" w:rsidRPr="00650FA0">
        <w:rPr>
          <w:rFonts w:ascii="Times New Roman" w:eastAsia="Times New Roman" w:hAnsi="Times New Roman"/>
          <w:sz w:val="24"/>
          <w:szCs w:val="24"/>
        </w:rPr>
        <w:t>stwa za pracowników obsługowych;</w:t>
      </w:r>
    </w:p>
    <w:p w:rsidR="00674484" w:rsidRPr="00650FA0" w:rsidRDefault="009A3AFD"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sprawdza przekazywanie </w:t>
      </w:r>
      <w:r w:rsidR="00674484" w:rsidRPr="00650FA0">
        <w:rPr>
          <w:rFonts w:ascii="Times New Roman" w:eastAsia="Times New Roman" w:hAnsi="Times New Roman"/>
          <w:sz w:val="24"/>
          <w:szCs w:val="24"/>
        </w:rPr>
        <w:t>odpłatności za żywienie,</w:t>
      </w:r>
      <w:r w:rsidRPr="00650FA0">
        <w:rPr>
          <w:rFonts w:ascii="Times New Roman" w:eastAsia="Times New Roman" w:hAnsi="Times New Roman"/>
          <w:sz w:val="24"/>
          <w:szCs w:val="24"/>
        </w:rPr>
        <w:t xml:space="preserve">  od rodziców i pracowników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na konto bankowe i</w:t>
      </w:r>
      <w:r w:rsidR="00283022" w:rsidRPr="00650FA0">
        <w:rPr>
          <w:rFonts w:ascii="Times New Roman" w:eastAsia="Times New Roman" w:hAnsi="Times New Roman"/>
          <w:sz w:val="24"/>
          <w:szCs w:val="24"/>
        </w:rPr>
        <w:t xml:space="preserve"> rozlicza dochody z księgową;</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terminowo rozlicza </w:t>
      </w:r>
      <w:r w:rsidR="009A3AFD" w:rsidRPr="00650FA0">
        <w:rPr>
          <w:rFonts w:ascii="Times New Roman" w:eastAsia="Times New Roman" w:hAnsi="Times New Roman"/>
          <w:sz w:val="24"/>
          <w:szCs w:val="24"/>
        </w:rPr>
        <w:t xml:space="preserve">się </w:t>
      </w:r>
      <w:r w:rsidRPr="00650FA0">
        <w:rPr>
          <w:rFonts w:ascii="Times New Roman" w:eastAsia="Times New Roman" w:hAnsi="Times New Roman"/>
          <w:sz w:val="24"/>
          <w:szCs w:val="24"/>
        </w:rPr>
        <w:t>z artykułów żywnościowych i wydatków za poprzedni miesiąc</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w ciągu  5-ciu dni roboczych i przedkład</w:t>
      </w:r>
      <w:r w:rsidR="00283022" w:rsidRPr="00650FA0">
        <w:rPr>
          <w:rFonts w:ascii="Times New Roman" w:eastAsia="Times New Roman" w:hAnsi="Times New Roman"/>
          <w:sz w:val="24"/>
          <w:szCs w:val="24"/>
        </w:rPr>
        <w:t>a rozliczenia głównej księgowej;</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rozlicza zaliczkę otrzymaną na zakup środków czystości i innych artykułów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na podstawie rachunków sprawdzonych i podpisanych przez dyrektora dwukrotnie na koniec czerwca i grud</w:t>
      </w:r>
      <w:r w:rsidR="00283022" w:rsidRPr="00650FA0">
        <w:rPr>
          <w:rFonts w:ascii="Times New Roman" w:eastAsia="Times New Roman" w:hAnsi="Times New Roman"/>
          <w:sz w:val="24"/>
          <w:szCs w:val="24"/>
        </w:rPr>
        <w:t>nia każdego roku kalendarzowego;</w:t>
      </w:r>
    </w:p>
    <w:p w:rsidR="00674484" w:rsidRPr="00650FA0" w:rsidRDefault="00283022"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uzgadnia salda z księgową;</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uczestniczy w kasacji i spisa</w:t>
      </w:r>
      <w:r w:rsidR="00283022" w:rsidRPr="00650FA0">
        <w:rPr>
          <w:rFonts w:ascii="Times New Roman" w:eastAsia="Times New Roman" w:hAnsi="Times New Roman"/>
          <w:sz w:val="24"/>
          <w:szCs w:val="24"/>
        </w:rPr>
        <w:t>ch z natury majątku przedszkola;</w:t>
      </w:r>
    </w:p>
    <w:p w:rsidR="00674484" w:rsidRPr="00650FA0" w:rsidRDefault="00674484" w:rsidP="00FA34F5">
      <w:pPr>
        <w:widowControl w:val="0"/>
        <w:numPr>
          <w:ilvl w:val="0"/>
          <w:numId w:val="125"/>
        </w:numPr>
        <w:shd w:val="clear" w:color="auto" w:fill="FFFFFF"/>
        <w:tabs>
          <w:tab w:val="num" w:pos="1080"/>
          <w:tab w:val="left" w:pos="162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odpowiada za racjonalne i oszczędne gospodarowanie powierz</w:t>
      </w:r>
      <w:r w:rsidR="00283022" w:rsidRPr="00650FA0">
        <w:rPr>
          <w:rFonts w:ascii="Times New Roman" w:eastAsia="Times New Roman" w:hAnsi="Times New Roman"/>
          <w:sz w:val="24"/>
          <w:szCs w:val="24"/>
        </w:rPr>
        <w:t>onymi składnikami majątku;</w:t>
      </w:r>
    </w:p>
    <w:p w:rsidR="00674484" w:rsidRPr="00650FA0" w:rsidRDefault="00674484" w:rsidP="00FA34F5">
      <w:pPr>
        <w:widowControl w:val="0"/>
        <w:numPr>
          <w:ilvl w:val="0"/>
          <w:numId w:val="125"/>
        </w:numPr>
        <w:shd w:val="clear" w:color="auto" w:fill="FFFFFF"/>
        <w:tabs>
          <w:tab w:val="left" w:pos="108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zaopatruje przedszkola w produkty żywnościowe, artykuły gospodarcze,</w:t>
      </w:r>
      <w:r w:rsidR="009A3AFD" w:rsidRPr="00650FA0">
        <w:rPr>
          <w:rFonts w:ascii="Times New Roman" w:eastAsia="Times New Roman" w:hAnsi="Times New Roman"/>
          <w:sz w:val="24"/>
          <w:szCs w:val="24"/>
        </w:rPr>
        <w:t xml:space="preserve"> </w:t>
      </w:r>
      <w:r w:rsidRPr="00650FA0">
        <w:rPr>
          <w:rFonts w:ascii="Times New Roman" w:eastAsia="Times New Roman" w:hAnsi="Times New Roman"/>
          <w:sz w:val="24"/>
          <w:szCs w:val="24"/>
        </w:rPr>
        <w:t>biurowe, sprzęt</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 xml:space="preserve">i środki czystości oraz inne przedmioty zapewniające właściwy rytm pracy </w:t>
      </w:r>
      <w:r w:rsidRPr="00650FA0">
        <w:rPr>
          <w:rFonts w:ascii="Times New Roman" w:eastAsia="Times New Roman" w:hAnsi="Times New Roman"/>
          <w:sz w:val="24"/>
          <w:szCs w:val="24"/>
        </w:rPr>
        <w:lastRenderedPageBreak/>
        <w:t>placówki zgodnie z przepisami o zamówieniach publicznych</w:t>
      </w:r>
      <w:r w:rsidR="00283022" w:rsidRPr="00650FA0">
        <w:rPr>
          <w:rFonts w:ascii="Times New Roman" w:eastAsia="Times New Roman" w:hAnsi="Times New Roman"/>
          <w:sz w:val="24"/>
          <w:szCs w:val="24"/>
        </w:rPr>
        <w:t>;</w:t>
      </w:r>
    </w:p>
    <w:p w:rsidR="00674484" w:rsidRPr="00650FA0" w:rsidRDefault="00674484" w:rsidP="00FA34F5">
      <w:pPr>
        <w:widowControl w:val="0"/>
        <w:numPr>
          <w:ilvl w:val="0"/>
          <w:numId w:val="125"/>
        </w:numPr>
        <w:shd w:val="clear" w:color="auto" w:fill="FFFFFF"/>
        <w:tabs>
          <w:tab w:val="left" w:pos="108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zaopatruje pracowników w odzież ochronną zgodnie z obowiązującymi  przepisami oraz kontroluje użytkowanie odzi</w:t>
      </w:r>
      <w:r w:rsidR="00283022" w:rsidRPr="00650FA0">
        <w:rPr>
          <w:rFonts w:ascii="Times New Roman" w:eastAsia="Times New Roman" w:hAnsi="Times New Roman"/>
          <w:sz w:val="24"/>
          <w:szCs w:val="24"/>
        </w:rPr>
        <w:t>eży ochronnej przez pracowników;</w:t>
      </w:r>
    </w:p>
    <w:p w:rsidR="00674484" w:rsidRPr="00650FA0" w:rsidRDefault="00674484" w:rsidP="00FA34F5">
      <w:pPr>
        <w:widowControl w:val="0"/>
        <w:numPr>
          <w:ilvl w:val="0"/>
          <w:numId w:val="125"/>
        </w:numPr>
        <w:shd w:val="clear" w:color="auto" w:fill="FFFFFF"/>
        <w:tabs>
          <w:tab w:val="left" w:pos="1080"/>
        </w:tabs>
        <w:suppressAutoHyphens/>
        <w:autoSpaceDE w:val="0"/>
        <w:spacing w:after="0" w:line="276" w:lineRule="auto"/>
        <w:ind w:left="108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współdzia</w:t>
      </w:r>
      <w:r w:rsidR="00283022" w:rsidRPr="00650FA0">
        <w:rPr>
          <w:rFonts w:ascii="Times New Roman" w:eastAsia="Times New Roman" w:hAnsi="Times New Roman"/>
          <w:sz w:val="24"/>
          <w:szCs w:val="24"/>
        </w:rPr>
        <w:t>ła z dyrektorem i Radą Rodziców;</w:t>
      </w:r>
    </w:p>
    <w:p w:rsidR="00674484" w:rsidRPr="00650FA0" w:rsidRDefault="00674484" w:rsidP="009A3AFD">
      <w:pPr>
        <w:suppressAutoHyphens/>
        <w:spacing w:after="0"/>
        <w:ind w:left="1140" w:right="-108" w:hanging="4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14)  zakupuje i codzienne wydaje do kuchni artykuły żywnośc</w:t>
      </w:r>
      <w:r w:rsidR="00BB46AB">
        <w:rPr>
          <w:rFonts w:ascii="Times New Roman" w:eastAsia="Times New Roman" w:hAnsi="Times New Roman"/>
          <w:sz w:val="24"/>
          <w:szCs w:val="24"/>
        </w:rPr>
        <w:t xml:space="preserve">iowe, wpisuje ich do dziennika </w:t>
      </w:r>
      <w:r w:rsidRPr="00650FA0">
        <w:rPr>
          <w:rFonts w:ascii="Times New Roman" w:eastAsia="Times New Roman" w:hAnsi="Times New Roman"/>
          <w:sz w:val="24"/>
          <w:szCs w:val="24"/>
        </w:rPr>
        <w:t>żywnościowego i sporządza rozliczenia  mies</w:t>
      </w:r>
      <w:r w:rsidR="00283022" w:rsidRPr="00650FA0">
        <w:rPr>
          <w:rFonts w:ascii="Times New Roman" w:eastAsia="Times New Roman" w:hAnsi="Times New Roman"/>
          <w:sz w:val="24"/>
          <w:szCs w:val="24"/>
        </w:rPr>
        <w:t>ięczne artykułów żywnościowych;</w:t>
      </w:r>
    </w:p>
    <w:p w:rsidR="00674484" w:rsidRPr="00650FA0" w:rsidRDefault="00674484" w:rsidP="009A3AFD">
      <w:pPr>
        <w:suppressAutoHyphens/>
        <w:spacing w:after="0"/>
        <w:ind w:left="1140" w:right="-108" w:hanging="420"/>
        <w:jc w:val="both"/>
        <w:rPr>
          <w:rFonts w:ascii="Times New Roman" w:eastAsia="Times New Roman" w:hAnsi="Times New Roman"/>
          <w:sz w:val="24"/>
          <w:szCs w:val="24"/>
        </w:rPr>
      </w:pPr>
      <w:r w:rsidRPr="00650FA0">
        <w:rPr>
          <w:rFonts w:ascii="Times New Roman" w:eastAsia="Times New Roman" w:hAnsi="Times New Roman"/>
          <w:sz w:val="24"/>
          <w:szCs w:val="24"/>
        </w:rPr>
        <w:t>15)  prowadzi kartoteki zaku</w:t>
      </w:r>
      <w:r w:rsidR="00283022" w:rsidRPr="00650FA0">
        <w:rPr>
          <w:rFonts w:ascii="Times New Roman" w:eastAsia="Times New Roman" w:hAnsi="Times New Roman"/>
          <w:sz w:val="24"/>
          <w:szCs w:val="24"/>
        </w:rPr>
        <w:t>pionych artykułów żywnościowych;</w:t>
      </w:r>
    </w:p>
    <w:p w:rsidR="00674484" w:rsidRPr="00650FA0" w:rsidRDefault="00674484" w:rsidP="009A3AFD">
      <w:pPr>
        <w:suppressAutoHyphens/>
        <w:spacing w:after="0"/>
        <w:ind w:left="1140" w:right="-108" w:hanging="420"/>
        <w:jc w:val="both"/>
        <w:rPr>
          <w:rFonts w:ascii="Times New Roman" w:eastAsia="Times New Roman" w:hAnsi="Times New Roman"/>
          <w:sz w:val="24"/>
          <w:szCs w:val="24"/>
        </w:rPr>
      </w:pPr>
      <w:r w:rsidRPr="00650FA0">
        <w:rPr>
          <w:rFonts w:ascii="Times New Roman" w:eastAsia="Times New Roman" w:hAnsi="Times New Roman"/>
          <w:sz w:val="24"/>
          <w:szCs w:val="24"/>
        </w:rPr>
        <w:t>16)</w:t>
      </w:r>
      <w:r w:rsidR="00283022" w:rsidRPr="00650FA0">
        <w:rPr>
          <w:rFonts w:ascii="Times New Roman" w:eastAsia="Times New Roman" w:hAnsi="Times New Roman"/>
          <w:sz w:val="24"/>
          <w:szCs w:val="24"/>
        </w:rPr>
        <w:t xml:space="preserve"> przestrzega stawki żywieniowej;</w:t>
      </w:r>
      <w:r w:rsidRPr="00650FA0">
        <w:rPr>
          <w:rFonts w:ascii="Times New Roman" w:eastAsia="Times New Roman" w:hAnsi="Times New Roman"/>
          <w:sz w:val="24"/>
          <w:szCs w:val="24"/>
        </w:rPr>
        <w:t xml:space="preserve">  </w:t>
      </w:r>
    </w:p>
    <w:p w:rsidR="00674484" w:rsidRPr="00650FA0" w:rsidRDefault="00674484" w:rsidP="00FA34F5">
      <w:pPr>
        <w:numPr>
          <w:ilvl w:val="0"/>
          <w:numId w:val="126"/>
        </w:numPr>
        <w:tabs>
          <w:tab w:val="num" w:pos="1080"/>
        </w:tabs>
        <w:suppressAutoHyphens/>
        <w:spacing w:after="0" w:line="276" w:lineRule="auto"/>
        <w:ind w:right="-108" w:hanging="144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 terminów przydatności do s</w:t>
      </w:r>
      <w:r w:rsidR="00283022" w:rsidRPr="00650FA0">
        <w:rPr>
          <w:rFonts w:ascii="Times New Roman" w:eastAsia="Times New Roman" w:hAnsi="Times New Roman"/>
          <w:sz w:val="24"/>
          <w:szCs w:val="24"/>
        </w:rPr>
        <w:t>pożycia artykułów żywnościowych;</w:t>
      </w:r>
    </w:p>
    <w:p w:rsidR="00674484" w:rsidRPr="00650FA0" w:rsidRDefault="00674484" w:rsidP="00FA34F5">
      <w:pPr>
        <w:numPr>
          <w:ilvl w:val="0"/>
          <w:numId w:val="126"/>
        </w:numPr>
        <w:tabs>
          <w:tab w:val="left" w:pos="1080"/>
        </w:tabs>
        <w:suppressAutoHyphens/>
        <w:spacing w:after="0" w:line="276" w:lineRule="auto"/>
        <w:ind w:left="108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sporządza raporty dzienne i przedkłada </w:t>
      </w:r>
      <w:r w:rsidR="00283022" w:rsidRPr="00650FA0">
        <w:rPr>
          <w:rFonts w:ascii="Times New Roman" w:eastAsia="Times New Roman" w:hAnsi="Times New Roman"/>
          <w:sz w:val="24"/>
          <w:szCs w:val="24"/>
        </w:rPr>
        <w:t>je dyrektorowi do zatwierdzenia;</w:t>
      </w:r>
    </w:p>
    <w:p w:rsidR="00674484" w:rsidRPr="00650FA0" w:rsidRDefault="00674484" w:rsidP="00FA34F5">
      <w:pPr>
        <w:numPr>
          <w:ilvl w:val="0"/>
          <w:numId w:val="126"/>
        </w:numPr>
        <w:tabs>
          <w:tab w:val="left" w:pos="1080"/>
        </w:tabs>
        <w:suppressAutoHyphens/>
        <w:spacing w:after="0" w:line="276" w:lineRule="auto"/>
        <w:ind w:left="1260" w:right="-108" w:hanging="54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nadzoruje funkcjonowanie kuchni w zakresie:</w:t>
      </w:r>
    </w:p>
    <w:p w:rsidR="00674484" w:rsidRPr="00650FA0" w:rsidRDefault="00674484" w:rsidP="009A3AFD">
      <w:pPr>
        <w:suppressAutoHyphens/>
        <w:spacing w:after="0"/>
        <w:ind w:left="1575" w:right="-108" w:hanging="49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a) prawidłowego przygotowania i porcjow</w:t>
      </w:r>
      <w:r w:rsidR="00283022" w:rsidRPr="00650FA0">
        <w:rPr>
          <w:rFonts w:ascii="Times New Roman" w:eastAsia="Times New Roman" w:hAnsi="Times New Roman"/>
          <w:sz w:val="24"/>
          <w:szCs w:val="24"/>
        </w:rPr>
        <w:t>ania posiłków zgodnie z normami,</w:t>
      </w:r>
    </w:p>
    <w:p w:rsidR="00674484" w:rsidRPr="00650FA0" w:rsidRDefault="00674484" w:rsidP="009A3AFD">
      <w:pPr>
        <w:suppressAutoHyphens/>
        <w:spacing w:after="0"/>
        <w:ind w:left="1575" w:right="-108" w:hanging="49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b) oszczędnego gospodarowania produktami spożywczymi, </w:t>
      </w:r>
    </w:p>
    <w:p w:rsidR="00674484" w:rsidRPr="00650FA0" w:rsidRDefault="00674484" w:rsidP="009A3AFD">
      <w:pPr>
        <w:suppressAutoHyphens/>
        <w:spacing w:after="0"/>
        <w:ind w:left="1575" w:right="-108" w:hanging="49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c) przestrzegania zasad czystości,</w:t>
      </w:r>
    </w:p>
    <w:p w:rsidR="00674484" w:rsidRPr="00650FA0" w:rsidRDefault="00674484" w:rsidP="009A3AFD">
      <w:pPr>
        <w:suppressAutoHyphens/>
        <w:spacing w:after="0"/>
        <w:ind w:left="1260" w:right="-108" w:hanging="1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 prawidłowego przygotowywania i przec</w:t>
      </w:r>
      <w:r w:rsidR="00A45AF6" w:rsidRPr="00650FA0">
        <w:rPr>
          <w:rFonts w:ascii="Times New Roman" w:eastAsia="Times New Roman" w:hAnsi="Times New Roman"/>
          <w:sz w:val="24"/>
          <w:szCs w:val="24"/>
        </w:rPr>
        <w:t xml:space="preserve">howywania próbek pokarmowych i </w:t>
      </w:r>
      <w:r w:rsidRPr="00650FA0">
        <w:rPr>
          <w:rFonts w:ascii="Times New Roman" w:eastAsia="Times New Roman" w:hAnsi="Times New Roman"/>
          <w:sz w:val="24"/>
          <w:szCs w:val="24"/>
        </w:rPr>
        <w:t>ich   opisywania,</w:t>
      </w:r>
    </w:p>
    <w:p w:rsidR="00674484" w:rsidRPr="00650FA0" w:rsidRDefault="00674484" w:rsidP="009A3AFD">
      <w:pPr>
        <w:suppressAutoHyphens/>
        <w:spacing w:after="0"/>
        <w:ind w:left="1575" w:right="-108" w:hanging="49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e) prawidłowego poddawania wstępnej obróbce warzyw i owoców,</w:t>
      </w:r>
    </w:p>
    <w:p w:rsidR="00674484" w:rsidRPr="00650FA0" w:rsidRDefault="00674484" w:rsidP="009A3AFD">
      <w:pPr>
        <w:suppressAutoHyphens/>
        <w:spacing w:after="0"/>
        <w:ind w:left="1575" w:right="-108" w:hanging="49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f) prawidłowego zaparzania jaj</w:t>
      </w:r>
      <w:r w:rsidR="00A45AF6" w:rsidRPr="00650FA0">
        <w:rPr>
          <w:rFonts w:ascii="Times New Roman" w:eastAsia="Times New Roman" w:hAnsi="Times New Roman"/>
          <w:sz w:val="24"/>
          <w:szCs w:val="24"/>
        </w:rPr>
        <w:t>,</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20) nadzoruje prawidłowe porcjowanie posiłków przez personel obsługowy oraz  </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w:t>
      </w:r>
      <w:r w:rsidR="00283022" w:rsidRPr="00650FA0">
        <w:rPr>
          <w:rFonts w:ascii="Times New Roman" w:eastAsia="Times New Roman" w:hAnsi="Times New Roman"/>
          <w:sz w:val="24"/>
          <w:szCs w:val="24"/>
        </w:rPr>
        <w:t xml:space="preserve">  estetyczne podawanie posiłków;</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21) sporządza jadłospisy dekadowe wspóln</w:t>
      </w:r>
      <w:r w:rsidR="00283022" w:rsidRPr="00650FA0">
        <w:rPr>
          <w:rFonts w:ascii="Times New Roman" w:eastAsia="Times New Roman" w:hAnsi="Times New Roman"/>
          <w:sz w:val="24"/>
          <w:szCs w:val="24"/>
        </w:rPr>
        <w:t>ie z kucharką i pomocą kuchenną;</w:t>
      </w:r>
      <w:r w:rsidRPr="00650FA0">
        <w:rPr>
          <w:rFonts w:ascii="Times New Roman" w:eastAsia="Times New Roman" w:hAnsi="Times New Roman"/>
          <w:sz w:val="24"/>
          <w:szCs w:val="24"/>
        </w:rPr>
        <w:t xml:space="preserve"> </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22)  terminowo wywiesza jadłospisy tygodniowe do wiadomośc</w:t>
      </w:r>
      <w:r w:rsidR="00283022" w:rsidRPr="00650FA0">
        <w:rPr>
          <w:rFonts w:ascii="Times New Roman" w:eastAsia="Times New Roman" w:hAnsi="Times New Roman"/>
          <w:sz w:val="24"/>
          <w:szCs w:val="24"/>
        </w:rPr>
        <w:t>i rodziców  na tablicy ogłoszeń;</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23)  uczestniczy w razie potr</w:t>
      </w:r>
      <w:r w:rsidR="00283022" w:rsidRPr="00650FA0">
        <w:rPr>
          <w:rFonts w:ascii="Times New Roman" w:eastAsia="Times New Roman" w:hAnsi="Times New Roman"/>
          <w:sz w:val="24"/>
          <w:szCs w:val="24"/>
        </w:rPr>
        <w:t>zeby w zebraniach rady rodziców;</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24</w:t>
      </w:r>
      <w:r w:rsidR="009A3AFD" w:rsidRPr="00650FA0">
        <w:rPr>
          <w:rFonts w:ascii="Times New Roman" w:eastAsia="Times New Roman" w:hAnsi="Times New Roman"/>
          <w:sz w:val="24"/>
          <w:szCs w:val="24"/>
        </w:rPr>
        <w:t xml:space="preserve">)  dokonuje przypisu za </w:t>
      </w:r>
      <w:r w:rsidRPr="00650FA0">
        <w:rPr>
          <w:rFonts w:ascii="Times New Roman" w:eastAsia="Times New Roman" w:hAnsi="Times New Roman"/>
          <w:sz w:val="24"/>
          <w:szCs w:val="24"/>
        </w:rPr>
        <w:t>żywienie za dany m</w:t>
      </w:r>
      <w:r w:rsidR="00283022" w:rsidRPr="00650FA0">
        <w:rPr>
          <w:rFonts w:ascii="Times New Roman" w:eastAsia="Times New Roman" w:hAnsi="Times New Roman"/>
          <w:sz w:val="24"/>
          <w:szCs w:val="24"/>
        </w:rPr>
        <w:t>iesiąc do 5-go każdego miesiąca;</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25) dokonuje rozliczeń za wyżywienie dzieci objętych opieką przez MOPS </w:t>
      </w:r>
      <w:r w:rsidR="009A3AFD" w:rsidRPr="00650FA0">
        <w:rPr>
          <w:rFonts w:ascii="Times New Roman" w:eastAsia="Times New Roman" w:hAnsi="Times New Roman"/>
          <w:sz w:val="24"/>
          <w:szCs w:val="24"/>
        </w:rPr>
        <w:t xml:space="preserve">i z Domu Dziecka </w:t>
      </w:r>
      <w:r w:rsidR="00283022" w:rsidRPr="00650FA0">
        <w:rPr>
          <w:rFonts w:ascii="Times New Roman" w:eastAsia="Times New Roman" w:hAnsi="Times New Roman"/>
          <w:sz w:val="24"/>
          <w:szCs w:val="24"/>
        </w:rPr>
        <w:t>do 3-go każdego miesiąca;</w:t>
      </w:r>
    </w:p>
    <w:p w:rsidR="00674484" w:rsidRPr="00650FA0" w:rsidRDefault="00674484" w:rsidP="009A3AFD">
      <w:pPr>
        <w:tabs>
          <w:tab w:val="left" w:pos="720"/>
        </w:tabs>
        <w:suppressAutoHyphens/>
        <w:spacing w:after="0"/>
        <w:ind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26) dba o czystość p</w:t>
      </w:r>
      <w:r w:rsidR="00283022" w:rsidRPr="00650FA0">
        <w:rPr>
          <w:rFonts w:ascii="Times New Roman" w:eastAsia="Times New Roman" w:hAnsi="Times New Roman"/>
          <w:sz w:val="24"/>
          <w:szCs w:val="24"/>
        </w:rPr>
        <w:t>rzydzielonych pomieszczeń;</w:t>
      </w:r>
      <w:r w:rsidRPr="00650FA0">
        <w:rPr>
          <w:rFonts w:ascii="Times New Roman" w:eastAsia="Times New Roman" w:hAnsi="Times New Roman"/>
          <w:sz w:val="24"/>
          <w:szCs w:val="24"/>
        </w:rPr>
        <w:t xml:space="preserve"> </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27)  wydaje środki czystości po uprze</w:t>
      </w:r>
      <w:r w:rsidR="00283022" w:rsidRPr="00650FA0">
        <w:rPr>
          <w:rFonts w:ascii="Times New Roman" w:eastAsia="Times New Roman" w:hAnsi="Times New Roman"/>
          <w:sz w:val="24"/>
          <w:szCs w:val="24"/>
        </w:rPr>
        <w:t>dnim skontrolowaniu ich zużycia;</w:t>
      </w:r>
    </w:p>
    <w:p w:rsidR="00674484" w:rsidRPr="00650FA0" w:rsidRDefault="00674484" w:rsidP="00FA34F5">
      <w:pPr>
        <w:numPr>
          <w:ilvl w:val="0"/>
          <w:numId w:val="127"/>
        </w:numPr>
        <w:tabs>
          <w:tab w:val="left" w:pos="720"/>
          <w:tab w:val="num" w:pos="1080"/>
        </w:tabs>
        <w:suppressAutoHyphens/>
        <w:spacing w:after="0" w:line="276" w:lineRule="auto"/>
        <w:ind w:left="108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kontroluje stanu powierzonych personelowi przedszkola naczyń, obrusów, </w:t>
      </w:r>
      <w:r w:rsidR="00283022" w:rsidRPr="00650FA0">
        <w:rPr>
          <w:rFonts w:ascii="Times New Roman" w:eastAsia="Times New Roman" w:hAnsi="Times New Roman"/>
          <w:sz w:val="24"/>
          <w:szCs w:val="24"/>
        </w:rPr>
        <w:t xml:space="preserve"> sprzętu             i narzędzi;</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29) koordynuje działania związane z wdrażaniem i przestrzeganiem z</w:t>
      </w:r>
      <w:r w:rsidR="00BB46AB">
        <w:rPr>
          <w:rFonts w:ascii="Times New Roman" w:eastAsia="Times New Roman" w:hAnsi="Times New Roman"/>
          <w:sz w:val="24"/>
          <w:szCs w:val="24"/>
        </w:rPr>
        <w:t xml:space="preserve">asad systemu HACCP </w:t>
      </w:r>
      <w:r w:rsidR="00283022" w:rsidRPr="00650FA0">
        <w:rPr>
          <w:rFonts w:ascii="Times New Roman" w:eastAsia="Times New Roman" w:hAnsi="Times New Roman"/>
          <w:sz w:val="24"/>
          <w:szCs w:val="24"/>
        </w:rPr>
        <w:t xml:space="preserve"> i Dobrej Praktyki Higienicznej;</w:t>
      </w:r>
    </w:p>
    <w:p w:rsidR="00674484" w:rsidRPr="00650FA0" w:rsidRDefault="00674484" w:rsidP="009A3AFD">
      <w:pPr>
        <w:tabs>
          <w:tab w:val="left" w:pos="720"/>
        </w:tabs>
        <w:suppressAutoHyphens/>
        <w:spacing w:after="0"/>
        <w:ind w:left="1080" w:right="-108" w:hanging="360"/>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30) nadzoruje prace porządkowe i pracę personelu w okresie wakacji </w:t>
      </w:r>
      <w:r w:rsidR="00BB46AB">
        <w:rPr>
          <w:rFonts w:ascii="Times New Roman" w:eastAsia="Times New Roman" w:hAnsi="Times New Roman"/>
          <w:sz w:val="24"/>
          <w:szCs w:val="24"/>
        </w:rPr>
        <w:t xml:space="preserve">                        </w:t>
      </w:r>
      <w:proofErr w:type="spellStart"/>
      <w:r w:rsidRPr="00650FA0">
        <w:rPr>
          <w:rFonts w:ascii="Times New Roman" w:eastAsia="Times New Roman" w:hAnsi="Times New Roman"/>
          <w:sz w:val="24"/>
          <w:szCs w:val="24"/>
        </w:rPr>
        <w:t>wg</w:t>
      </w:r>
      <w:proofErr w:type="spellEnd"/>
      <w:r w:rsidRPr="00650FA0">
        <w:rPr>
          <w:rFonts w:ascii="Times New Roman" w:eastAsia="Times New Roman" w:hAnsi="Times New Roman"/>
          <w:sz w:val="24"/>
          <w:szCs w:val="24"/>
        </w:rPr>
        <w:t>.  harmonogramu pracy ustalonego przez dyrektora.</w:t>
      </w:r>
    </w:p>
    <w:p w:rsidR="00674484" w:rsidRPr="00650FA0" w:rsidRDefault="00674484" w:rsidP="009A3AFD">
      <w:pPr>
        <w:suppressAutoHyphens/>
        <w:spacing w:after="0"/>
        <w:ind w:right="-108"/>
        <w:jc w:val="both"/>
        <w:rPr>
          <w:rFonts w:ascii="Times New Roman" w:eastAsia="Times New Roman" w:hAnsi="Times New Roman"/>
          <w:b/>
          <w:bCs/>
          <w:sz w:val="24"/>
          <w:szCs w:val="24"/>
        </w:rPr>
      </w:pPr>
    </w:p>
    <w:p w:rsidR="00674484" w:rsidRPr="00650FA0" w:rsidRDefault="00674484" w:rsidP="00674484">
      <w:pPr>
        <w:suppressAutoHyphens/>
        <w:jc w:val="center"/>
        <w:rPr>
          <w:rFonts w:ascii="Times New Roman" w:eastAsia="Times New Roman" w:hAnsi="Times New Roman"/>
          <w:b/>
          <w:bCs/>
          <w:sz w:val="24"/>
          <w:szCs w:val="24"/>
        </w:rPr>
      </w:pPr>
      <w:r w:rsidRPr="00650FA0">
        <w:rPr>
          <w:rFonts w:ascii="Times New Roman" w:eastAsia="Times New Roman" w:hAnsi="Times New Roman"/>
          <w:b/>
          <w:bCs/>
          <w:sz w:val="24"/>
          <w:szCs w:val="24"/>
        </w:rPr>
        <w:t>§ 4</w:t>
      </w:r>
      <w:r w:rsidR="00987169" w:rsidRPr="00650FA0">
        <w:rPr>
          <w:rFonts w:ascii="Times New Roman" w:eastAsia="Times New Roman" w:hAnsi="Times New Roman"/>
          <w:b/>
          <w:bCs/>
          <w:sz w:val="24"/>
          <w:szCs w:val="24"/>
        </w:rPr>
        <w:t>5.</w:t>
      </w:r>
    </w:p>
    <w:p w:rsidR="00674484" w:rsidRPr="00BB46AB" w:rsidRDefault="00674484" w:rsidP="00BB46AB">
      <w:pPr>
        <w:widowControl w:val="0"/>
        <w:shd w:val="clear" w:color="auto" w:fill="FFFFFF"/>
        <w:tabs>
          <w:tab w:val="left" w:pos="720"/>
        </w:tabs>
        <w:autoSpaceDE w:val="0"/>
        <w:spacing w:line="276" w:lineRule="auto"/>
        <w:ind w:right="5"/>
        <w:jc w:val="both"/>
        <w:rPr>
          <w:rFonts w:ascii="Times New Roman" w:hAnsi="Times New Roman"/>
          <w:sz w:val="24"/>
          <w:szCs w:val="24"/>
        </w:rPr>
      </w:pPr>
      <w:r w:rsidRPr="00BB46AB">
        <w:rPr>
          <w:rFonts w:ascii="Times New Roman" w:hAnsi="Times New Roman"/>
          <w:sz w:val="24"/>
          <w:szCs w:val="24"/>
        </w:rPr>
        <w:t xml:space="preserve">Do zakresu czynności </w:t>
      </w:r>
      <w:r w:rsidRPr="00BB46AB">
        <w:rPr>
          <w:rFonts w:ascii="Times New Roman" w:hAnsi="Times New Roman"/>
          <w:b/>
          <w:sz w:val="24"/>
          <w:szCs w:val="24"/>
        </w:rPr>
        <w:t>pomocy</w:t>
      </w:r>
      <w:r w:rsidR="004B35D9" w:rsidRPr="00BB46AB">
        <w:rPr>
          <w:rFonts w:ascii="Times New Roman" w:hAnsi="Times New Roman"/>
          <w:b/>
          <w:sz w:val="24"/>
          <w:szCs w:val="24"/>
        </w:rPr>
        <w:t xml:space="preserve"> </w:t>
      </w:r>
      <w:r w:rsidRPr="00BB46AB">
        <w:rPr>
          <w:rFonts w:ascii="Times New Roman" w:hAnsi="Times New Roman"/>
          <w:b/>
          <w:sz w:val="24"/>
          <w:szCs w:val="24"/>
        </w:rPr>
        <w:t>nauczyciela</w:t>
      </w:r>
      <w:r w:rsidRPr="00BB46AB">
        <w:rPr>
          <w:rFonts w:ascii="Times New Roman" w:hAnsi="Times New Roman"/>
          <w:sz w:val="24"/>
          <w:szCs w:val="24"/>
        </w:rPr>
        <w:t xml:space="preserve"> należy:</w:t>
      </w:r>
    </w:p>
    <w:p w:rsidR="00674484" w:rsidRPr="00650FA0" w:rsidRDefault="00674484" w:rsidP="00FA34F5">
      <w:pPr>
        <w:widowControl w:val="0"/>
        <w:numPr>
          <w:ilvl w:val="0"/>
          <w:numId w:val="128"/>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utrzymywanie w czystości pomiesz</w:t>
      </w:r>
      <w:r w:rsidR="00283022" w:rsidRPr="00650FA0">
        <w:rPr>
          <w:rFonts w:ascii="Times New Roman" w:eastAsia="Times New Roman" w:hAnsi="Times New Roman"/>
          <w:sz w:val="24"/>
          <w:szCs w:val="24"/>
        </w:rPr>
        <w:t>czenia z pomocami dydaktycznymi;</w:t>
      </w:r>
    </w:p>
    <w:p w:rsidR="00674484" w:rsidRPr="00650FA0" w:rsidRDefault="00674484" w:rsidP="00FA34F5">
      <w:pPr>
        <w:widowControl w:val="0"/>
        <w:numPr>
          <w:ilvl w:val="0"/>
          <w:numId w:val="128"/>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zapewnianie dzieciom opieki i bezpieczeństwa  w czasie pobytu w przedszkolu oraz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w trakcie</w:t>
      </w:r>
      <w:r w:rsidR="00283022" w:rsidRPr="00650FA0">
        <w:rPr>
          <w:rFonts w:ascii="Times New Roman" w:eastAsia="Times New Roman" w:hAnsi="Times New Roman"/>
          <w:sz w:val="24"/>
          <w:szCs w:val="24"/>
        </w:rPr>
        <w:t xml:space="preserve"> zajęć poza terenem przedszkola;</w:t>
      </w:r>
    </w:p>
    <w:p w:rsidR="00674484" w:rsidRPr="00650FA0" w:rsidRDefault="00674484" w:rsidP="00FA34F5">
      <w:pPr>
        <w:widowControl w:val="0"/>
        <w:numPr>
          <w:ilvl w:val="0"/>
          <w:numId w:val="128"/>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pomoc w </w:t>
      </w:r>
      <w:r w:rsidR="00283022" w:rsidRPr="00650FA0">
        <w:rPr>
          <w:rFonts w:ascii="Times New Roman" w:eastAsia="Times New Roman" w:hAnsi="Times New Roman"/>
          <w:sz w:val="24"/>
          <w:szCs w:val="24"/>
        </w:rPr>
        <w:t>rozkładaniu i składaniu leżaków;</w:t>
      </w:r>
    </w:p>
    <w:p w:rsidR="00674484" w:rsidRPr="00650FA0" w:rsidRDefault="00674484" w:rsidP="00FA34F5">
      <w:pPr>
        <w:widowControl w:val="0"/>
        <w:numPr>
          <w:ilvl w:val="0"/>
          <w:numId w:val="128"/>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rozbieranie i ubieranie dzieci przed </w:t>
      </w:r>
      <w:r w:rsidR="00283022" w:rsidRPr="00650FA0">
        <w:rPr>
          <w:rFonts w:ascii="Times New Roman" w:eastAsia="Times New Roman" w:hAnsi="Times New Roman"/>
          <w:sz w:val="24"/>
          <w:szCs w:val="24"/>
        </w:rPr>
        <w:t>i po leżakowaniu, oraz w szatni;</w:t>
      </w:r>
    </w:p>
    <w:p w:rsidR="00674484" w:rsidRPr="00650FA0" w:rsidRDefault="00674484" w:rsidP="00FA34F5">
      <w:pPr>
        <w:widowControl w:val="0"/>
        <w:numPr>
          <w:ilvl w:val="0"/>
          <w:numId w:val="128"/>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nauczycielce w wykonywaniu pomocy do zajęć, w przygotowywaniu</w:t>
      </w:r>
      <w:r w:rsidR="009A3AFD" w:rsidRPr="00650FA0">
        <w:rPr>
          <w:rFonts w:ascii="Times New Roman" w:eastAsia="Times New Roman" w:hAnsi="Times New Roman"/>
          <w:sz w:val="24"/>
          <w:szCs w:val="24"/>
        </w:rPr>
        <w:t xml:space="preserve">                       </w:t>
      </w:r>
      <w:r w:rsidRPr="00650FA0">
        <w:rPr>
          <w:rFonts w:ascii="Times New Roman" w:eastAsia="Times New Roman" w:hAnsi="Times New Roman"/>
          <w:sz w:val="24"/>
          <w:szCs w:val="24"/>
        </w:rPr>
        <w:lastRenderedPageBreak/>
        <w:t>i prowadzeniu zajęć</w:t>
      </w:r>
      <w:r w:rsidR="00283022" w:rsidRPr="00650FA0">
        <w:rPr>
          <w:rFonts w:ascii="Times New Roman" w:eastAsia="Times New Roman" w:hAnsi="Times New Roman"/>
          <w:sz w:val="24"/>
          <w:szCs w:val="24"/>
        </w:rPr>
        <w:t>;</w:t>
      </w:r>
    </w:p>
    <w:p w:rsidR="00674484" w:rsidRPr="00650FA0" w:rsidRDefault="00283022"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przy rozdawaniu posiłków;</w:t>
      </w:r>
    </w:p>
    <w:p w:rsidR="00674484" w:rsidRPr="00650FA0" w:rsidRDefault="00283022"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estetyczny wygląd Sali;</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w dekorowaniu sali i innych pomieszczeń przedszkolnych;</w:t>
      </w:r>
    </w:p>
    <w:p w:rsidR="00674484" w:rsidRPr="00650FA0" w:rsidRDefault="00283022"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dobry stan zabawek;</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dokonywanie drob</w:t>
      </w:r>
      <w:r w:rsidR="00283022" w:rsidRPr="00650FA0">
        <w:rPr>
          <w:rFonts w:ascii="Times New Roman" w:eastAsia="Times New Roman" w:hAnsi="Times New Roman"/>
          <w:sz w:val="24"/>
          <w:szCs w:val="24"/>
        </w:rPr>
        <w:t>nych napraw zabawek i ich mycie;</w:t>
      </w:r>
    </w:p>
    <w:p w:rsidR="00674484" w:rsidRPr="00650FA0" w:rsidRDefault="009A3AFD"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pełnienie dyżuru w szatni</w:t>
      </w:r>
      <w:r w:rsidR="00674484" w:rsidRPr="00650FA0">
        <w:rPr>
          <w:rFonts w:ascii="Times New Roman" w:eastAsia="Times New Roman" w:hAnsi="Times New Roman"/>
          <w:sz w:val="24"/>
          <w:szCs w:val="24"/>
        </w:rPr>
        <w:t xml:space="preserve"> dla dzieci (w razie potrzeby w godz. </w:t>
      </w:r>
      <w:r w:rsidRPr="00650FA0">
        <w:rPr>
          <w:rFonts w:ascii="Times New Roman" w:eastAsia="Times New Roman" w:hAnsi="Times New Roman"/>
          <w:sz w:val="24"/>
          <w:szCs w:val="24"/>
        </w:rPr>
        <w:t>6.30</w:t>
      </w:r>
      <w:r w:rsidR="00674484" w:rsidRPr="00650FA0">
        <w:rPr>
          <w:rFonts w:ascii="Times New Roman" w:eastAsia="Times New Roman" w:hAnsi="Times New Roman"/>
          <w:sz w:val="24"/>
          <w:szCs w:val="24"/>
        </w:rPr>
        <w:t xml:space="preserve"> – 8.00, pomoc dzieciom przy rozbieraniu i odnalezieniu swojego znaczka,</w:t>
      </w:r>
      <w:r w:rsidRPr="00650FA0">
        <w:rPr>
          <w:rFonts w:ascii="Times New Roman" w:eastAsia="Times New Roman" w:hAnsi="Times New Roman"/>
          <w:sz w:val="24"/>
          <w:szCs w:val="24"/>
        </w:rPr>
        <w:t xml:space="preserve"> odprowadzenie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do sali)</w:t>
      </w:r>
      <w:r w:rsidR="00283022" w:rsidRPr="00650FA0">
        <w:rPr>
          <w:rFonts w:ascii="Times New Roman" w:eastAsia="Times New Roman" w:hAnsi="Times New Roman"/>
          <w:sz w:val="24"/>
          <w:szCs w:val="24"/>
        </w:rPr>
        <w:t>;</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zastępowanie nieobecnych w pracy koleżan</w:t>
      </w:r>
      <w:r w:rsidR="00283022" w:rsidRPr="00650FA0">
        <w:rPr>
          <w:rFonts w:ascii="Times New Roman" w:eastAsia="Times New Roman" w:hAnsi="Times New Roman"/>
          <w:sz w:val="24"/>
          <w:szCs w:val="24"/>
        </w:rPr>
        <w:t>ek (robotników do prac lekkich);</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w:t>
      </w:r>
      <w:r w:rsidR="00283022" w:rsidRPr="00650FA0">
        <w:rPr>
          <w:rFonts w:ascii="Times New Roman" w:eastAsia="Times New Roman" w:hAnsi="Times New Roman"/>
          <w:sz w:val="24"/>
          <w:szCs w:val="24"/>
        </w:rPr>
        <w:t>omoc przy sporządzaniu posiłków;</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dzieci</w:t>
      </w:r>
      <w:r w:rsidR="00283022" w:rsidRPr="00650FA0">
        <w:rPr>
          <w:rFonts w:ascii="Times New Roman" w:eastAsia="Times New Roman" w:hAnsi="Times New Roman"/>
          <w:sz w:val="24"/>
          <w:szCs w:val="24"/>
        </w:rPr>
        <w:t>om przy zabiegach higienicznych;</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mierzenie dzieci oraz dostosowywanie mebli do wzrostu dzieci w  p</w:t>
      </w:r>
      <w:r w:rsidR="00283022" w:rsidRPr="00650FA0">
        <w:rPr>
          <w:rFonts w:ascii="Times New Roman" w:eastAsia="Times New Roman" w:hAnsi="Times New Roman"/>
          <w:sz w:val="24"/>
          <w:szCs w:val="24"/>
        </w:rPr>
        <w:t>oszczególnych grupach wiekowych;</w:t>
      </w:r>
      <w:r w:rsidRPr="00650FA0">
        <w:rPr>
          <w:rFonts w:ascii="Times New Roman" w:eastAsia="Times New Roman" w:hAnsi="Times New Roman"/>
          <w:sz w:val="24"/>
          <w:szCs w:val="24"/>
        </w:rPr>
        <w:t xml:space="preserve"> </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dbanie o </w:t>
      </w:r>
      <w:proofErr w:type="spellStart"/>
      <w:r w:rsidRPr="00650FA0">
        <w:rPr>
          <w:rFonts w:ascii="Times New Roman" w:eastAsia="Times New Roman" w:hAnsi="Times New Roman"/>
          <w:sz w:val="24"/>
          <w:szCs w:val="24"/>
        </w:rPr>
        <w:t>skaln</w:t>
      </w:r>
      <w:r w:rsidR="00283022" w:rsidRPr="00650FA0">
        <w:rPr>
          <w:rFonts w:ascii="Times New Roman" w:eastAsia="Times New Roman" w:hAnsi="Times New Roman"/>
          <w:sz w:val="24"/>
          <w:szCs w:val="24"/>
        </w:rPr>
        <w:t>iak</w:t>
      </w:r>
      <w:proofErr w:type="spellEnd"/>
      <w:r w:rsidR="00283022" w:rsidRPr="00650FA0">
        <w:rPr>
          <w:rFonts w:ascii="Times New Roman" w:eastAsia="Times New Roman" w:hAnsi="Times New Roman"/>
          <w:sz w:val="24"/>
          <w:szCs w:val="24"/>
        </w:rPr>
        <w:t xml:space="preserve"> i kwiaty przed przedszkolem;</w:t>
      </w:r>
      <w:r w:rsidRPr="00650FA0">
        <w:rPr>
          <w:rFonts w:ascii="Times New Roman" w:eastAsia="Times New Roman" w:hAnsi="Times New Roman"/>
          <w:sz w:val="24"/>
          <w:szCs w:val="24"/>
        </w:rPr>
        <w:t xml:space="preserve"> </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gas</w:t>
      </w:r>
      <w:r w:rsidR="00283022" w:rsidRPr="00650FA0">
        <w:rPr>
          <w:rFonts w:ascii="Times New Roman" w:eastAsia="Times New Roman" w:hAnsi="Times New Roman"/>
          <w:sz w:val="24"/>
          <w:szCs w:val="24"/>
        </w:rPr>
        <w:t>zenie świateł w holu i w szatni;</w:t>
      </w:r>
    </w:p>
    <w:p w:rsidR="00674484" w:rsidRPr="00650FA0" w:rsidRDefault="00674484"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kontaktach z dziećmi wykazywanie serdecznego stosunku, a także trosk</w:t>
      </w:r>
      <w:r w:rsidR="00283022" w:rsidRPr="00650FA0">
        <w:rPr>
          <w:rFonts w:ascii="Times New Roman" w:eastAsia="Times New Roman" w:hAnsi="Times New Roman"/>
          <w:sz w:val="24"/>
          <w:szCs w:val="24"/>
        </w:rPr>
        <w:t xml:space="preserve">i   </w:t>
      </w:r>
      <w:r w:rsidR="00BB46AB">
        <w:rPr>
          <w:rFonts w:ascii="Times New Roman" w:eastAsia="Times New Roman" w:hAnsi="Times New Roman"/>
          <w:sz w:val="24"/>
          <w:szCs w:val="24"/>
        </w:rPr>
        <w:t xml:space="preserve">          </w:t>
      </w:r>
      <w:r w:rsidR="00283022" w:rsidRPr="00650FA0">
        <w:rPr>
          <w:rFonts w:ascii="Times New Roman" w:eastAsia="Times New Roman" w:hAnsi="Times New Roman"/>
          <w:sz w:val="24"/>
          <w:szCs w:val="24"/>
        </w:rPr>
        <w:t>o  estetyczny wygląd dzieci;</w:t>
      </w:r>
    </w:p>
    <w:p w:rsidR="009A3AFD" w:rsidRPr="00650FA0" w:rsidRDefault="009A3AFD" w:rsidP="00FA34F5">
      <w:pPr>
        <w:numPr>
          <w:ilvl w:val="0"/>
          <w:numId w:val="128"/>
        </w:numPr>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wykonywanie innych przydzielonych przez dyrektora zadań.</w:t>
      </w:r>
    </w:p>
    <w:p w:rsidR="009A3AFD" w:rsidRPr="00650FA0" w:rsidRDefault="009A3AFD" w:rsidP="00674484">
      <w:pPr>
        <w:pStyle w:val="Akapitzlist"/>
        <w:ind w:left="1080"/>
        <w:jc w:val="center"/>
        <w:rPr>
          <w:b/>
          <w:bCs/>
        </w:rPr>
      </w:pPr>
    </w:p>
    <w:p w:rsidR="00674484" w:rsidRPr="00650FA0" w:rsidRDefault="00674484" w:rsidP="00674484">
      <w:pPr>
        <w:pStyle w:val="Akapitzlist"/>
        <w:ind w:left="1080"/>
        <w:jc w:val="center"/>
        <w:rPr>
          <w:b/>
          <w:bCs/>
        </w:rPr>
      </w:pPr>
      <w:r w:rsidRPr="00650FA0">
        <w:rPr>
          <w:b/>
          <w:bCs/>
        </w:rPr>
        <w:t xml:space="preserve">§ </w:t>
      </w:r>
      <w:r w:rsidR="00987169" w:rsidRPr="00650FA0">
        <w:rPr>
          <w:b/>
          <w:bCs/>
        </w:rPr>
        <w:t>46.</w:t>
      </w:r>
    </w:p>
    <w:p w:rsidR="00987169" w:rsidRPr="00650FA0" w:rsidRDefault="00987169" w:rsidP="00674484">
      <w:pPr>
        <w:pStyle w:val="Akapitzlist"/>
        <w:ind w:left="1080"/>
        <w:jc w:val="center"/>
        <w:rPr>
          <w:b/>
          <w:bCs/>
        </w:rPr>
      </w:pPr>
    </w:p>
    <w:p w:rsidR="00674484" w:rsidRPr="00BB46AB" w:rsidRDefault="00674484" w:rsidP="00BB46AB">
      <w:pPr>
        <w:widowControl w:val="0"/>
        <w:shd w:val="clear" w:color="auto" w:fill="FFFFFF"/>
        <w:tabs>
          <w:tab w:val="left" w:pos="1620"/>
        </w:tabs>
        <w:autoSpaceDE w:val="0"/>
        <w:spacing w:line="276" w:lineRule="auto"/>
        <w:ind w:right="-108"/>
        <w:jc w:val="both"/>
        <w:rPr>
          <w:rFonts w:ascii="Times New Roman" w:hAnsi="Times New Roman"/>
          <w:sz w:val="24"/>
          <w:szCs w:val="24"/>
          <w:lang w:eastAsia="ar-SA"/>
        </w:rPr>
      </w:pPr>
      <w:r w:rsidRPr="00BB46AB">
        <w:rPr>
          <w:rFonts w:ascii="Times New Roman" w:hAnsi="Times New Roman"/>
          <w:sz w:val="24"/>
          <w:szCs w:val="24"/>
        </w:rPr>
        <w:t>Do zakresu czynności</w:t>
      </w:r>
      <w:r w:rsidRPr="00BB46AB">
        <w:rPr>
          <w:rFonts w:ascii="Times New Roman" w:hAnsi="Times New Roman"/>
          <w:b/>
          <w:sz w:val="24"/>
          <w:szCs w:val="24"/>
        </w:rPr>
        <w:t xml:space="preserve"> kucharki </w:t>
      </w:r>
      <w:r w:rsidRPr="00BB46AB">
        <w:rPr>
          <w:rFonts w:ascii="Times New Roman" w:hAnsi="Times New Roman"/>
          <w:sz w:val="24"/>
          <w:szCs w:val="24"/>
        </w:rPr>
        <w:t>należy</w:t>
      </w:r>
      <w:r w:rsidRPr="00BB46AB">
        <w:rPr>
          <w:rFonts w:ascii="Times New Roman" w:hAnsi="Times New Roman"/>
          <w:b/>
          <w:sz w:val="24"/>
          <w:szCs w:val="24"/>
        </w:rPr>
        <w:t>:</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70"/>
        <w:jc w:val="both"/>
        <w:rPr>
          <w:rFonts w:ascii="Times New Roman" w:eastAsia="Times New Roman" w:hAnsi="Times New Roman"/>
          <w:sz w:val="24"/>
          <w:szCs w:val="24"/>
        </w:rPr>
      </w:pPr>
      <w:r w:rsidRPr="00650FA0">
        <w:rPr>
          <w:rFonts w:ascii="Times New Roman" w:eastAsia="Times New Roman" w:hAnsi="Times New Roman"/>
          <w:bCs/>
          <w:sz w:val="24"/>
          <w:szCs w:val="24"/>
        </w:rPr>
        <w:t>codzienne</w:t>
      </w:r>
      <w:r w:rsidRPr="00650FA0">
        <w:rPr>
          <w:rFonts w:ascii="Times New Roman" w:eastAsia="Times New Roman" w:hAnsi="Times New Roman"/>
          <w:sz w:val="24"/>
          <w:szCs w:val="24"/>
        </w:rPr>
        <w:t xml:space="preserve"> pobieranie artykułów żywnościowych w ilośc</w:t>
      </w:r>
      <w:r w:rsidR="00283022" w:rsidRPr="00650FA0">
        <w:rPr>
          <w:rFonts w:ascii="Times New Roman" w:eastAsia="Times New Roman" w:hAnsi="Times New Roman"/>
          <w:sz w:val="24"/>
          <w:szCs w:val="24"/>
        </w:rPr>
        <w:t>iach przewidzianych   recepturą;</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5"/>
        <w:jc w:val="both"/>
        <w:rPr>
          <w:rFonts w:ascii="Times New Roman" w:eastAsia="Times New Roman" w:hAnsi="Times New Roman"/>
          <w:sz w:val="24"/>
          <w:szCs w:val="24"/>
        </w:rPr>
      </w:pPr>
      <w:r w:rsidRPr="00650FA0">
        <w:rPr>
          <w:rFonts w:ascii="Times New Roman" w:eastAsia="Times New Roman" w:hAnsi="Times New Roman"/>
          <w:sz w:val="24"/>
          <w:szCs w:val="24"/>
        </w:rPr>
        <w:t>racjonalne wykorzystanie w posiłkach d</w:t>
      </w:r>
      <w:r w:rsidR="00283022" w:rsidRPr="00650FA0">
        <w:rPr>
          <w:rFonts w:ascii="Times New Roman" w:eastAsia="Times New Roman" w:hAnsi="Times New Roman"/>
          <w:sz w:val="24"/>
          <w:szCs w:val="24"/>
        </w:rPr>
        <w:t>la dzieci produktów spożywczych;</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5"/>
        <w:jc w:val="both"/>
        <w:rPr>
          <w:rFonts w:ascii="Times New Roman" w:eastAsia="Times New Roman" w:hAnsi="Times New Roman"/>
          <w:sz w:val="24"/>
          <w:szCs w:val="24"/>
        </w:rPr>
      </w:pPr>
      <w:r w:rsidRPr="00650FA0">
        <w:rPr>
          <w:rFonts w:ascii="Times New Roman" w:eastAsia="Times New Roman" w:hAnsi="Times New Roman"/>
          <w:sz w:val="24"/>
          <w:szCs w:val="24"/>
        </w:rPr>
        <w:t>kwitowanie pobranych artykułów żywnościowych do godziny 10.00,  odpowiednie z</w:t>
      </w:r>
      <w:r w:rsidR="00283022" w:rsidRPr="00650FA0">
        <w:rPr>
          <w:rFonts w:ascii="Times New Roman" w:eastAsia="Times New Roman" w:hAnsi="Times New Roman"/>
          <w:sz w:val="24"/>
          <w:szCs w:val="24"/>
        </w:rPr>
        <w:t>abezpieczenie ich przed użyciem;</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5"/>
        <w:jc w:val="both"/>
        <w:rPr>
          <w:rFonts w:ascii="Times New Roman" w:eastAsia="Times New Roman" w:hAnsi="Times New Roman"/>
          <w:sz w:val="24"/>
          <w:szCs w:val="24"/>
        </w:rPr>
      </w:pPr>
      <w:r w:rsidRPr="00650FA0">
        <w:rPr>
          <w:rFonts w:ascii="Times New Roman" w:eastAsia="Times New Roman" w:hAnsi="Times New Roman"/>
          <w:sz w:val="24"/>
          <w:szCs w:val="24"/>
        </w:rPr>
        <w:t>uczestniczenie w sporządzaniu jadłospisów i prz</w:t>
      </w:r>
      <w:r w:rsidR="00283022" w:rsidRPr="00650FA0">
        <w:rPr>
          <w:rFonts w:ascii="Times New Roman" w:eastAsia="Times New Roman" w:hAnsi="Times New Roman"/>
          <w:sz w:val="24"/>
          <w:szCs w:val="24"/>
        </w:rPr>
        <w:t>ygotowywanie wg. nich  posiłków;</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5"/>
        <w:jc w:val="both"/>
        <w:rPr>
          <w:rFonts w:ascii="Times New Roman" w:eastAsia="Times New Roman" w:hAnsi="Times New Roman"/>
          <w:sz w:val="24"/>
          <w:szCs w:val="24"/>
        </w:rPr>
      </w:pPr>
      <w:r w:rsidRPr="00650FA0">
        <w:rPr>
          <w:rFonts w:ascii="Times New Roman" w:eastAsia="Times New Roman" w:hAnsi="Times New Roman"/>
          <w:sz w:val="24"/>
          <w:szCs w:val="24"/>
        </w:rPr>
        <w:t>punktualne sporządzanie z</w:t>
      </w:r>
      <w:r w:rsidR="00283022" w:rsidRPr="00650FA0">
        <w:rPr>
          <w:rFonts w:ascii="Times New Roman" w:eastAsia="Times New Roman" w:hAnsi="Times New Roman"/>
          <w:sz w:val="24"/>
          <w:szCs w:val="24"/>
        </w:rPr>
        <w:t>drowych i kalorycznych posiłków;</w:t>
      </w:r>
    </w:p>
    <w:p w:rsidR="00674484" w:rsidRPr="00650FA0" w:rsidRDefault="00674484" w:rsidP="00FA34F5">
      <w:pPr>
        <w:widowControl w:val="0"/>
        <w:numPr>
          <w:ilvl w:val="0"/>
          <w:numId w:val="130"/>
        </w:numPr>
        <w:shd w:val="clear" w:color="auto" w:fill="FFFFFF"/>
        <w:tabs>
          <w:tab w:val="left" w:pos="720"/>
        </w:tabs>
        <w:suppressAutoHyphens/>
        <w:autoSpaceDE w:val="0"/>
        <w:spacing w:after="0" w:line="276" w:lineRule="auto"/>
        <w:ind w:right="5"/>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właściwe porcjowanie posiłków zgodnie z przewidzianymi normami i zgodnie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ze stanem d</w:t>
      </w:r>
      <w:r w:rsidR="00283022" w:rsidRPr="00650FA0">
        <w:rPr>
          <w:rFonts w:ascii="Times New Roman" w:eastAsia="Times New Roman" w:hAnsi="Times New Roman"/>
          <w:sz w:val="24"/>
          <w:szCs w:val="24"/>
        </w:rPr>
        <w:t>zieci i personelu na dany dzień;</w:t>
      </w:r>
    </w:p>
    <w:p w:rsidR="00674484" w:rsidRPr="00650FA0" w:rsidRDefault="00674484" w:rsidP="00FA34F5">
      <w:pPr>
        <w:widowControl w:val="0"/>
        <w:numPr>
          <w:ilvl w:val="0"/>
          <w:numId w:val="130"/>
        </w:numPr>
        <w:shd w:val="clear" w:color="auto" w:fill="FFFFFF"/>
        <w:tabs>
          <w:tab w:val="left" w:pos="1620"/>
        </w:tabs>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dbałość o najwyższą jakość i smak posiłków i punktualne wydawani</w:t>
      </w:r>
      <w:r w:rsidR="00283022" w:rsidRPr="00650FA0">
        <w:rPr>
          <w:rFonts w:ascii="Times New Roman" w:eastAsia="Times New Roman" w:hAnsi="Times New Roman"/>
          <w:sz w:val="24"/>
          <w:szCs w:val="24"/>
        </w:rPr>
        <w:t xml:space="preserve">e </w:t>
      </w:r>
      <w:r w:rsidR="00BB46AB">
        <w:rPr>
          <w:rFonts w:ascii="Times New Roman" w:eastAsia="Times New Roman" w:hAnsi="Times New Roman"/>
          <w:sz w:val="24"/>
          <w:szCs w:val="24"/>
        </w:rPr>
        <w:t xml:space="preserve">                 </w:t>
      </w:r>
      <w:r w:rsidR="00283022" w:rsidRPr="00650FA0">
        <w:rPr>
          <w:rFonts w:ascii="Times New Roman" w:eastAsia="Times New Roman" w:hAnsi="Times New Roman"/>
          <w:sz w:val="24"/>
          <w:szCs w:val="24"/>
        </w:rPr>
        <w:t>na poszczególne grupy wiekowe;</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właściwego podziału pracy w kuch</w:t>
      </w:r>
      <w:r w:rsidR="00283022" w:rsidRPr="00650FA0">
        <w:rPr>
          <w:rFonts w:ascii="Times New Roman" w:eastAsia="Times New Roman" w:hAnsi="Times New Roman"/>
          <w:sz w:val="24"/>
          <w:szCs w:val="24"/>
        </w:rPr>
        <w:t>ni i nadzór nad jej  wykonaniem;</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zasad technologii i estetyki oraz przepisów higieniczno – sanitarnych, dyscypliny pracy, b</w:t>
      </w:r>
      <w:r w:rsidR="00283022" w:rsidRPr="00650FA0">
        <w:rPr>
          <w:rFonts w:ascii="Times New Roman" w:eastAsia="Times New Roman" w:hAnsi="Times New Roman"/>
          <w:sz w:val="24"/>
          <w:szCs w:val="24"/>
        </w:rPr>
        <w:t xml:space="preserve">hp, i p. </w:t>
      </w:r>
      <w:proofErr w:type="spellStart"/>
      <w:r w:rsidR="00283022" w:rsidRPr="00650FA0">
        <w:rPr>
          <w:rFonts w:ascii="Times New Roman" w:eastAsia="Times New Roman" w:hAnsi="Times New Roman"/>
          <w:sz w:val="24"/>
          <w:szCs w:val="24"/>
        </w:rPr>
        <w:t>poż</w:t>
      </w:r>
      <w:proofErr w:type="spellEnd"/>
      <w:r w:rsidR="00283022" w:rsidRPr="00650FA0">
        <w:rPr>
          <w:rFonts w:ascii="Times New Roman" w:eastAsia="Times New Roman" w:hAnsi="Times New Roman"/>
          <w:sz w:val="24"/>
          <w:szCs w:val="24"/>
        </w:rPr>
        <w:t>., regulaminu pracy;</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dbałość o należyte przygoto</w:t>
      </w:r>
      <w:r w:rsidR="00283022" w:rsidRPr="00650FA0">
        <w:rPr>
          <w:rFonts w:ascii="Times New Roman" w:eastAsia="Times New Roman" w:hAnsi="Times New Roman"/>
          <w:sz w:val="24"/>
          <w:szCs w:val="24"/>
        </w:rPr>
        <w:t>wywanie i przechowywanie próbek;</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żywnościo</w:t>
      </w:r>
      <w:r w:rsidR="00283022" w:rsidRPr="00650FA0">
        <w:rPr>
          <w:rFonts w:ascii="Times New Roman" w:eastAsia="Times New Roman" w:hAnsi="Times New Roman"/>
          <w:sz w:val="24"/>
          <w:szCs w:val="24"/>
        </w:rPr>
        <w:t>wych zgodne z wymogami sanepidu;</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uczestniczenie w zakupach dotyczących wyposażenia ku</w:t>
      </w:r>
      <w:r w:rsidR="00283022" w:rsidRPr="00650FA0">
        <w:rPr>
          <w:rFonts w:ascii="Times New Roman" w:eastAsia="Times New Roman" w:hAnsi="Times New Roman"/>
          <w:sz w:val="24"/>
          <w:szCs w:val="24"/>
        </w:rPr>
        <w:t>chni;</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staranność w utrzymaniu czystości pomieszczeń: kuchni właściwej</w:t>
      </w:r>
      <w:r w:rsidR="00283022" w:rsidRPr="00650FA0">
        <w:rPr>
          <w:rFonts w:ascii="Times New Roman" w:eastAsia="Times New Roman" w:hAnsi="Times New Roman"/>
          <w:sz w:val="24"/>
          <w:szCs w:val="24"/>
        </w:rPr>
        <w:t>;</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wydawania posiłkó</w:t>
      </w:r>
      <w:r w:rsidR="00283022" w:rsidRPr="00650FA0">
        <w:rPr>
          <w:rFonts w:ascii="Times New Roman" w:eastAsia="Times New Roman" w:hAnsi="Times New Roman"/>
          <w:sz w:val="24"/>
          <w:szCs w:val="24"/>
        </w:rPr>
        <w:t>w, zmywalni na parterze budynku;</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niedopuszczenie do pomieszczeń kuchennych</w:t>
      </w:r>
      <w:r w:rsidR="00283022" w:rsidRPr="00650FA0">
        <w:rPr>
          <w:rFonts w:ascii="Times New Roman" w:eastAsia="Times New Roman" w:hAnsi="Times New Roman"/>
          <w:sz w:val="24"/>
          <w:szCs w:val="24"/>
        </w:rPr>
        <w:t xml:space="preserve"> osób niezatrudnionych w kuchni;</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lastRenderedPageBreak/>
        <w:t>przestrzeganie instrukcji dotyczących zabezpieczenia powierzonego mienia p</w:t>
      </w:r>
      <w:r w:rsidR="00283022" w:rsidRPr="00650FA0">
        <w:rPr>
          <w:rFonts w:ascii="Times New Roman" w:eastAsia="Times New Roman" w:hAnsi="Times New Roman"/>
          <w:sz w:val="24"/>
          <w:szCs w:val="24"/>
        </w:rPr>
        <w:t>rzed zniszczeniem lub kradzieżą;</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w:t>
      </w:r>
      <w:r w:rsidR="00283022" w:rsidRPr="00650FA0">
        <w:rPr>
          <w:rFonts w:ascii="Times New Roman" w:eastAsia="Times New Roman" w:hAnsi="Times New Roman"/>
          <w:sz w:val="24"/>
          <w:szCs w:val="24"/>
        </w:rPr>
        <w:t>ganie wszelkich zleceń sanepidu;</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właściwego w</w:t>
      </w:r>
      <w:r w:rsidR="00283022" w:rsidRPr="00650FA0">
        <w:rPr>
          <w:rFonts w:ascii="Times New Roman" w:eastAsia="Times New Roman" w:hAnsi="Times New Roman"/>
          <w:sz w:val="24"/>
          <w:szCs w:val="24"/>
        </w:rPr>
        <w:t>yglądu osobistego podczas pracy;</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prowadzenie podręcznego ma</w:t>
      </w:r>
      <w:r w:rsidR="00283022" w:rsidRPr="00650FA0">
        <w:rPr>
          <w:rFonts w:ascii="Times New Roman" w:eastAsia="Times New Roman" w:hAnsi="Times New Roman"/>
          <w:sz w:val="24"/>
          <w:szCs w:val="24"/>
        </w:rPr>
        <w:t>gazynu żywnościowego na bieżąco;</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czuwanie nad bezpieczeństwem dzieci, nie wydawanie posiłków w stanie  płynnym </w:t>
      </w:r>
      <w:r w:rsidR="00927BE6">
        <w:rPr>
          <w:rFonts w:ascii="Times New Roman" w:eastAsia="Times New Roman" w:hAnsi="Times New Roman"/>
          <w:sz w:val="24"/>
          <w:szCs w:val="24"/>
        </w:rPr>
        <w:t xml:space="preserve"> </w:t>
      </w:r>
      <w:r w:rsidR="00283022" w:rsidRPr="00650FA0">
        <w:rPr>
          <w:rFonts w:ascii="Times New Roman" w:eastAsia="Times New Roman" w:hAnsi="Times New Roman"/>
          <w:sz w:val="24"/>
          <w:szCs w:val="24"/>
        </w:rPr>
        <w:t>o wysokiej temperaturze;</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sporządzanie zapotrzebowania in</w:t>
      </w:r>
      <w:r w:rsidR="00283022" w:rsidRPr="00650FA0">
        <w:rPr>
          <w:rFonts w:ascii="Times New Roman" w:eastAsia="Times New Roman" w:hAnsi="Times New Roman"/>
          <w:sz w:val="24"/>
          <w:szCs w:val="24"/>
        </w:rPr>
        <w:t>tendentce na artykuły spożywcze;</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utrzymywanie w stanie używalności </w:t>
      </w:r>
      <w:r w:rsidR="00DE2F21" w:rsidRPr="00650FA0">
        <w:rPr>
          <w:rFonts w:ascii="Times New Roman" w:eastAsia="Times New Roman" w:hAnsi="Times New Roman"/>
          <w:sz w:val="24"/>
          <w:szCs w:val="24"/>
        </w:rPr>
        <w:t>powierzonego sprzętu kuchennego;</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w:t>
      </w:r>
      <w:r w:rsidR="00DE2F21" w:rsidRPr="00650FA0">
        <w:rPr>
          <w:rFonts w:ascii="Times New Roman" w:eastAsia="Times New Roman" w:hAnsi="Times New Roman"/>
          <w:sz w:val="24"/>
          <w:szCs w:val="24"/>
        </w:rPr>
        <w:t>c w zmywaniu naczyń po obiedzie;</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natychmiastowe zgłaszanie intendentce powstałych usterek oraz wszelkich  nieprawidłowości stanowiących</w:t>
      </w:r>
      <w:r w:rsidR="00DE2F21" w:rsidRPr="00650FA0">
        <w:rPr>
          <w:rFonts w:ascii="Times New Roman" w:eastAsia="Times New Roman" w:hAnsi="Times New Roman"/>
          <w:sz w:val="24"/>
          <w:szCs w:val="24"/>
        </w:rPr>
        <w:t xml:space="preserve"> zagrożenie dla zdrowia i życia;</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wykonywanie poleceń dyrektora oraz intendentki związanych </w:t>
      </w:r>
      <w:r w:rsidR="00DE2F21" w:rsidRPr="00650FA0">
        <w:rPr>
          <w:rFonts w:ascii="Times New Roman" w:eastAsia="Times New Roman" w:hAnsi="Times New Roman"/>
          <w:sz w:val="24"/>
          <w:szCs w:val="24"/>
        </w:rPr>
        <w:t>z organizacją pracy przedszkola;</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wdrażanie i przestrzeganie systemu HACCP oraz Dobrej P</w:t>
      </w:r>
      <w:r w:rsidR="00DE2F21" w:rsidRPr="00650FA0">
        <w:rPr>
          <w:rFonts w:ascii="Times New Roman" w:eastAsia="Times New Roman" w:hAnsi="Times New Roman"/>
          <w:sz w:val="24"/>
          <w:szCs w:val="24"/>
        </w:rPr>
        <w:t>raktyki  Higienicznej;</w:t>
      </w:r>
    </w:p>
    <w:p w:rsidR="00674484" w:rsidRPr="00650FA0" w:rsidRDefault="00674484" w:rsidP="00FA34F5">
      <w:pPr>
        <w:widowControl w:val="0"/>
        <w:numPr>
          <w:ilvl w:val="0"/>
          <w:numId w:val="130"/>
        </w:numPr>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czasie wakacji praca wg ustalonego harmonogramu.</w:t>
      </w:r>
    </w:p>
    <w:p w:rsidR="00987169" w:rsidRPr="00650FA0" w:rsidRDefault="00987169" w:rsidP="00674484">
      <w:pPr>
        <w:suppressAutoHyphens/>
        <w:jc w:val="center"/>
        <w:rPr>
          <w:rFonts w:ascii="Times New Roman" w:eastAsia="Times New Roman" w:hAnsi="Times New Roman"/>
          <w:b/>
          <w:bCs/>
          <w:sz w:val="24"/>
          <w:szCs w:val="24"/>
        </w:rPr>
      </w:pPr>
    </w:p>
    <w:p w:rsidR="00674484" w:rsidRPr="00650FA0" w:rsidRDefault="00674484" w:rsidP="00674484">
      <w:pPr>
        <w:suppressAutoHyphens/>
        <w:jc w:val="center"/>
        <w:rPr>
          <w:rFonts w:ascii="Times New Roman" w:eastAsia="Times New Roman" w:hAnsi="Times New Roman"/>
          <w:b/>
          <w:bCs/>
          <w:sz w:val="24"/>
          <w:szCs w:val="24"/>
          <w:lang w:eastAsia="ar-SA"/>
        </w:rPr>
      </w:pPr>
      <w:r w:rsidRPr="00650FA0">
        <w:rPr>
          <w:rFonts w:ascii="Times New Roman" w:eastAsia="Times New Roman" w:hAnsi="Times New Roman"/>
          <w:b/>
          <w:bCs/>
          <w:sz w:val="24"/>
          <w:szCs w:val="24"/>
        </w:rPr>
        <w:t>§ 4</w:t>
      </w:r>
      <w:r w:rsidR="00987169" w:rsidRPr="00650FA0">
        <w:rPr>
          <w:rFonts w:ascii="Times New Roman" w:eastAsia="Times New Roman" w:hAnsi="Times New Roman"/>
          <w:b/>
          <w:bCs/>
          <w:sz w:val="24"/>
          <w:szCs w:val="24"/>
        </w:rPr>
        <w:t>7.</w:t>
      </w:r>
    </w:p>
    <w:p w:rsidR="00674484" w:rsidRPr="00650FA0" w:rsidRDefault="00674484" w:rsidP="00BB46AB">
      <w:pPr>
        <w:suppressAutoHyphens/>
        <w:spacing w:after="0" w:line="276" w:lineRule="auto"/>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Do zakresu czynności </w:t>
      </w:r>
      <w:r w:rsidRPr="00650FA0">
        <w:rPr>
          <w:rFonts w:ascii="Times New Roman" w:eastAsia="Times New Roman" w:hAnsi="Times New Roman"/>
          <w:b/>
          <w:sz w:val="24"/>
          <w:szCs w:val="24"/>
        </w:rPr>
        <w:t>pomocy kuchennej</w:t>
      </w:r>
      <w:r w:rsidRPr="00650FA0">
        <w:rPr>
          <w:rFonts w:ascii="Times New Roman" w:eastAsia="Times New Roman" w:hAnsi="Times New Roman"/>
          <w:sz w:val="24"/>
          <w:szCs w:val="24"/>
        </w:rPr>
        <w:t xml:space="preserve"> należy:</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uczestniczenie w planowaniu posiłków dla dzieci i zgodne ich wykonywanie</w:t>
      </w:r>
      <w:r w:rsidR="00DE2F21" w:rsidRPr="00650FA0">
        <w:rPr>
          <w:rFonts w:ascii="Times New Roman" w:eastAsia="Times New Roman" w:hAnsi="Times New Roman"/>
          <w:sz w:val="24"/>
          <w:szCs w:val="24"/>
        </w:rPr>
        <w:t>;</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poddawanie obróbce wstępnej warzyw i owoców oraz wszelkich surowców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 xml:space="preserve">do produkcji posiłków </w:t>
      </w:r>
      <w:r w:rsidR="00DE2F21" w:rsidRPr="00650FA0">
        <w:rPr>
          <w:rFonts w:ascii="Times New Roman" w:eastAsia="Times New Roman" w:hAnsi="Times New Roman"/>
          <w:sz w:val="24"/>
          <w:szCs w:val="24"/>
        </w:rPr>
        <w:t>(mycie, obieranie, czyszczenie);</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rozdrabnianie warzyw i owoców oraz  wszelkich  surowców z uwzględnieniem  wymogów technologii i instrukcji </w:t>
      </w:r>
      <w:r w:rsidR="00DE2F21" w:rsidRPr="00650FA0">
        <w:rPr>
          <w:rFonts w:ascii="Times New Roman" w:eastAsia="Times New Roman" w:hAnsi="Times New Roman"/>
          <w:sz w:val="24"/>
          <w:szCs w:val="24"/>
        </w:rPr>
        <w:t>obsługi maszyn gastronomicznych;</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w p</w:t>
      </w:r>
      <w:r w:rsidR="00DE2F21" w:rsidRPr="00650FA0">
        <w:rPr>
          <w:rFonts w:ascii="Times New Roman" w:eastAsia="Times New Roman" w:hAnsi="Times New Roman"/>
          <w:sz w:val="24"/>
          <w:szCs w:val="24"/>
        </w:rPr>
        <w:t>orcjowaniu i wydawaniu posiłków;</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wyparza</w:t>
      </w:r>
      <w:r w:rsidR="00DE2F21" w:rsidRPr="00650FA0">
        <w:rPr>
          <w:rFonts w:ascii="Times New Roman" w:eastAsia="Times New Roman" w:hAnsi="Times New Roman"/>
          <w:sz w:val="24"/>
          <w:szCs w:val="24"/>
        </w:rPr>
        <w:t>nie jaj;</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n</w:t>
      </w:r>
      <w:r w:rsidR="00DE2F21" w:rsidRPr="00650FA0">
        <w:rPr>
          <w:rFonts w:ascii="Times New Roman" w:eastAsia="Times New Roman" w:hAnsi="Times New Roman"/>
          <w:sz w:val="24"/>
          <w:szCs w:val="24"/>
        </w:rPr>
        <w:t>ajwyższą jakość i smak posiłków;</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przygotowywanie potraw zgodnie z wytycznymi szefa kuchni i oszczędne gospod</w:t>
      </w:r>
      <w:r w:rsidR="00DE2F21" w:rsidRPr="00650FA0">
        <w:rPr>
          <w:rFonts w:ascii="Times New Roman" w:eastAsia="Times New Roman" w:hAnsi="Times New Roman"/>
          <w:sz w:val="24"/>
          <w:szCs w:val="24"/>
        </w:rPr>
        <w:t>arowanie artykułami spożywczymi;</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utrzymywanie porządku </w:t>
      </w:r>
      <w:r w:rsidR="00DE2F21" w:rsidRPr="00650FA0">
        <w:rPr>
          <w:rFonts w:ascii="Times New Roman" w:eastAsia="Times New Roman" w:hAnsi="Times New Roman"/>
          <w:sz w:val="24"/>
          <w:szCs w:val="24"/>
        </w:rPr>
        <w:t>i czystości na stanowisku pracy;</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naczyń i sprzętu kuchennego, obsłu</w:t>
      </w:r>
      <w:r w:rsidR="00DE2F21" w:rsidRPr="00650FA0">
        <w:rPr>
          <w:rFonts w:ascii="Times New Roman" w:eastAsia="Times New Roman" w:hAnsi="Times New Roman"/>
          <w:sz w:val="24"/>
          <w:szCs w:val="24"/>
        </w:rPr>
        <w:t>ga zmywarki;</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rozkł</w:t>
      </w:r>
      <w:r w:rsidR="00DE2F21" w:rsidRPr="00650FA0">
        <w:rPr>
          <w:rFonts w:ascii="Times New Roman" w:eastAsia="Times New Roman" w:hAnsi="Times New Roman"/>
          <w:sz w:val="24"/>
          <w:szCs w:val="24"/>
        </w:rPr>
        <w:t>adanie umytych naczyń do szafek;</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sprzątanie kuchni, zmywalni przy kuchni, klatki schodowej, toalety, szaf, holu przed kuchnią,</w:t>
      </w:r>
      <w:r w:rsidR="00DE2F21" w:rsidRPr="00650FA0">
        <w:rPr>
          <w:rFonts w:ascii="Times New Roman" w:eastAsia="Times New Roman" w:hAnsi="Times New Roman"/>
          <w:sz w:val="24"/>
          <w:szCs w:val="24"/>
        </w:rPr>
        <w:t xml:space="preserve"> pranie fartuszków i ściereczek;</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doraźne zastępowanie kuchar</w:t>
      </w:r>
      <w:r w:rsidR="00DE2F21" w:rsidRPr="00650FA0">
        <w:rPr>
          <w:rFonts w:ascii="Times New Roman" w:eastAsia="Times New Roman" w:hAnsi="Times New Roman"/>
          <w:sz w:val="24"/>
          <w:szCs w:val="24"/>
        </w:rPr>
        <w:t>ki w przypadku jej nieobecności;</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w zaopatrywaniu przedszkola w artykuły spożywcze i sprzę</w:t>
      </w:r>
      <w:r w:rsidR="00DE2F21" w:rsidRPr="00650FA0">
        <w:rPr>
          <w:rFonts w:ascii="Times New Roman" w:eastAsia="Times New Roman" w:hAnsi="Times New Roman"/>
          <w:sz w:val="24"/>
          <w:szCs w:val="24"/>
        </w:rPr>
        <w:t>t stanowiący wyposażenie kuchni;</w:t>
      </w:r>
    </w:p>
    <w:p w:rsidR="00DE2F21"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odpowiedzialność materialna za naczynia i</w:t>
      </w:r>
      <w:r w:rsidR="00DE2F21" w:rsidRPr="00650FA0">
        <w:rPr>
          <w:rFonts w:ascii="Times New Roman" w:eastAsia="Times New Roman" w:hAnsi="Times New Roman"/>
          <w:sz w:val="24"/>
          <w:szCs w:val="24"/>
        </w:rPr>
        <w:t xml:space="preserve"> sprzęt znajdujący się w kuchni;</w:t>
      </w:r>
    </w:p>
    <w:p w:rsidR="00674484" w:rsidRPr="00650FA0" w:rsidRDefault="00DE2F21"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wykonywanie innych poleceń dyrektora, intendentki i</w:t>
      </w:r>
      <w:r w:rsidR="00365BD9" w:rsidRPr="00650FA0">
        <w:rPr>
          <w:rFonts w:ascii="Times New Roman" w:eastAsia="Times New Roman" w:hAnsi="Times New Roman"/>
          <w:sz w:val="24"/>
          <w:szCs w:val="24"/>
        </w:rPr>
        <w:t xml:space="preserve"> kucharki związanych  </w:t>
      </w:r>
      <w:r w:rsidR="00BB46AB">
        <w:rPr>
          <w:rFonts w:ascii="Times New Roman" w:eastAsia="Times New Roman" w:hAnsi="Times New Roman"/>
          <w:sz w:val="24"/>
          <w:szCs w:val="24"/>
        </w:rPr>
        <w:t xml:space="preserve">         </w:t>
      </w:r>
      <w:r w:rsidR="00674484" w:rsidRPr="00650FA0">
        <w:rPr>
          <w:rFonts w:ascii="Times New Roman" w:eastAsia="Times New Roman" w:hAnsi="Times New Roman"/>
          <w:sz w:val="24"/>
          <w:szCs w:val="24"/>
        </w:rPr>
        <w:t>z organizacją przedszkola</w:t>
      </w:r>
      <w:r w:rsidRPr="00650FA0">
        <w:rPr>
          <w:rFonts w:ascii="Times New Roman" w:eastAsia="Times New Roman" w:hAnsi="Times New Roman"/>
          <w:sz w:val="24"/>
          <w:szCs w:val="24"/>
          <w:lang w:eastAsia="ar-SA"/>
        </w:rPr>
        <w:t>;</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dyscypliny pracy, zasad technologii i estetyki oraz przepisów  higieniczno- sanitarnych, b</w:t>
      </w:r>
      <w:r w:rsidR="00DE2F21" w:rsidRPr="00650FA0">
        <w:rPr>
          <w:rFonts w:ascii="Times New Roman" w:eastAsia="Times New Roman" w:hAnsi="Times New Roman"/>
          <w:sz w:val="24"/>
          <w:szCs w:val="24"/>
        </w:rPr>
        <w:t xml:space="preserve">hp, </w:t>
      </w:r>
      <w:proofErr w:type="spellStart"/>
      <w:r w:rsidR="00DE2F21" w:rsidRPr="00650FA0">
        <w:rPr>
          <w:rFonts w:ascii="Times New Roman" w:eastAsia="Times New Roman" w:hAnsi="Times New Roman"/>
          <w:sz w:val="24"/>
          <w:szCs w:val="24"/>
        </w:rPr>
        <w:t>p.poż</w:t>
      </w:r>
      <w:proofErr w:type="spellEnd"/>
      <w:r w:rsidR="00DE2F21" w:rsidRPr="00650FA0">
        <w:rPr>
          <w:rFonts w:ascii="Times New Roman" w:eastAsia="Times New Roman" w:hAnsi="Times New Roman"/>
          <w:sz w:val="24"/>
          <w:szCs w:val="24"/>
        </w:rPr>
        <w:t xml:space="preserve"> oraz regulaminu pracy;</w:t>
      </w:r>
    </w:p>
    <w:p w:rsidR="00674484" w:rsidRPr="00650FA0" w:rsidRDefault="00674484" w:rsidP="00FA34F5">
      <w:pPr>
        <w:numPr>
          <w:ilvl w:val="1"/>
          <w:numId w:val="131"/>
        </w:numPr>
        <w:tabs>
          <w:tab w:val="left" w:pos="0"/>
          <w:tab w:val="num" w:pos="1080"/>
        </w:tabs>
        <w:suppressAutoHyphens/>
        <w:spacing w:after="0" w:line="276" w:lineRule="auto"/>
        <w:ind w:left="108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lastRenderedPageBreak/>
        <w:t>zgłaszanie kucharce lub intendentce wszelkich usterek i nieprawidłowości  stanowiących zagrożenie dla zdrowia i bezpieczeńst</w:t>
      </w:r>
      <w:r w:rsidR="00DE2F21" w:rsidRPr="00650FA0">
        <w:rPr>
          <w:rFonts w:ascii="Times New Roman" w:eastAsia="Times New Roman" w:hAnsi="Times New Roman"/>
          <w:sz w:val="24"/>
          <w:szCs w:val="24"/>
        </w:rPr>
        <w:t>wa;</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właściwego w</w:t>
      </w:r>
      <w:r w:rsidR="00DE2F21" w:rsidRPr="00650FA0">
        <w:rPr>
          <w:rFonts w:ascii="Times New Roman" w:eastAsia="Times New Roman" w:hAnsi="Times New Roman"/>
          <w:sz w:val="24"/>
          <w:szCs w:val="24"/>
        </w:rPr>
        <w:t>yglądu osobistego podczas pracy;</w:t>
      </w:r>
    </w:p>
    <w:p w:rsidR="00674484" w:rsidRPr="00650FA0" w:rsidRDefault="00674484" w:rsidP="00FA34F5">
      <w:pPr>
        <w:numPr>
          <w:ilvl w:val="1"/>
          <w:numId w:val="131"/>
        </w:numPr>
        <w:tabs>
          <w:tab w:val="left" w:pos="0"/>
          <w:tab w:val="num" w:pos="1080"/>
        </w:tabs>
        <w:suppressAutoHyphens/>
        <w:spacing w:after="0" w:line="276" w:lineRule="auto"/>
        <w:ind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wdrażanie i przestrzeganie systemu HACCP ora</w:t>
      </w:r>
      <w:r w:rsidR="00DE2F21" w:rsidRPr="00650FA0">
        <w:rPr>
          <w:rFonts w:ascii="Times New Roman" w:eastAsia="Times New Roman" w:hAnsi="Times New Roman"/>
          <w:sz w:val="24"/>
          <w:szCs w:val="24"/>
        </w:rPr>
        <w:t>z Dobrej Praktyki  Higienicznej;</w:t>
      </w:r>
    </w:p>
    <w:p w:rsidR="00674484" w:rsidRPr="00650FA0" w:rsidRDefault="00674484" w:rsidP="00FA34F5">
      <w:pPr>
        <w:numPr>
          <w:ilvl w:val="1"/>
          <w:numId w:val="131"/>
        </w:numPr>
        <w:tabs>
          <w:tab w:val="num" w:pos="1080"/>
        </w:tabs>
        <w:suppressAutoHyphens/>
        <w:spacing w:after="0" w:line="276" w:lineRule="auto"/>
        <w:ind w:right="-108" w:hanging="72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czasie wakacji p</w:t>
      </w:r>
      <w:r w:rsidR="00073AE4" w:rsidRPr="00650FA0">
        <w:rPr>
          <w:rFonts w:ascii="Times New Roman" w:eastAsia="Times New Roman" w:hAnsi="Times New Roman"/>
          <w:sz w:val="24"/>
          <w:szCs w:val="24"/>
        </w:rPr>
        <w:t>raca wg ustalonego harmonogramu.</w:t>
      </w:r>
    </w:p>
    <w:p w:rsidR="00674484" w:rsidRPr="00650FA0" w:rsidRDefault="00674484" w:rsidP="00674484">
      <w:pPr>
        <w:shd w:val="clear" w:color="auto" w:fill="FFFFFF"/>
        <w:tabs>
          <w:tab w:val="num" w:pos="1128"/>
        </w:tabs>
        <w:suppressAutoHyphens/>
        <w:autoSpaceDE w:val="0"/>
        <w:ind w:left="360" w:right="5"/>
        <w:jc w:val="both"/>
        <w:rPr>
          <w:rFonts w:ascii="Times New Roman" w:eastAsia="Times New Roman" w:hAnsi="Times New Roman"/>
          <w:sz w:val="24"/>
          <w:szCs w:val="24"/>
          <w:lang w:eastAsia="ar-SA"/>
        </w:rPr>
      </w:pPr>
    </w:p>
    <w:p w:rsidR="00674484" w:rsidRPr="00650FA0" w:rsidRDefault="00674484" w:rsidP="00674484">
      <w:pPr>
        <w:suppressAutoHyphens/>
        <w:jc w:val="center"/>
        <w:rPr>
          <w:rFonts w:ascii="Times New Roman" w:eastAsia="Times New Roman" w:hAnsi="Times New Roman"/>
          <w:b/>
          <w:bCs/>
          <w:sz w:val="24"/>
          <w:szCs w:val="24"/>
        </w:rPr>
      </w:pPr>
      <w:r w:rsidRPr="00650FA0">
        <w:rPr>
          <w:rFonts w:ascii="Times New Roman" w:eastAsia="Times New Roman" w:hAnsi="Times New Roman"/>
          <w:b/>
          <w:bCs/>
          <w:sz w:val="24"/>
          <w:szCs w:val="24"/>
        </w:rPr>
        <w:t>§ 4</w:t>
      </w:r>
      <w:r w:rsidR="00A75FD1" w:rsidRPr="00650FA0">
        <w:rPr>
          <w:rFonts w:ascii="Times New Roman" w:eastAsia="Times New Roman" w:hAnsi="Times New Roman"/>
          <w:b/>
          <w:bCs/>
          <w:sz w:val="24"/>
          <w:szCs w:val="24"/>
        </w:rPr>
        <w:t>8.</w:t>
      </w:r>
    </w:p>
    <w:p w:rsidR="00674484" w:rsidRPr="00650FA0" w:rsidRDefault="00674484" w:rsidP="00BB46AB">
      <w:pPr>
        <w:widowControl w:val="0"/>
        <w:shd w:val="clear" w:color="auto" w:fill="FFFFFF"/>
        <w:suppressAutoHyphens/>
        <w:autoSpaceDE w:val="0"/>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Do zakresu </w:t>
      </w:r>
      <w:r w:rsidRPr="00650FA0">
        <w:rPr>
          <w:rFonts w:ascii="Times New Roman" w:eastAsia="Times New Roman" w:hAnsi="Times New Roman"/>
          <w:b/>
          <w:sz w:val="24"/>
          <w:szCs w:val="24"/>
        </w:rPr>
        <w:t xml:space="preserve">pracownika </w:t>
      </w:r>
      <w:r w:rsidR="00365BD9" w:rsidRPr="00650FA0">
        <w:rPr>
          <w:rFonts w:ascii="Times New Roman" w:eastAsia="Times New Roman" w:hAnsi="Times New Roman"/>
          <w:b/>
          <w:sz w:val="24"/>
          <w:szCs w:val="24"/>
        </w:rPr>
        <w:t>woźnej</w:t>
      </w:r>
      <w:r w:rsidR="00804840" w:rsidRPr="00650FA0">
        <w:rPr>
          <w:rFonts w:ascii="Times New Roman" w:eastAsia="Times New Roman" w:hAnsi="Times New Roman"/>
          <w:b/>
          <w:sz w:val="24"/>
          <w:szCs w:val="24"/>
        </w:rPr>
        <w:t xml:space="preserve"> oddziałowej</w:t>
      </w:r>
      <w:r w:rsidRPr="00650FA0">
        <w:rPr>
          <w:rFonts w:ascii="Times New Roman" w:eastAsia="Times New Roman" w:hAnsi="Times New Roman"/>
          <w:sz w:val="24"/>
          <w:szCs w:val="24"/>
        </w:rPr>
        <w:t xml:space="preserve"> należy:</w:t>
      </w:r>
    </w:p>
    <w:p w:rsidR="00674484" w:rsidRPr="00650FA0" w:rsidRDefault="00674484" w:rsidP="00674484">
      <w:pPr>
        <w:shd w:val="clear" w:color="auto" w:fill="FFFFFF"/>
        <w:suppressAutoHyphens/>
        <w:autoSpaceDE w:val="0"/>
        <w:ind w:left="1080" w:right="5" w:hanging="720"/>
        <w:jc w:val="both"/>
        <w:rPr>
          <w:rFonts w:ascii="Times New Roman" w:eastAsia="Times New Roman" w:hAnsi="Times New Roman"/>
          <w:sz w:val="24"/>
          <w:szCs w:val="24"/>
        </w:rPr>
      </w:pPr>
      <w:r w:rsidRPr="00650FA0">
        <w:rPr>
          <w:rFonts w:ascii="Times New Roman" w:eastAsia="Times New Roman" w:hAnsi="Times New Roman"/>
          <w:sz w:val="24"/>
          <w:szCs w:val="24"/>
        </w:rPr>
        <w:t xml:space="preserve">      1) codzienne utrzymywanie we wzorowej czystości p</w:t>
      </w:r>
      <w:r w:rsidR="00365BD9" w:rsidRPr="00650FA0">
        <w:rPr>
          <w:rFonts w:ascii="Times New Roman" w:eastAsia="Times New Roman" w:hAnsi="Times New Roman"/>
          <w:sz w:val="24"/>
          <w:szCs w:val="24"/>
        </w:rPr>
        <w:t xml:space="preserve">omieszczeń przydzielonych                     </w:t>
      </w:r>
      <w:r w:rsidRPr="00650FA0">
        <w:rPr>
          <w:rFonts w:ascii="Times New Roman" w:eastAsia="Times New Roman" w:hAnsi="Times New Roman"/>
          <w:sz w:val="24"/>
          <w:szCs w:val="24"/>
        </w:rPr>
        <w:t>do sprzątania:</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zamiatanie, odkurzanie sali zajęć ( nie wcześniej niż o godz. 15.</w:t>
      </w:r>
      <w:r w:rsidR="00BB46AB">
        <w:rPr>
          <w:rFonts w:ascii="Times New Roman" w:eastAsia="Times New Roman" w:hAnsi="Times New Roman"/>
          <w:sz w:val="24"/>
          <w:szCs w:val="24"/>
        </w:rPr>
        <w:t>3</w:t>
      </w:r>
      <w:r w:rsidRPr="00650FA0">
        <w:rPr>
          <w:rFonts w:ascii="Times New Roman" w:eastAsia="Times New Roman" w:hAnsi="Times New Roman"/>
          <w:sz w:val="24"/>
          <w:szCs w:val="24"/>
        </w:rPr>
        <w:t xml:space="preserve">0), korytarzy,       </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ścieranie kurzy ( na  mokro) ze sprzętów, zabawek, pomocy dydaktycznych, parapetów, półek na prace indywidualne,</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umywalek, sedesów, glazury i terakoty z użyciem środków dezynfekujących,</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sprzątanie pomocy dydaktycznych, zabawek oraz sali po zajęciach programowych,</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zmywanie, pastowanie podłóg i parapetów,</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podlewanie i pielęgnowanie kwiatów,</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wietrzenie pomieszczeń,</w:t>
      </w:r>
    </w:p>
    <w:p w:rsidR="00674484" w:rsidRPr="00650FA0" w:rsidRDefault="00674484" w:rsidP="00FA34F5">
      <w:pPr>
        <w:numPr>
          <w:ilvl w:val="0"/>
          <w:numId w:val="133"/>
        </w:numPr>
        <w:tabs>
          <w:tab w:val="left" w:pos="9000"/>
          <w:tab w:val="left" w:pos="9540"/>
        </w:tabs>
        <w:suppressAutoHyphens/>
        <w:spacing w:after="0" w:line="276" w:lineRule="auto"/>
        <w:ind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opróżnianie koszy na śmieci oraz segregacja śmieci do odpowiednich  pojemników,</w:t>
      </w:r>
    </w:p>
    <w:p w:rsidR="00674484" w:rsidRPr="00650FA0" w:rsidRDefault="00674484" w:rsidP="00FA34F5">
      <w:pPr>
        <w:numPr>
          <w:ilvl w:val="1"/>
          <w:numId w:val="133"/>
        </w:numPr>
        <w:tabs>
          <w:tab w:val="num" w:pos="1080"/>
          <w:tab w:val="left" w:pos="9000"/>
          <w:tab w:val="left" w:pos="9540"/>
        </w:tabs>
        <w:suppressAutoHyphens/>
        <w:spacing w:after="0" w:line="276" w:lineRule="auto"/>
        <w:ind w:left="1080" w:right="-288"/>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raz w miesiącu:</w:t>
      </w:r>
    </w:p>
    <w:p w:rsidR="00674484" w:rsidRPr="00650FA0" w:rsidRDefault="00674484" w:rsidP="00FA34F5">
      <w:pPr>
        <w:numPr>
          <w:ilvl w:val="0"/>
          <w:numId w:val="134"/>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bCs/>
          <w:sz w:val="24"/>
          <w:szCs w:val="24"/>
        </w:rPr>
        <w:t>zmiana</w:t>
      </w:r>
      <w:r w:rsidRPr="00650FA0">
        <w:rPr>
          <w:rFonts w:ascii="Times New Roman" w:eastAsia="Times New Roman" w:hAnsi="Times New Roman"/>
          <w:sz w:val="24"/>
          <w:szCs w:val="24"/>
        </w:rPr>
        <w:t xml:space="preserve"> pościeli i ręczników,</w:t>
      </w:r>
    </w:p>
    <w:p w:rsidR="00674484" w:rsidRPr="00650FA0" w:rsidRDefault="00674484" w:rsidP="00FA34F5">
      <w:pPr>
        <w:numPr>
          <w:ilvl w:val="0"/>
          <w:numId w:val="134"/>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zabawek, sprzętów, mebli, drzwi,</w:t>
      </w:r>
      <w:r w:rsidR="00073AE4" w:rsidRPr="00650FA0">
        <w:rPr>
          <w:rFonts w:ascii="Times New Roman" w:eastAsia="Times New Roman" w:hAnsi="Times New Roman"/>
          <w:sz w:val="24"/>
          <w:szCs w:val="24"/>
        </w:rPr>
        <w:t xml:space="preserve"> lamperii, lamp oświetleniowych,</w:t>
      </w:r>
    </w:p>
    <w:p w:rsidR="00674484" w:rsidRPr="00650FA0" w:rsidRDefault="00674484" w:rsidP="00FA34F5">
      <w:pPr>
        <w:numPr>
          <w:ilvl w:val="0"/>
          <w:numId w:val="135"/>
        </w:numPr>
        <w:tabs>
          <w:tab w:val="num" w:pos="1080"/>
          <w:tab w:val="left" w:pos="9000"/>
          <w:tab w:val="left" w:pos="9540"/>
        </w:tabs>
        <w:suppressAutoHyphens/>
        <w:spacing w:after="0" w:line="276" w:lineRule="auto"/>
        <w:ind w:left="1080" w:right="-288"/>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 xml:space="preserve">okresowo: </w:t>
      </w:r>
    </w:p>
    <w:p w:rsidR="00674484" w:rsidRPr="00650FA0" w:rsidRDefault="00674484" w:rsidP="00FA34F5">
      <w:pPr>
        <w:numPr>
          <w:ilvl w:val="0"/>
          <w:numId w:val="136"/>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okien , pranie obrusów, firanek, przesadzanie kwiatków,</w:t>
      </w:r>
    </w:p>
    <w:p w:rsidR="00674484" w:rsidRPr="00650FA0" w:rsidRDefault="00674484" w:rsidP="00FA34F5">
      <w:pPr>
        <w:numPr>
          <w:ilvl w:val="0"/>
          <w:numId w:val="136"/>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rabaty kwiatowe w ogrodzie przedszkolnym i przed budynkiem,</w:t>
      </w:r>
    </w:p>
    <w:p w:rsidR="00674484" w:rsidRPr="00650FA0" w:rsidRDefault="00674484" w:rsidP="00FA34F5">
      <w:pPr>
        <w:numPr>
          <w:ilvl w:val="0"/>
          <w:numId w:val="136"/>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przekopywanie i odchwaszczanie piaskownicy,</w:t>
      </w:r>
    </w:p>
    <w:p w:rsidR="00A45AF6" w:rsidRPr="00650FA0" w:rsidRDefault="00674484" w:rsidP="00FA34F5">
      <w:pPr>
        <w:numPr>
          <w:ilvl w:val="0"/>
          <w:numId w:val="136"/>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trzepanie dywanów oraz pranie ich,</w:t>
      </w:r>
    </w:p>
    <w:p w:rsidR="00674484" w:rsidRPr="00650FA0" w:rsidRDefault="00674484" w:rsidP="00FA34F5">
      <w:pPr>
        <w:numPr>
          <w:ilvl w:val="0"/>
          <w:numId w:val="136"/>
        </w:numPr>
        <w:tabs>
          <w:tab w:val="num" w:pos="1440"/>
          <w:tab w:val="left" w:pos="9000"/>
          <w:tab w:val="left" w:pos="95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hAnsi="Times New Roman"/>
          <w:sz w:val="24"/>
          <w:szCs w:val="24"/>
        </w:rPr>
        <w:t xml:space="preserve">zabezpieczenie sprzętu ogrodowego przed zimą </w:t>
      </w:r>
    </w:p>
    <w:p w:rsidR="00674484" w:rsidRPr="00650FA0" w:rsidRDefault="00674484" w:rsidP="00FA34F5">
      <w:pPr>
        <w:numPr>
          <w:ilvl w:val="0"/>
          <w:numId w:val="135"/>
        </w:numPr>
        <w:tabs>
          <w:tab w:val="num" w:pos="1080"/>
          <w:tab w:val="left" w:pos="9000"/>
          <w:tab w:val="left" w:pos="9540"/>
        </w:tabs>
        <w:suppressAutoHyphens/>
        <w:spacing w:after="0" w:line="276" w:lineRule="auto"/>
        <w:ind w:left="1080" w:right="-288"/>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organizowanie posiłków i wypoczynku dla dzieci:</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przynoszenie naczyń do sali nie wcześniej jak pół godziny przed posiłkiem,</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rozdawanie trzy razy dziennie właściwych porcji dzieciom wg porcji podanej  </w:t>
      </w:r>
      <w:r w:rsidR="00BB46AB">
        <w:rPr>
          <w:rFonts w:ascii="Times New Roman" w:eastAsia="Times New Roman" w:hAnsi="Times New Roman"/>
          <w:sz w:val="24"/>
          <w:szCs w:val="24"/>
        </w:rPr>
        <w:t xml:space="preserve">     </w:t>
      </w:r>
      <w:r w:rsidRPr="00650FA0">
        <w:rPr>
          <w:rFonts w:ascii="Times New Roman" w:eastAsia="Times New Roman" w:hAnsi="Times New Roman"/>
          <w:sz w:val="24"/>
          <w:szCs w:val="24"/>
        </w:rPr>
        <w:t>w kuchni,</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estetyczne podawanie posiłków,</w:t>
      </w:r>
    </w:p>
    <w:p w:rsidR="00674484" w:rsidRPr="00650FA0" w:rsidRDefault="00674484" w:rsidP="00FA34F5">
      <w:pPr>
        <w:numPr>
          <w:ilvl w:val="0"/>
          <w:numId w:val="137"/>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estetyczne rozkładanie naczyń przed posiłkiem z uwzględnieniem noży, widelców, waz do zupy,</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przestrzeganie obowiązku podawania ciepłych posiłków,</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podawanie dzieciom napojów w ciągu dnia,</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kubeczków, talerzyków po śniadaniu,</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mycie stołów po zajęciach plastycznych,</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lastRenderedPageBreak/>
        <w:t>pomoc przy karmieniu dzieci słabo jedzących,</w:t>
      </w:r>
    </w:p>
    <w:p w:rsidR="00674484" w:rsidRPr="00650FA0" w:rsidRDefault="00674484" w:rsidP="00FA34F5">
      <w:pPr>
        <w:numPr>
          <w:ilvl w:val="0"/>
          <w:numId w:val="137"/>
        </w:numPr>
        <w:tabs>
          <w:tab w:val="left" w:pos="1800"/>
        </w:tabs>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sprzątanie po posiłkach,</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kulturalne spożywanie przez dzieci posiłków,</w:t>
      </w:r>
    </w:p>
    <w:p w:rsidR="00674484" w:rsidRPr="00650FA0" w:rsidRDefault="00674484" w:rsidP="00FA34F5">
      <w:pPr>
        <w:numPr>
          <w:ilvl w:val="0"/>
          <w:numId w:val="137"/>
        </w:numPr>
        <w:suppressAutoHyphens/>
        <w:spacing w:after="0" w:line="276" w:lineRule="auto"/>
        <w:ind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razie potrzeby pomoc w przygotowaniu posiłków na kuchni,</w:t>
      </w:r>
    </w:p>
    <w:p w:rsidR="00674484" w:rsidRPr="00650FA0" w:rsidRDefault="00674484" w:rsidP="00927BE6">
      <w:pPr>
        <w:tabs>
          <w:tab w:val="right" w:pos="9000"/>
        </w:tabs>
        <w:suppressAutoHyphens/>
        <w:spacing w:after="0"/>
        <w:ind w:left="108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ł)   rozkładanie i składanie</w:t>
      </w:r>
      <w:r w:rsidR="00A45AF6" w:rsidRPr="00650FA0">
        <w:rPr>
          <w:rFonts w:ascii="Times New Roman" w:eastAsia="Times New Roman" w:hAnsi="Times New Roman"/>
          <w:sz w:val="24"/>
          <w:szCs w:val="24"/>
        </w:rPr>
        <w:t xml:space="preserve"> leżaków w grupach najmłodszych;</w:t>
      </w:r>
      <w:r w:rsidRPr="00650FA0">
        <w:rPr>
          <w:rFonts w:ascii="Times New Roman" w:eastAsia="Times New Roman" w:hAnsi="Times New Roman"/>
          <w:sz w:val="24"/>
          <w:szCs w:val="24"/>
        </w:rPr>
        <w:tab/>
      </w:r>
    </w:p>
    <w:p w:rsidR="00674484" w:rsidRPr="00650FA0" w:rsidRDefault="00674484" w:rsidP="00927BE6">
      <w:pPr>
        <w:numPr>
          <w:ilvl w:val="1"/>
          <w:numId w:val="137"/>
        </w:numPr>
        <w:suppressAutoHyphens/>
        <w:spacing w:after="0" w:line="276" w:lineRule="auto"/>
        <w:ind w:right="-288"/>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opieka nad dziećmi:</w:t>
      </w:r>
    </w:p>
    <w:p w:rsidR="00674484" w:rsidRPr="00650FA0" w:rsidRDefault="00674484" w:rsidP="00927BE6">
      <w:pPr>
        <w:numPr>
          <w:ilvl w:val="0"/>
          <w:numId w:val="138"/>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dzieciom przy rozbieraniu i ubieraniu się przed ćwiczeniami gimnastycznymi, leżakowaniem oraz w szatni przed wyjściem na dwór i po powrocie z dworu,</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czasie spacerów, wycieczek i pobytu dzieci w ogrodzie przedszkolnym,</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przy myciu rąk i korzystaniu z toalety,</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udział w przygotowywaniu pomocy do zajęć,</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udział w dekorowaniu sali i innych pomieszczeń przedszkolnych,</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sprzątanie po ,,małych przygodach’’,</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pomoc przy dzieciach w sytuacjach tego wymagających,</w:t>
      </w:r>
    </w:p>
    <w:p w:rsidR="00674484" w:rsidRPr="00650FA0" w:rsidRDefault="00674484" w:rsidP="00FA34F5">
      <w:pPr>
        <w:numPr>
          <w:ilvl w:val="0"/>
          <w:numId w:val="138"/>
        </w:numPr>
        <w:tabs>
          <w:tab w:val="num" w:pos="1440"/>
        </w:tabs>
        <w:suppressAutoHyphens/>
        <w:spacing w:after="0" w:line="276" w:lineRule="auto"/>
        <w:ind w:left="1440" w:right="-10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udział w uroczystościach i zebraniach organizowanych dla rodziców,</w:t>
      </w:r>
    </w:p>
    <w:p w:rsidR="00674484" w:rsidRPr="00650FA0" w:rsidRDefault="00674484" w:rsidP="00FA34F5">
      <w:pPr>
        <w:numPr>
          <w:ilvl w:val="0"/>
          <w:numId w:val="138"/>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podczas pobytu w ogrodzie przedszkolnym zamknięcie bramy wjazdowej,  </w:t>
      </w:r>
    </w:p>
    <w:p w:rsidR="00674484" w:rsidRPr="00650FA0" w:rsidRDefault="00674484" w:rsidP="00FA34F5">
      <w:pPr>
        <w:numPr>
          <w:ilvl w:val="0"/>
          <w:numId w:val="138"/>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pomoc nauczycielowi podczas zajęć edukacyjnych, przebywanie w sali zajęć.   </w:t>
      </w:r>
    </w:p>
    <w:p w:rsidR="00674484" w:rsidRPr="00650FA0" w:rsidRDefault="00674484" w:rsidP="00FA34F5">
      <w:pPr>
        <w:numPr>
          <w:ilvl w:val="1"/>
          <w:numId w:val="137"/>
        </w:numPr>
        <w:suppressAutoHyphens/>
        <w:spacing w:after="0" w:line="276" w:lineRule="auto"/>
        <w:ind w:right="70"/>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przestrzeganie przepisów BHP, a w szczególności:</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odpowiednie zabezpieczanie przed dziećmi artykułów chemicznych  </w:t>
      </w:r>
    </w:p>
    <w:p w:rsidR="00674484" w:rsidRPr="00650FA0" w:rsidRDefault="00A45AF6" w:rsidP="00A45AF6">
      <w:pPr>
        <w:pStyle w:val="Akapitzlist"/>
        <w:spacing w:line="276" w:lineRule="auto"/>
        <w:ind w:left="1418" w:right="70"/>
        <w:jc w:val="both"/>
        <w:rPr>
          <w:lang w:eastAsia="ar-SA"/>
        </w:rPr>
      </w:pPr>
      <w:r w:rsidRPr="00650FA0">
        <w:t xml:space="preserve">i </w:t>
      </w:r>
      <w:r w:rsidR="00674484" w:rsidRPr="00650FA0">
        <w:t>pobranych do utrzymania czystości, oszczędne gospodarowanie nimi,</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kwitowanie pobranych środków do utrzymywania czystości;</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dokonywanie zakupów niezbędnych do funkcjonowania placówki, </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zgłaszanie dyrektorowi i woźnemu wszelkich zagrożeń i uszkodzeń sprzętu,  </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umiejętne posługiwanie się sprzętem mechanicznym i elektrycznym,     </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zabezpieczanie przed kradzieżą rzeczy i przedmiotów znajd</w:t>
      </w:r>
      <w:r w:rsidR="00A45AF6" w:rsidRPr="00650FA0">
        <w:rPr>
          <w:rFonts w:ascii="Times New Roman" w:eastAsia="Times New Roman" w:hAnsi="Times New Roman"/>
          <w:sz w:val="24"/>
          <w:szCs w:val="24"/>
        </w:rPr>
        <w:t xml:space="preserve">ujących się                        </w:t>
      </w:r>
      <w:r w:rsidRPr="00650FA0">
        <w:rPr>
          <w:rFonts w:ascii="Times New Roman" w:eastAsia="Times New Roman" w:hAnsi="Times New Roman"/>
          <w:sz w:val="24"/>
          <w:szCs w:val="24"/>
        </w:rPr>
        <w:t>w przedszkolu,</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dbałość o powierzony sprzęt i rośliny oraz zwierzęta,</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drobna naprawa sprzętu i zabawek,</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odpowiedzialność materialna za przydzielone naczynia stołowe, powierzony  </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sprzęt, odzież ochronną oraz rzeczy znajdujące się w pomieszczeniach przydzielonych do sprzątania,</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wykonywanie prac zleconych przez dyrektora i nauczyciela wynikających                </w:t>
      </w:r>
      <w:r w:rsidR="00A45AF6" w:rsidRPr="00650FA0">
        <w:rPr>
          <w:rFonts w:ascii="Times New Roman" w:eastAsia="Times New Roman" w:hAnsi="Times New Roman"/>
          <w:sz w:val="24"/>
          <w:szCs w:val="24"/>
        </w:rPr>
        <w:t xml:space="preserve">  </w:t>
      </w:r>
      <w:r w:rsidRPr="00650FA0">
        <w:rPr>
          <w:rFonts w:ascii="Times New Roman" w:eastAsia="Times New Roman" w:hAnsi="Times New Roman"/>
          <w:sz w:val="24"/>
          <w:szCs w:val="24"/>
        </w:rPr>
        <w:t>z organizacji przedszkola,</w:t>
      </w:r>
    </w:p>
    <w:p w:rsidR="00674484" w:rsidRPr="00650FA0" w:rsidRDefault="00674484" w:rsidP="00FA34F5">
      <w:pPr>
        <w:numPr>
          <w:ilvl w:val="0"/>
          <w:numId w:val="167"/>
        </w:numPr>
        <w:suppressAutoHyphens/>
        <w:spacing w:after="0" w:line="276" w:lineRule="auto"/>
        <w:ind w:left="1418"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po zakończeniu całodziennej pracy zamknięcie okien, zakręcenie kurków  kanalizacyjnych, wyłączanie urządzeń elektrycznych, wyłączenie świateł, </w:t>
      </w:r>
    </w:p>
    <w:p w:rsidR="00674484" w:rsidRPr="00650FA0" w:rsidRDefault="00073AE4" w:rsidP="00FA34F5">
      <w:pPr>
        <w:numPr>
          <w:ilvl w:val="1"/>
          <w:numId w:val="137"/>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w:t>
      </w:r>
      <w:r w:rsidR="00674484" w:rsidRPr="00650FA0">
        <w:rPr>
          <w:rFonts w:ascii="Times New Roman" w:eastAsia="Times New Roman" w:hAnsi="Times New Roman"/>
          <w:sz w:val="24"/>
          <w:szCs w:val="24"/>
        </w:rPr>
        <w:t xml:space="preserve">racownik zobowiązany jest do: </w:t>
      </w:r>
    </w:p>
    <w:p w:rsidR="00674484" w:rsidRPr="00650FA0" w:rsidRDefault="00674484" w:rsidP="00FA34F5">
      <w:pPr>
        <w:numPr>
          <w:ilvl w:val="0"/>
          <w:numId w:val="139"/>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nieudzielania rodzicom informacji na temat dzieci – jest to zadanie nauczycielek,</w:t>
      </w:r>
    </w:p>
    <w:p w:rsidR="00674484" w:rsidRPr="00650FA0" w:rsidRDefault="00674484" w:rsidP="00FA34F5">
      <w:pPr>
        <w:numPr>
          <w:ilvl w:val="0"/>
          <w:numId w:val="139"/>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dbania o estetyczny wygląd osobisty i przedszkola,</w:t>
      </w:r>
    </w:p>
    <w:p w:rsidR="00674484" w:rsidRPr="00650FA0" w:rsidRDefault="00674484" w:rsidP="00FA34F5">
      <w:pPr>
        <w:numPr>
          <w:ilvl w:val="0"/>
          <w:numId w:val="139"/>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pełnienia dyżurów w szatni,</w:t>
      </w:r>
    </w:p>
    <w:p w:rsidR="00674484" w:rsidRPr="00650FA0" w:rsidRDefault="00674484" w:rsidP="00FA34F5">
      <w:pPr>
        <w:numPr>
          <w:ilvl w:val="0"/>
          <w:numId w:val="139"/>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pomagania nauczycielce i przebywania w sali zajęć,</w:t>
      </w:r>
    </w:p>
    <w:p w:rsidR="00674484" w:rsidRPr="00650FA0" w:rsidRDefault="00674484" w:rsidP="00FA34F5">
      <w:pPr>
        <w:numPr>
          <w:ilvl w:val="0"/>
          <w:numId w:val="139"/>
        </w:numPr>
        <w:tabs>
          <w:tab w:val="num" w:pos="1440"/>
        </w:tabs>
        <w:suppressAutoHyphens/>
        <w:spacing w:after="0" w:line="276" w:lineRule="auto"/>
        <w:ind w:left="1440"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uprzejmego odnoszenia się do rodziców, dzieci, oraz pracowników,</w:t>
      </w:r>
    </w:p>
    <w:p w:rsidR="00674484" w:rsidRPr="00650FA0" w:rsidRDefault="00674484" w:rsidP="00FA34F5">
      <w:pPr>
        <w:numPr>
          <w:ilvl w:val="0"/>
          <w:numId w:val="139"/>
        </w:numPr>
        <w:tabs>
          <w:tab w:val="num" w:pos="14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zastępowania koleżanek nieobecnych w pracy,</w:t>
      </w:r>
    </w:p>
    <w:p w:rsidR="00674484" w:rsidRPr="00650FA0" w:rsidRDefault="00674484" w:rsidP="00FA34F5">
      <w:pPr>
        <w:numPr>
          <w:ilvl w:val="0"/>
          <w:numId w:val="139"/>
        </w:numPr>
        <w:tabs>
          <w:tab w:val="num" w:pos="1440"/>
        </w:tabs>
        <w:suppressAutoHyphens/>
        <w:spacing w:after="0" w:line="276" w:lineRule="auto"/>
        <w:ind w:left="1440" w:right="-28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lastRenderedPageBreak/>
        <w:t>pełnienia dyżurów w szatni w godzinach popołudniowych,</w:t>
      </w:r>
    </w:p>
    <w:p w:rsidR="00674484" w:rsidRPr="00650FA0" w:rsidRDefault="00674484" w:rsidP="00FA34F5">
      <w:pPr>
        <w:widowControl w:val="0"/>
        <w:numPr>
          <w:ilvl w:val="0"/>
          <w:numId w:val="139"/>
        </w:numPr>
        <w:shd w:val="clear" w:color="auto" w:fill="FFFFFF"/>
        <w:tabs>
          <w:tab w:val="num" w:pos="1440"/>
        </w:tabs>
        <w:suppressAutoHyphens/>
        <w:autoSpaceDE w:val="0"/>
        <w:spacing w:after="0" w:line="276" w:lineRule="auto"/>
        <w:ind w:left="144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pracy w czasie wakacji wg ustalonego harmonogramu,</w:t>
      </w:r>
    </w:p>
    <w:p w:rsidR="00674484" w:rsidRPr="00650FA0" w:rsidRDefault="00674484" w:rsidP="00FA34F5">
      <w:pPr>
        <w:widowControl w:val="0"/>
        <w:numPr>
          <w:ilvl w:val="0"/>
          <w:numId w:val="139"/>
        </w:numPr>
        <w:shd w:val="clear" w:color="auto" w:fill="FFFFFF"/>
        <w:tabs>
          <w:tab w:val="num" w:pos="1440"/>
        </w:tabs>
        <w:suppressAutoHyphens/>
        <w:autoSpaceDE w:val="0"/>
        <w:spacing w:after="0" w:line="276" w:lineRule="auto"/>
        <w:ind w:left="1440"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zamykania drzwi wejściowych w czasie pobytu dzieci w przedszkolu – zabezpieczenie przed samodzielnym wyjściem dzieci z przedszkola lub wejściem osób niepożądanych.</w:t>
      </w:r>
    </w:p>
    <w:p w:rsidR="00A75FD1" w:rsidRPr="00650FA0" w:rsidRDefault="00A75FD1" w:rsidP="00A75FD1">
      <w:pPr>
        <w:widowControl w:val="0"/>
        <w:shd w:val="clear" w:color="auto" w:fill="FFFFFF"/>
        <w:tabs>
          <w:tab w:val="num" w:pos="1440"/>
        </w:tabs>
        <w:suppressAutoHyphens/>
        <w:autoSpaceDE w:val="0"/>
        <w:spacing w:after="0" w:line="276" w:lineRule="auto"/>
        <w:ind w:left="1440" w:right="5"/>
        <w:jc w:val="both"/>
        <w:rPr>
          <w:rFonts w:ascii="Times New Roman" w:eastAsia="Times New Roman" w:hAnsi="Times New Roman"/>
          <w:sz w:val="24"/>
          <w:szCs w:val="24"/>
          <w:lang w:eastAsia="ar-SA"/>
        </w:rPr>
      </w:pPr>
    </w:p>
    <w:p w:rsidR="00674484" w:rsidRPr="00650FA0" w:rsidRDefault="00674484" w:rsidP="00674484">
      <w:pPr>
        <w:suppressAutoHyphens/>
        <w:jc w:val="center"/>
        <w:rPr>
          <w:rFonts w:ascii="Times New Roman" w:eastAsia="Times New Roman" w:hAnsi="Times New Roman"/>
          <w:b/>
          <w:bCs/>
          <w:sz w:val="24"/>
          <w:szCs w:val="24"/>
          <w:lang w:eastAsia="ar-SA"/>
        </w:rPr>
      </w:pPr>
      <w:r w:rsidRPr="00650FA0">
        <w:rPr>
          <w:rFonts w:ascii="Times New Roman" w:eastAsia="Times New Roman" w:hAnsi="Times New Roman"/>
          <w:b/>
          <w:bCs/>
          <w:sz w:val="24"/>
          <w:szCs w:val="24"/>
        </w:rPr>
        <w:t>§ 4</w:t>
      </w:r>
      <w:r w:rsidR="00A75FD1" w:rsidRPr="00650FA0">
        <w:rPr>
          <w:rFonts w:ascii="Times New Roman" w:eastAsia="Times New Roman" w:hAnsi="Times New Roman"/>
          <w:b/>
          <w:bCs/>
          <w:sz w:val="24"/>
          <w:szCs w:val="24"/>
        </w:rPr>
        <w:t>9.</w:t>
      </w:r>
    </w:p>
    <w:p w:rsidR="00674484" w:rsidRPr="00650FA0" w:rsidRDefault="00674484" w:rsidP="00674484">
      <w:pPr>
        <w:shd w:val="clear" w:color="auto" w:fill="FFFFFF"/>
        <w:tabs>
          <w:tab w:val="num" w:pos="1080"/>
        </w:tabs>
        <w:suppressAutoHyphens/>
        <w:autoSpaceDE w:val="0"/>
        <w:ind w:left="1080" w:right="5" w:hanging="360"/>
        <w:jc w:val="both"/>
        <w:rPr>
          <w:rFonts w:ascii="Times New Roman" w:eastAsia="Times New Roman" w:hAnsi="Times New Roman"/>
          <w:bCs/>
          <w:sz w:val="24"/>
          <w:szCs w:val="24"/>
          <w:lang w:eastAsia="ar-SA"/>
        </w:rPr>
      </w:pPr>
      <w:r w:rsidRPr="00650FA0">
        <w:rPr>
          <w:rFonts w:ascii="Times New Roman" w:eastAsia="Times New Roman" w:hAnsi="Times New Roman"/>
          <w:bCs/>
          <w:sz w:val="24"/>
          <w:szCs w:val="24"/>
        </w:rPr>
        <w:t xml:space="preserve">Do zakresu czynności </w:t>
      </w:r>
      <w:r w:rsidRPr="00650FA0">
        <w:rPr>
          <w:rFonts w:ascii="Times New Roman" w:eastAsia="Times New Roman" w:hAnsi="Times New Roman"/>
          <w:b/>
          <w:bCs/>
          <w:sz w:val="24"/>
          <w:szCs w:val="24"/>
        </w:rPr>
        <w:t xml:space="preserve">woźnego </w:t>
      </w:r>
      <w:r w:rsidRPr="00650FA0">
        <w:rPr>
          <w:rFonts w:ascii="Times New Roman" w:eastAsia="Times New Roman" w:hAnsi="Times New Roman"/>
          <w:bCs/>
          <w:sz w:val="24"/>
          <w:szCs w:val="24"/>
        </w:rPr>
        <w:t>należy:</w:t>
      </w:r>
    </w:p>
    <w:p w:rsidR="00674484" w:rsidRPr="00650FA0" w:rsidRDefault="00674484" w:rsidP="00A75FD1">
      <w:pPr>
        <w:shd w:val="clear" w:color="auto" w:fill="FFFFFF"/>
        <w:suppressAutoHyphens/>
        <w:autoSpaceDE w:val="0"/>
        <w:spacing w:after="0"/>
        <w:ind w:left="48" w:right="5"/>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                  1)  nadzór nad całym obiektem:</w:t>
      </w:r>
    </w:p>
    <w:p w:rsidR="00674484" w:rsidRPr="00650FA0" w:rsidRDefault="00674484" w:rsidP="00FA34F5">
      <w:pPr>
        <w:pStyle w:val="Akapitzlist"/>
        <w:numPr>
          <w:ilvl w:val="0"/>
          <w:numId w:val="164"/>
        </w:numPr>
        <w:tabs>
          <w:tab w:val="num" w:pos="1980"/>
        </w:tabs>
        <w:spacing w:line="276" w:lineRule="auto"/>
        <w:ind w:right="-468"/>
        <w:jc w:val="both"/>
        <w:rPr>
          <w:lang w:eastAsia="ar-SA"/>
        </w:rPr>
      </w:pPr>
      <w:r w:rsidRPr="00650FA0">
        <w:t>codzienna kontrola zabezpieczenia przed pożarem, kradzieżą i zalaniem,</w:t>
      </w:r>
    </w:p>
    <w:p w:rsidR="00674484" w:rsidRPr="00650FA0" w:rsidRDefault="00674484" w:rsidP="00FA34F5">
      <w:pPr>
        <w:pStyle w:val="Akapitzlist"/>
        <w:numPr>
          <w:ilvl w:val="0"/>
          <w:numId w:val="164"/>
        </w:numPr>
        <w:tabs>
          <w:tab w:val="num" w:pos="1980"/>
        </w:tabs>
        <w:spacing w:line="276" w:lineRule="auto"/>
        <w:ind w:right="-468"/>
        <w:jc w:val="both"/>
        <w:rPr>
          <w:lang w:eastAsia="ar-SA"/>
        </w:rPr>
      </w:pPr>
      <w:r w:rsidRPr="00650FA0">
        <w:t>zapobieganie uszkodzeniu lub zniszczeniu mienia placówki,</w:t>
      </w:r>
    </w:p>
    <w:p w:rsidR="00674484" w:rsidRPr="00650FA0" w:rsidRDefault="00674484" w:rsidP="00FA34F5">
      <w:pPr>
        <w:pStyle w:val="Akapitzlist"/>
        <w:numPr>
          <w:ilvl w:val="0"/>
          <w:numId w:val="164"/>
        </w:numPr>
        <w:tabs>
          <w:tab w:val="num" w:pos="1980"/>
        </w:tabs>
        <w:spacing w:line="276" w:lineRule="auto"/>
        <w:ind w:right="-468"/>
        <w:jc w:val="both"/>
        <w:rPr>
          <w:lang w:eastAsia="ar-SA"/>
        </w:rPr>
      </w:pPr>
      <w:r w:rsidRPr="00650FA0">
        <w:t>dokonywanie drobnych napraw sprzętu, zabawek i urządzeń,</w:t>
      </w:r>
    </w:p>
    <w:p w:rsidR="00674484" w:rsidRPr="00650FA0" w:rsidRDefault="00674484" w:rsidP="00FA34F5">
      <w:pPr>
        <w:pStyle w:val="Akapitzlist"/>
        <w:numPr>
          <w:ilvl w:val="0"/>
          <w:numId w:val="164"/>
        </w:numPr>
        <w:tabs>
          <w:tab w:val="num" w:pos="1980"/>
        </w:tabs>
        <w:spacing w:line="276" w:lineRule="auto"/>
        <w:ind w:right="-468"/>
        <w:jc w:val="both"/>
        <w:rPr>
          <w:lang w:eastAsia="ar-SA"/>
        </w:rPr>
      </w:pPr>
      <w:r w:rsidRPr="00650FA0">
        <w:t>zgłaszanie dyrektorowi poważnych usterek,</w:t>
      </w:r>
    </w:p>
    <w:p w:rsidR="00674484" w:rsidRPr="00650FA0" w:rsidRDefault="00674484" w:rsidP="00FA34F5">
      <w:pPr>
        <w:pStyle w:val="Akapitzlist"/>
        <w:numPr>
          <w:ilvl w:val="0"/>
          <w:numId w:val="164"/>
        </w:numPr>
        <w:tabs>
          <w:tab w:val="num" w:pos="1980"/>
        </w:tabs>
        <w:spacing w:line="276" w:lineRule="auto"/>
        <w:ind w:right="70"/>
        <w:jc w:val="both"/>
        <w:rPr>
          <w:lang w:eastAsia="ar-SA"/>
        </w:rPr>
      </w:pPr>
      <w:r w:rsidRPr="00650FA0">
        <w:t>podejmowanie doraźnych i niezbędnych środków dla zabezpieczenia placówki przed wadliwym działaniem urządzeń,</w:t>
      </w:r>
    </w:p>
    <w:p w:rsidR="00674484" w:rsidRPr="00650FA0" w:rsidRDefault="00674484" w:rsidP="00FA34F5">
      <w:pPr>
        <w:pStyle w:val="Akapitzlist"/>
        <w:numPr>
          <w:ilvl w:val="0"/>
          <w:numId w:val="164"/>
        </w:numPr>
        <w:tabs>
          <w:tab w:val="num" w:pos="1980"/>
        </w:tabs>
        <w:spacing w:line="276" w:lineRule="auto"/>
        <w:ind w:right="70"/>
        <w:jc w:val="both"/>
        <w:rPr>
          <w:lang w:eastAsia="ar-SA"/>
        </w:rPr>
      </w:pPr>
      <w:r w:rsidRPr="00650FA0">
        <w:t>zabezpieczenie sprzętu ogrodowego przed zimą,</w:t>
      </w:r>
    </w:p>
    <w:p w:rsidR="00674484" w:rsidRPr="00650FA0" w:rsidRDefault="00674484" w:rsidP="00FA34F5">
      <w:pPr>
        <w:pStyle w:val="Akapitzlist"/>
        <w:numPr>
          <w:ilvl w:val="0"/>
          <w:numId w:val="164"/>
        </w:numPr>
        <w:tabs>
          <w:tab w:val="num" w:pos="1980"/>
        </w:tabs>
        <w:spacing w:line="276" w:lineRule="auto"/>
        <w:ind w:right="70"/>
        <w:jc w:val="both"/>
        <w:rPr>
          <w:lang w:eastAsia="ar-SA"/>
        </w:rPr>
      </w:pPr>
      <w:r w:rsidRPr="00650FA0">
        <w:t>kont</w:t>
      </w:r>
      <w:r w:rsidR="00073AE4" w:rsidRPr="00650FA0">
        <w:t>rolę terminowości wywozu śmieci,</w:t>
      </w:r>
    </w:p>
    <w:p w:rsidR="00674484" w:rsidRPr="00650FA0" w:rsidRDefault="00674484" w:rsidP="00FA34F5">
      <w:pPr>
        <w:numPr>
          <w:ilvl w:val="1"/>
          <w:numId w:val="140"/>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utrzymywanie czystości w przedszkolu i w ogrodzie, a w szczególności:</w:t>
      </w:r>
    </w:p>
    <w:p w:rsidR="00674484" w:rsidRPr="00650FA0" w:rsidRDefault="00674484" w:rsidP="00FA34F5">
      <w:pPr>
        <w:pStyle w:val="Akapitzlist"/>
        <w:numPr>
          <w:ilvl w:val="2"/>
          <w:numId w:val="166"/>
        </w:numPr>
        <w:spacing w:line="276" w:lineRule="auto"/>
        <w:ind w:left="1560" w:right="70" w:hanging="284"/>
        <w:jc w:val="both"/>
        <w:rPr>
          <w:lang w:eastAsia="ar-SA"/>
        </w:rPr>
      </w:pPr>
      <w:r w:rsidRPr="00650FA0">
        <w:t>zamiatanie całego terenu wokół budynku i wokół ogrodzenia,</w:t>
      </w:r>
    </w:p>
    <w:p w:rsidR="00674484" w:rsidRPr="00650FA0" w:rsidRDefault="00674484" w:rsidP="00FA34F5">
      <w:pPr>
        <w:pStyle w:val="Akapitzlist"/>
        <w:numPr>
          <w:ilvl w:val="2"/>
          <w:numId w:val="166"/>
        </w:numPr>
        <w:spacing w:line="276" w:lineRule="auto"/>
        <w:ind w:left="1560" w:right="70" w:hanging="284"/>
        <w:jc w:val="both"/>
      </w:pPr>
      <w:r w:rsidRPr="00650FA0">
        <w:t>dbanie o estetykę otoczenia przedszkola (koszenie trawy, ścinani</w:t>
      </w:r>
      <w:r w:rsidR="00A45AF6" w:rsidRPr="00650FA0">
        <w:t xml:space="preserve">e żywopłotu, </w:t>
      </w:r>
      <w:r w:rsidRPr="00650FA0">
        <w:t xml:space="preserve">zagrabianie, utrzymywanie w czystości trawników, odchwaszczanie krawężników), </w:t>
      </w:r>
    </w:p>
    <w:p w:rsidR="00674484" w:rsidRPr="00650FA0" w:rsidRDefault="00674484" w:rsidP="00FA34F5">
      <w:pPr>
        <w:pStyle w:val="Akapitzlist"/>
        <w:numPr>
          <w:ilvl w:val="2"/>
          <w:numId w:val="166"/>
        </w:numPr>
        <w:spacing w:line="276" w:lineRule="auto"/>
        <w:ind w:left="1560" w:right="70" w:hanging="284"/>
        <w:jc w:val="both"/>
        <w:rPr>
          <w:lang w:eastAsia="ar-SA"/>
        </w:rPr>
      </w:pPr>
      <w:r w:rsidRPr="00650FA0">
        <w:t>zimą odśnieżanie wszelkich przejść do zabudow</w:t>
      </w:r>
      <w:r w:rsidR="003631E5" w:rsidRPr="00650FA0">
        <w:t xml:space="preserve">ań placówki, drogi ewakuacyjnej </w:t>
      </w:r>
      <w:r w:rsidRPr="00650FA0">
        <w:t>oraz stosowanie środków zapobiegających skutkom gołoledzi,</w:t>
      </w:r>
    </w:p>
    <w:p w:rsidR="00674484" w:rsidRPr="00650FA0" w:rsidRDefault="00674484" w:rsidP="00FA34F5">
      <w:pPr>
        <w:pStyle w:val="Akapitzlist"/>
        <w:numPr>
          <w:ilvl w:val="2"/>
          <w:numId w:val="166"/>
        </w:numPr>
        <w:spacing w:line="276" w:lineRule="auto"/>
        <w:ind w:left="1560" w:right="70" w:hanging="284"/>
        <w:jc w:val="both"/>
      </w:pPr>
      <w:r w:rsidRPr="00650FA0">
        <w:t>w porze letniej skrapianie wodą terenu zabaw dzieci,</w:t>
      </w:r>
    </w:p>
    <w:p w:rsidR="00A45AF6" w:rsidRPr="00650FA0" w:rsidRDefault="00674484" w:rsidP="00FA34F5">
      <w:pPr>
        <w:pStyle w:val="Akapitzlist"/>
        <w:numPr>
          <w:ilvl w:val="2"/>
          <w:numId w:val="166"/>
        </w:numPr>
        <w:tabs>
          <w:tab w:val="num" w:pos="1800"/>
        </w:tabs>
        <w:spacing w:line="276" w:lineRule="auto"/>
        <w:ind w:left="1560" w:right="70" w:hanging="284"/>
        <w:jc w:val="both"/>
        <w:rPr>
          <w:lang w:eastAsia="ar-SA"/>
        </w:rPr>
      </w:pPr>
      <w:r w:rsidRPr="00650FA0">
        <w:t>dbanie o porządek i czystość piwnic,</w:t>
      </w:r>
    </w:p>
    <w:p w:rsidR="00674484" w:rsidRPr="00650FA0" w:rsidRDefault="00674484" w:rsidP="00FA34F5">
      <w:pPr>
        <w:pStyle w:val="Akapitzlist"/>
        <w:numPr>
          <w:ilvl w:val="2"/>
          <w:numId w:val="166"/>
        </w:numPr>
        <w:tabs>
          <w:tab w:val="num" w:pos="1800"/>
        </w:tabs>
        <w:spacing w:line="276" w:lineRule="auto"/>
        <w:ind w:left="1560" w:right="70" w:hanging="284"/>
        <w:jc w:val="both"/>
        <w:rPr>
          <w:lang w:eastAsia="ar-SA"/>
        </w:rPr>
      </w:pPr>
      <w:r w:rsidRPr="00650FA0">
        <w:t>dbanie o estetyczny i bezpieczny wygląd ogrodu,</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rPr>
      </w:pPr>
      <w:r w:rsidRPr="00650FA0">
        <w:rPr>
          <w:rFonts w:ascii="Times New Roman" w:eastAsia="Times New Roman" w:hAnsi="Times New Roman"/>
          <w:sz w:val="24"/>
          <w:szCs w:val="24"/>
        </w:rPr>
        <w:t>wywieszanie flagi państwowej</w:t>
      </w:r>
      <w:r w:rsidR="00073AE4" w:rsidRPr="00650FA0">
        <w:rPr>
          <w:rFonts w:ascii="Times New Roman" w:eastAsia="Times New Roman" w:hAnsi="Times New Roman"/>
          <w:sz w:val="24"/>
          <w:szCs w:val="24"/>
        </w:rPr>
        <w:t xml:space="preserve"> w przeddzień świąt państwowych;</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dokonywanie zakupów artykułów spożywczych oraz innych rzeczy  niezbędnych do nor</w:t>
      </w:r>
      <w:r w:rsidR="00073AE4" w:rsidRPr="00650FA0">
        <w:rPr>
          <w:rFonts w:ascii="Times New Roman" w:eastAsia="Times New Roman" w:hAnsi="Times New Roman"/>
          <w:sz w:val="24"/>
          <w:szCs w:val="24"/>
        </w:rPr>
        <w:t>malnego funkcjonowania placówki;</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 xml:space="preserve">dostarczanie </w:t>
      </w:r>
      <w:r w:rsidR="00073AE4" w:rsidRPr="00650FA0">
        <w:rPr>
          <w:rFonts w:ascii="Times New Roman" w:eastAsia="Times New Roman" w:hAnsi="Times New Roman"/>
          <w:sz w:val="24"/>
          <w:szCs w:val="24"/>
        </w:rPr>
        <w:t>do kuchni ziemniaków z piwnicy;</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dbanie o materiały, sprzęt, narzędzia</w:t>
      </w:r>
      <w:r w:rsidR="00073AE4" w:rsidRPr="00650FA0">
        <w:rPr>
          <w:rFonts w:ascii="Times New Roman" w:eastAsia="Times New Roman" w:hAnsi="Times New Roman"/>
          <w:sz w:val="24"/>
          <w:szCs w:val="24"/>
        </w:rPr>
        <w:t>. oszczędne nimi gospodarowanie;</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kontrolowanie prawidłowego segregowania śm</w:t>
      </w:r>
      <w:r w:rsidR="00073AE4" w:rsidRPr="00650FA0">
        <w:rPr>
          <w:rFonts w:ascii="Times New Roman" w:eastAsia="Times New Roman" w:hAnsi="Times New Roman"/>
          <w:sz w:val="24"/>
          <w:szCs w:val="24"/>
        </w:rPr>
        <w:t>ieci do odpowiednich kontenerów;</w:t>
      </w:r>
    </w:p>
    <w:p w:rsidR="00674484" w:rsidRPr="00650FA0" w:rsidRDefault="00674484" w:rsidP="00FA34F5">
      <w:pPr>
        <w:numPr>
          <w:ilvl w:val="0"/>
          <w:numId w:val="141"/>
        </w:numPr>
        <w:suppressAutoHyphens/>
        <w:spacing w:after="0" w:line="276" w:lineRule="auto"/>
        <w:ind w:right="70"/>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wykonywanie innych poleceń dyrekt</w:t>
      </w:r>
      <w:r w:rsidR="00A75FD1" w:rsidRPr="00650FA0">
        <w:rPr>
          <w:rFonts w:ascii="Times New Roman" w:eastAsia="Times New Roman" w:hAnsi="Times New Roman"/>
          <w:sz w:val="24"/>
          <w:szCs w:val="24"/>
        </w:rPr>
        <w:t xml:space="preserve">ora i intendentki związanych  </w:t>
      </w:r>
      <w:r w:rsidR="00BB46AB">
        <w:rPr>
          <w:rFonts w:ascii="Times New Roman" w:eastAsia="Times New Roman" w:hAnsi="Times New Roman"/>
          <w:sz w:val="24"/>
          <w:szCs w:val="24"/>
        </w:rPr>
        <w:t xml:space="preserve">                   </w:t>
      </w:r>
      <w:r w:rsidR="00073AE4" w:rsidRPr="00650FA0">
        <w:rPr>
          <w:rFonts w:ascii="Times New Roman" w:eastAsia="Times New Roman" w:hAnsi="Times New Roman"/>
          <w:sz w:val="24"/>
          <w:szCs w:val="24"/>
        </w:rPr>
        <w:t>z organizacją przedszkola;</w:t>
      </w:r>
    </w:p>
    <w:p w:rsidR="00674484" w:rsidRPr="00650FA0" w:rsidRDefault="00674484" w:rsidP="00FA34F5">
      <w:pPr>
        <w:numPr>
          <w:ilvl w:val="0"/>
          <w:numId w:val="141"/>
        </w:numPr>
        <w:suppressAutoHyphens/>
        <w:spacing w:after="0" w:line="276" w:lineRule="auto"/>
        <w:ind w:right="-468"/>
        <w:jc w:val="both"/>
        <w:rPr>
          <w:rFonts w:ascii="Times New Roman" w:eastAsia="Times New Roman" w:hAnsi="Times New Roman"/>
          <w:sz w:val="24"/>
          <w:szCs w:val="24"/>
          <w:lang w:eastAsia="ar-SA"/>
        </w:rPr>
      </w:pPr>
      <w:r w:rsidRPr="00650FA0">
        <w:rPr>
          <w:rFonts w:ascii="Times New Roman" w:eastAsia="Times New Roman" w:hAnsi="Times New Roman"/>
          <w:sz w:val="24"/>
          <w:szCs w:val="24"/>
        </w:rPr>
        <w:t>w czasie wakacji p</w:t>
      </w:r>
      <w:r w:rsidR="00073AE4" w:rsidRPr="00650FA0">
        <w:rPr>
          <w:rFonts w:ascii="Times New Roman" w:eastAsia="Times New Roman" w:hAnsi="Times New Roman"/>
          <w:sz w:val="24"/>
          <w:szCs w:val="24"/>
        </w:rPr>
        <w:t>raca wg ustalonego</w:t>
      </w:r>
      <w:r w:rsidR="00BB46AB">
        <w:rPr>
          <w:rFonts w:ascii="Times New Roman" w:eastAsia="Times New Roman" w:hAnsi="Times New Roman"/>
          <w:sz w:val="24"/>
          <w:szCs w:val="24"/>
        </w:rPr>
        <w:t xml:space="preserve"> przez dyrektora</w:t>
      </w:r>
      <w:r w:rsidR="00073AE4" w:rsidRPr="00650FA0">
        <w:rPr>
          <w:rFonts w:ascii="Times New Roman" w:eastAsia="Times New Roman" w:hAnsi="Times New Roman"/>
          <w:sz w:val="24"/>
          <w:szCs w:val="24"/>
        </w:rPr>
        <w:t xml:space="preserve"> harmonogramu.</w:t>
      </w:r>
      <w:r w:rsidRPr="00650FA0">
        <w:rPr>
          <w:rFonts w:ascii="Times New Roman" w:eastAsia="Times New Roman" w:hAnsi="Times New Roman"/>
          <w:sz w:val="24"/>
          <w:szCs w:val="24"/>
        </w:rPr>
        <w:t xml:space="preserve"> </w:t>
      </w:r>
    </w:p>
    <w:p w:rsidR="00674484" w:rsidRPr="00650FA0" w:rsidRDefault="00674484" w:rsidP="00A75FD1">
      <w:pPr>
        <w:suppressAutoHyphens/>
        <w:spacing w:after="0" w:line="276" w:lineRule="auto"/>
        <w:jc w:val="both"/>
        <w:rPr>
          <w:rFonts w:ascii="Times New Roman" w:eastAsia="Times New Roman" w:hAnsi="Times New Roman"/>
          <w:sz w:val="24"/>
          <w:szCs w:val="24"/>
          <w:lang w:eastAsia="ar-SA"/>
        </w:rPr>
      </w:pPr>
    </w:p>
    <w:p w:rsidR="00674484" w:rsidRPr="00650FA0" w:rsidRDefault="00674484" w:rsidP="00674484">
      <w:pPr>
        <w:jc w:val="center"/>
        <w:rPr>
          <w:rFonts w:ascii="Times New Roman" w:eastAsia="Times New Roman" w:hAnsi="Times New Roman"/>
          <w:b/>
          <w:sz w:val="24"/>
          <w:szCs w:val="24"/>
        </w:rPr>
      </w:pPr>
      <w:r w:rsidRPr="00650FA0">
        <w:rPr>
          <w:rFonts w:ascii="Times New Roman" w:eastAsia="Times New Roman" w:hAnsi="Times New Roman"/>
          <w:b/>
          <w:sz w:val="24"/>
          <w:szCs w:val="24"/>
        </w:rPr>
        <w:t xml:space="preserve">§ </w:t>
      </w:r>
      <w:r w:rsidR="00A75FD1" w:rsidRPr="00650FA0">
        <w:rPr>
          <w:rFonts w:ascii="Times New Roman" w:eastAsia="Times New Roman" w:hAnsi="Times New Roman"/>
          <w:b/>
          <w:sz w:val="24"/>
          <w:szCs w:val="24"/>
        </w:rPr>
        <w:t>50.</w:t>
      </w:r>
    </w:p>
    <w:p w:rsidR="00A75FD1" w:rsidRPr="00650FA0" w:rsidRDefault="00674484" w:rsidP="00BB46AB">
      <w:pPr>
        <w:pStyle w:val="Akapitzlist"/>
        <w:numPr>
          <w:ilvl w:val="0"/>
          <w:numId w:val="158"/>
        </w:numPr>
        <w:spacing w:line="276" w:lineRule="auto"/>
        <w:jc w:val="both"/>
      </w:pPr>
      <w:r w:rsidRPr="00650FA0">
        <w:t>Wszyscy pracownicy zobowiązani są do posiadania aktualnych badań lekarskich wymaganych na danym stanowisku pracy.</w:t>
      </w:r>
    </w:p>
    <w:p w:rsidR="00674484" w:rsidRPr="00650FA0" w:rsidRDefault="00674484" w:rsidP="00BB46AB">
      <w:pPr>
        <w:pStyle w:val="Akapitzlist"/>
        <w:numPr>
          <w:ilvl w:val="0"/>
          <w:numId w:val="158"/>
        </w:numPr>
        <w:spacing w:line="276" w:lineRule="auto"/>
        <w:jc w:val="both"/>
      </w:pPr>
      <w:r w:rsidRPr="00650FA0">
        <w:t>Ponadto każdy pracownik przedszkola zobowiązany jest do :</w:t>
      </w:r>
    </w:p>
    <w:p w:rsidR="00674484" w:rsidRPr="00650FA0" w:rsidRDefault="00674484" w:rsidP="00BB46AB">
      <w:pPr>
        <w:pStyle w:val="Akapitzlist"/>
        <w:numPr>
          <w:ilvl w:val="0"/>
          <w:numId w:val="159"/>
        </w:numPr>
        <w:spacing w:line="276" w:lineRule="auto"/>
        <w:jc w:val="both"/>
      </w:pPr>
      <w:r w:rsidRPr="00650FA0">
        <w:lastRenderedPageBreak/>
        <w:t>przestrzegania regulaminów obowiązujących w przedszkolu;</w:t>
      </w:r>
    </w:p>
    <w:p w:rsidR="00674484" w:rsidRPr="00650FA0" w:rsidRDefault="00674484" w:rsidP="00BB46AB">
      <w:pPr>
        <w:pStyle w:val="Akapitzlist"/>
        <w:numPr>
          <w:ilvl w:val="0"/>
          <w:numId w:val="159"/>
        </w:numPr>
        <w:spacing w:line="276" w:lineRule="auto"/>
        <w:jc w:val="both"/>
      </w:pPr>
      <w:r w:rsidRPr="00650FA0">
        <w:t>przestrzegania ustalonego w przedszkolu porządku;</w:t>
      </w:r>
    </w:p>
    <w:p w:rsidR="00674484" w:rsidRPr="00650FA0" w:rsidRDefault="00674484" w:rsidP="00BB46AB">
      <w:pPr>
        <w:pStyle w:val="Akapitzlist"/>
        <w:numPr>
          <w:ilvl w:val="0"/>
          <w:numId w:val="159"/>
        </w:numPr>
        <w:spacing w:line="276" w:lineRule="auto"/>
        <w:jc w:val="both"/>
      </w:pPr>
      <w:r w:rsidRPr="00650FA0">
        <w:t xml:space="preserve">przestrzegania przepisów i zasad bezpieczeństwa i higieny pracy, a także przepisów </w:t>
      </w:r>
    </w:p>
    <w:p w:rsidR="00674484" w:rsidRPr="00650FA0" w:rsidRDefault="00674484" w:rsidP="00BB46AB">
      <w:pPr>
        <w:pStyle w:val="Akapitzlist"/>
        <w:numPr>
          <w:ilvl w:val="0"/>
          <w:numId w:val="159"/>
        </w:numPr>
        <w:spacing w:line="276" w:lineRule="auto"/>
        <w:jc w:val="both"/>
      </w:pPr>
      <w:r w:rsidRPr="00650FA0">
        <w:t xml:space="preserve">przeciwpożarowych; </w:t>
      </w:r>
    </w:p>
    <w:p w:rsidR="00674484" w:rsidRPr="00650FA0" w:rsidRDefault="00674484" w:rsidP="00BB46AB">
      <w:pPr>
        <w:pStyle w:val="Akapitzlist"/>
        <w:numPr>
          <w:ilvl w:val="0"/>
          <w:numId w:val="159"/>
        </w:numPr>
        <w:spacing w:line="276" w:lineRule="auto"/>
        <w:jc w:val="both"/>
      </w:pPr>
      <w:r w:rsidRPr="00650FA0">
        <w:t xml:space="preserve">dbania o dobro przedszkola, chronić mienie oraz </w:t>
      </w:r>
      <w:r w:rsidR="00073AE4" w:rsidRPr="00650FA0">
        <w:t>zachować w tajemnicy informacje;</w:t>
      </w:r>
      <w:r w:rsidRPr="00650FA0">
        <w:t xml:space="preserve">    </w:t>
      </w:r>
    </w:p>
    <w:p w:rsidR="00674484" w:rsidRPr="00650FA0" w:rsidRDefault="00674484" w:rsidP="00BB46AB">
      <w:pPr>
        <w:pStyle w:val="Akapitzlist"/>
        <w:numPr>
          <w:ilvl w:val="0"/>
          <w:numId w:val="159"/>
        </w:numPr>
        <w:spacing w:line="276" w:lineRule="auto"/>
        <w:jc w:val="both"/>
      </w:pPr>
      <w:r w:rsidRPr="00650FA0">
        <w:t>których ujawnienie mogłoby narazić pracodawcę na szkodę;</w:t>
      </w:r>
    </w:p>
    <w:p w:rsidR="00674484" w:rsidRPr="00650FA0" w:rsidRDefault="00674484" w:rsidP="00BB46AB">
      <w:pPr>
        <w:pStyle w:val="Akapitzlist"/>
        <w:numPr>
          <w:ilvl w:val="0"/>
          <w:numId w:val="159"/>
        </w:numPr>
        <w:spacing w:line="276" w:lineRule="auto"/>
        <w:jc w:val="both"/>
      </w:pPr>
      <w:r w:rsidRPr="00650FA0">
        <w:t>zgłaszania zauważonych zagrożeń i nieprawidłowości;</w:t>
      </w:r>
    </w:p>
    <w:p w:rsidR="00A75FD1" w:rsidRPr="00650FA0" w:rsidRDefault="00674484" w:rsidP="00BB46AB">
      <w:pPr>
        <w:pStyle w:val="Akapitzlist"/>
        <w:numPr>
          <w:ilvl w:val="0"/>
          <w:numId w:val="159"/>
        </w:numPr>
        <w:spacing w:line="276" w:lineRule="auto"/>
        <w:jc w:val="both"/>
      </w:pPr>
      <w:r w:rsidRPr="00650FA0">
        <w:t>tworzenia dobrego</w:t>
      </w:r>
      <w:r w:rsidR="00A75FD1" w:rsidRPr="00650FA0">
        <w:t xml:space="preserve"> </w:t>
      </w:r>
      <w:r w:rsidRPr="00650FA0">
        <w:t xml:space="preserve">klimatu w placówce, przestrzegania kultury w kontaktach </w:t>
      </w:r>
      <w:r w:rsidR="00A75FD1" w:rsidRPr="00650FA0">
        <w:t xml:space="preserve">              </w:t>
      </w:r>
      <w:r w:rsidRPr="00650FA0">
        <w:t xml:space="preserve">z </w:t>
      </w:r>
      <w:r w:rsidR="00A75FD1" w:rsidRPr="00650FA0">
        <w:t xml:space="preserve"> </w:t>
      </w:r>
      <w:r w:rsidRPr="00650FA0">
        <w:t>rodzicami, dziećmi i współpracownikami oraz osobami odwiedzającymi przedszkole;</w:t>
      </w:r>
    </w:p>
    <w:p w:rsidR="00674484" w:rsidRPr="00650FA0" w:rsidRDefault="00674484" w:rsidP="00BB46AB">
      <w:pPr>
        <w:pStyle w:val="Akapitzlist"/>
        <w:numPr>
          <w:ilvl w:val="0"/>
          <w:numId w:val="159"/>
        </w:numPr>
        <w:spacing w:line="276" w:lineRule="auto"/>
        <w:jc w:val="both"/>
      </w:pPr>
      <w:r w:rsidRPr="00650FA0">
        <w:t xml:space="preserve">dążenia do uzyskiwania w pracy jak najlepszych wyników i przejawianie </w:t>
      </w:r>
      <w:r w:rsidR="00A75FD1" w:rsidRPr="00650FA0">
        <w:t xml:space="preserve"> </w:t>
      </w:r>
      <w:r w:rsidR="00BB46AB">
        <w:t xml:space="preserve">      </w:t>
      </w:r>
      <w:r w:rsidR="00A75FD1" w:rsidRPr="00650FA0">
        <w:t xml:space="preserve"> </w:t>
      </w:r>
      <w:r w:rsidRPr="00650FA0">
        <w:t>w tym celu odpowiedniej inicjatywy;</w:t>
      </w:r>
    </w:p>
    <w:p w:rsidR="00A75FD1" w:rsidRPr="00650FA0" w:rsidRDefault="00674484" w:rsidP="00BB46AB">
      <w:pPr>
        <w:pStyle w:val="Akapitzlist"/>
        <w:numPr>
          <w:ilvl w:val="0"/>
          <w:numId w:val="159"/>
        </w:numPr>
        <w:spacing w:line="276" w:lineRule="auto"/>
        <w:jc w:val="both"/>
      </w:pPr>
      <w:r w:rsidRPr="00650FA0">
        <w:t>dbania o wysoką jakość pracy</w:t>
      </w:r>
      <w:r w:rsidR="00A75FD1" w:rsidRPr="00650FA0">
        <w:t>.</w:t>
      </w:r>
    </w:p>
    <w:p w:rsidR="00674484" w:rsidRPr="00650FA0" w:rsidRDefault="00674484" w:rsidP="00BB46AB">
      <w:pPr>
        <w:pStyle w:val="Akapitzlist"/>
        <w:numPr>
          <w:ilvl w:val="0"/>
          <w:numId w:val="158"/>
        </w:numPr>
        <w:spacing w:line="276" w:lineRule="auto"/>
        <w:jc w:val="both"/>
      </w:pPr>
      <w:r w:rsidRPr="00650FA0">
        <w:t xml:space="preserve">W ramach dyscypliny pracy, pracownik ma obowiązek: </w:t>
      </w:r>
    </w:p>
    <w:p w:rsidR="00674484" w:rsidRPr="00650FA0" w:rsidRDefault="00674484" w:rsidP="00BB46AB">
      <w:pPr>
        <w:pStyle w:val="Akapitzlist"/>
        <w:numPr>
          <w:ilvl w:val="0"/>
          <w:numId w:val="160"/>
        </w:numPr>
        <w:spacing w:line="276" w:lineRule="auto"/>
        <w:jc w:val="both"/>
      </w:pPr>
      <w:r w:rsidRPr="00650FA0">
        <w:t>usprawiedliwić spóźnienie lub nieobecność w pracy w tym samym dniu ;</w:t>
      </w:r>
    </w:p>
    <w:p w:rsidR="00674484" w:rsidRPr="00650FA0" w:rsidRDefault="00674484" w:rsidP="00BB46AB">
      <w:pPr>
        <w:pStyle w:val="Akapitzlist"/>
        <w:numPr>
          <w:ilvl w:val="0"/>
          <w:numId w:val="160"/>
        </w:numPr>
        <w:spacing w:line="276" w:lineRule="auto"/>
        <w:jc w:val="both"/>
      </w:pPr>
      <w:r w:rsidRPr="00650FA0">
        <w:t>zgłosić nieobecność w pracy przed rozpoczęciem pracy;</w:t>
      </w:r>
    </w:p>
    <w:p w:rsidR="00674484" w:rsidRPr="00650FA0" w:rsidRDefault="00674484" w:rsidP="00BB46AB">
      <w:pPr>
        <w:pStyle w:val="Akapitzlist"/>
        <w:numPr>
          <w:ilvl w:val="0"/>
          <w:numId w:val="160"/>
        </w:numPr>
        <w:spacing w:line="276" w:lineRule="auto"/>
        <w:jc w:val="both"/>
      </w:pPr>
      <w:r w:rsidRPr="00650FA0">
        <w:t>uzgodnić z dyrektorem wyjście w czasie pracy wpisując w zeszyt wyjść;</w:t>
      </w:r>
    </w:p>
    <w:p w:rsidR="00674484" w:rsidRPr="00650FA0" w:rsidRDefault="00674484" w:rsidP="00BB46AB">
      <w:pPr>
        <w:pStyle w:val="Akapitzlist"/>
        <w:numPr>
          <w:ilvl w:val="0"/>
          <w:numId w:val="160"/>
        </w:numPr>
        <w:spacing w:line="276" w:lineRule="auto"/>
        <w:jc w:val="both"/>
      </w:pPr>
      <w:r w:rsidRPr="00650FA0">
        <w:t>nie przyjmować prywatnych wizyt w placówce;</w:t>
      </w:r>
    </w:p>
    <w:p w:rsidR="00674484" w:rsidRPr="00650FA0" w:rsidRDefault="00674484" w:rsidP="00BB46AB">
      <w:pPr>
        <w:pStyle w:val="Akapitzlist"/>
        <w:numPr>
          <w:ilvl w:val="0"/>
          <w:numId w:val="160"/>
        </w:numPr>
        <w:spacing w:line="276" w:lineRule="auto"/>
        <w:jc w:val="both"/>
      </w:pPr>
      <w:r w:rsidRPr="00650FA0">
        <w:t>nie korzystać z telefonów komórkowych w czasie pracy w obecności dzieci;</w:t>
      </w:r>
    </w:p>
    <w:p w:rsidR="00674484" w:rsidRPr="00650FA0" w:rsidRDefault="00674484" w:rsidP="00BB46AB">
      <w:pPr>
        <w:pStyle w:val="Akapitzlist"/>
        <w:numPr>
          <w:ilvl w:val="0"/>
          <w:numId w:val="160"/>
        </w:numPr>
        <w:spacing w:line="276" w:lineRule="auto"/>
        <w:jc w:val="both"/>
      </w:pPr>
      <w:r w:rsidRPr="00650FA0">
        <w:t>zabezpieczyć danych osobowych dzieci i pracowników według zaleceń dyrektora;</w:t>
      </w:r>
    </w:p>
    <w:p w:rsidR="00674484" w:rsidRPr="00650FA0" w:rsidRDefault="00674484" w:rsidP="00BB46AB">
      <w:pPr>
        <w:pStyle w:val="Akapitzlist"/>
        <w:numPr>
          <w:ilvl w:val="0"/>
          <w:numId w:val="160"/>
        </w:numPr>
        <w:spacing w:line="276" w:lineRule="auto"/>
        <w:jc w:val="both"/>
      </w:pPr>
      <w:r w:rsidRPr="00650FA0">
        <w:t>wykonywać inne</w:t>
      </w:r>
      <w:r w:rsidR="00A75FD1" w:rsidRPr="00650FA0">
        <w:t xml:space="preserve"> </w:t>
      </w:r>
      <w:r w:rsidRPr="00650FA0">
        <w:t xml:space="preserve">czynności zlecone przez dyrektora wynikających </w:t>
      </w:r>
      <w:r w:rsidR="00BB46AB">
        <w:t xml:space="preserve">                   </w:t>
      </w:r>
      <w:r w:rsidRPr="00650FA0">
        <w:t xml:space="preserve">z organizacji </w:t>
      </w:r>
      <w:r w:rsidR="00A75FD1" w:rsidRPr="00650FA0">
        <w:t xml:space="preserve"> </w:t>
      </w:r>
      <w:r w:rsidRPr="00650FA0">
        <w:t>z  aktualnych potrzeb placówki;</w:t>
      </w:r>
    </w:p>
    <w:p w:rsidR="00674484" w:rsidRPr="00650FA0" w:rsidRDefault="00674484" w:rsidP="00BB46AB">
      <w:pPr>
        <w:pStyle w:val="Akapitzlist"/>
        <w:numPr>
          <w:ilvl w:val="0"/>
          <w:numId w:val="160"/>
        </w:numPr>
        <w:spacing w:line="276" w:lineRule="auto"/>
        <w:jc w:val="both"/>
      </w:pPr>
      <w:r w:rsidRPr="00650FA0">
        <w:t xml:space="preserve">przestrzegać ustalonego czasu pracy i wykorzystywać czas pracy na pracę </w:t>
      </w:r>
    </w:p>
    <w:p w:rsidR="00674484" w:rsidRPr="00650FA0" w:rsidRDefault="00674484" w:rsidP="004D143B">
      <w:pPr>
        <w:pStyle w:val="Akapitzlist"/>
        <w:spacing w:line="276" w:lineRule="auto"/>
        <w:ind w:left="1440"/>
        <w:jc w:val="both"/>
      </w:pPr>
      <w:r w:rsidRPr="00650FA0">
        <w:t>zawodową w sposób rzetelny i efektywny.</w:t>
      </w:r>
    </w:p>
    <w:p w:rsidR="00674484" w:rsidRPr="00650FA0" w:rsidRDefault="00674484" w:rsidP="00BB46AB">
      <w:pPr>
        <w:pStyle w:val="Akapitzlist"/>
        <w:numPr>
          <w:ilvl w:val="0"/>
          <w:numId w:val="158"/>
        </w:numPr>
        <w:spacing w:line="276" w:lineRule="auto"/>
        <w:jc w:val="both"/>
      </w:pPr>
      <w:r w:rsidRPr="00650FA0">
        <w:t xml:space="preserve">Wszyscy pracownicy przedszkola są odpowiedzialni za bezpieczeństwo i zdrowie dzieci. </w:t>
      </w:r>
    </w:p>
    <w:p w:rsidR="00674484" w:rsidRPr="00650FA0" w:rsidRDefault="00674484" w:rsidP="00BB46AB">
      <w:pPr>
        <w:pStyle w:val="Akapitzlist"/>
        <w:numPr>
          <w:ilvl w:val="0"/>
          <w:numId w:val="158"/>
        </w:numPr>
        <w:spacing w:line="276" w:lineRule="auto"/>
        <w:jc w:val="both"/>
      </w:pPr>
      <w:r w:rsidRPr="00650FA0">
        <w:t xml:space="preserve">Każdemu pracownikowi powierza się określony </w:t>
      </w:r>
      <w:r w:rsidR="004D143B">
        <w:t xml:space="preserve">szczegółowy </w:t>
      </w:r>
      <w:r w:rsidRPr="00650FA0">
        <w:t>zakres obowiązków</w:t>
      </w:r>
      <w:r w:rsidR="004D143B">
        <w:t xml:space="preserve">        </w:t>
      </w:r>
      <w:r w:rsidR="00535EA4" w:rsidRPr="00650FA0">
        <w:t xml:space="preserve"> i umieszcza </w:t>
      </w:r>
      <w:r w:rsidR="004D143B">
        <w:t xml:space="preserve"> </w:t>
      </w:r>
      <w:r w:rsidR="00535EA4" w:rsidRPr="00650FA0">
        <w:t>w aktach osobowych</w:t>
      </w:r>
      <w:r w:rsidRPr="00650FA0">
        <w:t>.</w:t>
      </w:r>
    </w:p>
    <w:p w:rsidR="00674484" w:rsidRPr="00650FA0" w:rsidRDefault="00674484" w:rsidP="00BB46AB">
      <w:pPr>
        <w:pStyle w:val="Akapitzlist"/>
        <w:numPr>
          <w:ilvl w:val="0"/>
          <w:numId w:val="158"/>
        </w:numPr>
        <w:spacing w:line="276" w:lineRule="auto"/>
        <w:jc w:val="both"/>
      </w:pPr>
      <w:r w:rsidRPr="00650FA0">
        <w:t xml:space="preserve">Dyrektor przedszkola zastrzega sobie prawo do zmiany obowiązków oraz przydziału </w:t>
      </w:r>
    </w:p>
    <w:p w:rsidR="00674484" w:rsidRPr="00650FA0" w:rsidRDefault="00674484" w:rsidP="004D143B">
      <w:pPr>
        <w:pStyle w:val="Akapitzlist"/>
        <w:spacing w:line="276" w:lineRule="auto"/>
        <w:jc w:val="both"/>
      </w:pPr>
      <w:r w:rsidRPr="00650FA0">
        <w:t>dodatkowych czynności wynikających w organizacji pracy placówki</w:t>
      </w:r>
    </w:p>
    <w:p w:rsidR="00674484" w:rsidRPr="00650FA0" w:rsidRDefault="00674484" w:rsidP="00BB46AB">
      <w:pPr>
        <w:spacing w:after="0"/>
        <w:jc w:val="both"/>
        <w:rPr>
          <w:rFonts w:ascii="Times New Roman" w:hAnsi="Times New Roman"/>
          <w:sz w:val="24"/>
          <w:szCs w:val="24"/>
        </w:rPr>
      </w:pPr>
    </w:p>
    <w:p w:rsidR="00674484" w:rsidRPr="00650FA0" w:rsidRDefault="00674484" w:rsidP="00BB46AB">
      <w:pPr>
        <w:jc w:val="center"/>
        <w:rPr>
          <w:rFonts w:ascii="Times New Roman" w:eastAsia="Times New Roman" w:hAnsi="Times New Roman"/>
          <w:sz w:val="24"/>
          <w:szCs w:val="24"/>
        </w:rPr>
      </w:pPr>
      <w:r w:rsidRPr="00650FA0">
        <w:rPr>
          <w:rFonts w:ascii="Times New Roman" w:eastAsia="Times New Roman" w:hAnsi="Times New Roman"/>
          <w:b/>
          <w:sz w:val="24"/>
          <w:szCs w:val="24"/>
        </w:rPr>
        <w:t xml:space="preserve">§ </w:t>
      </w:r>
      <w:r w:rsidR="00A75FD1" w:rsidRPr="00650FA0">
        <w:rPr>
          <w:rFonts w:ascii="Times New Roman" w:eastAsia="Times New Roman" w:hAnsi="Times New Roman"/>
          <w:b/>
          <w:sz w:val="24"/>
          <w:szCs w:val="24"/>
        </w:rPr>
        <w:t>51.</w:t>
      </w:r>
    </w:p>
    <w:p w:rsidR="00664476" w:rsidRPr="00650FA0" w:rsidRDefault="00664476" w:rsidP="00BB46AB">
      <w:pPr>
        <w:spacing w:after="0" w:line="276" w:lineRule="auto"/>
        <w:jc w:val="both"/>
        <w:rPr>
          <w:rFonts w:ascii="Times New Roman" w:hAnsi="Times New Roman"/>
          <w:b/>
          <w:bCs/>
          <w:sz w:val="24"/>
          <w:szCs w:val="24"/>
          <w:lang w:eastAsia="pl-PL"/>
        </w:rPr>
      </w:pPr>
      <w:r w:rsidRPr="00650FA0">
        <w:rPr>
          <w:rFonts w:ascii="Times New Roman" w:hAnsi="Times New Roman"/>
          <w:sz w:val="24"/>
          <w:szCs w:val="24"/>
          <w:lang w:eastAsia="pl-PL"/>
        </w:rPr>
        <w:t>Pracownicy obsługi i administracji przedszkola są zobowiązani do:</w:t>
      </w:r>
    </w:p>
    <w:p w:rsidR="00664476" w:rsidRPr="00650FA0" w:rsidRDefault="00664476" w:rsidP="00BB46AB">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jednakowego traktowania wszystkich dzieci i rodziców niezależnie od ich pochodzenia, stanu majątkowego, wyzna</w:t>
      </w:r>
      <w:r w:rsidR="00073AE4" w:rsidRPr="00650FA0">
        <w:rPr>
          <w:rFonts w:ascii="Times New Roman" w:hAnsi="Times New Roman"/>
          <w:sz w:val="24"/>
          <w:szCs w:val="24"/>
          <w:lang w:eastAsia="pl-PL"/>
        </w:rPr>
        <w:t>nia, statusu ekonomicznego itp.;</w:t>
      </w:r>
    </w:p>
    <w:p w:rsidR="00664476" w:rsidRPr="00650FA0" w:rsidRDefault="00664476" w:rsidP="00BB46AB">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przestrzegania praw dziecka ok</w:t>
      </w:r>
      <w:r w:rsidR="00073AE4" w:rsidRPr="00650FA0">
        <w:rPr>
          <w:rFonts w:ascii="Times New Roman" w:hAnsi="Times New Roman"/>
          <w:sz w:val="24"/>
          <w:szCs w:val="24"/>
          <w:lang w:eastAsia="pl-PL"/>
        </w:rPr>
        <w:t>reślonych w niniejszym statucie;</w:t>
      </w:r>
    </w:p>
    <w:p w:rsidR="00664476" w:rsidRPr="00650FA0" w:rsidRDefault="00664476" w:rsidP="00BB46AB">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dban</w:t>
      </w:r>
      <w:r w:rsidR="00073AE4" w:rsidRPr="00650FA0">
        <w:rPr>
          <w:rFonts w:ascii="Times New Roman" w:hAnsi="Times New Roman"/>
          <w:sz w:val="24"/>
          <w:szCs w:val="24"/>
          <w:lang w:eastAsia="pl-PL"/>
        </w:rPr>
        <w:t>ia o bezpieczeństwo wychowanków;</w:t>
      </w:r>
    </w:p>
    <w:p w:rsidR="00664476" w:rsidRPr="00650FA0" w:rsidRDefault="00664476" w:rsidP="00BB46AB">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przestrzegania obowiązujących przepisów prawa, a w szczególności z zakresu bezpieczeństwa i</w:t>
      </w:r>
      <w:r w:rsidR="00073AE4" w:rsidRPr="00650FA0">
        <w:rPr>
          <w:rFonts w:ascii="Times New Roman" w:hAnsi="Times New Roman"/>
          <w:sz w:val="24"/>
          <w:szCs w:val="24"/>
          <w:lang w:eastAsia="pl-PL"/>
        </w:rPr>
        <w:t xml:space="preserve"> higieny pracy oraz prawa pracy;</w:t>
      </w:r>
    </w:p>
    <w:p w:rsidR="00664476" w:rsidRPr="00650FA0" w:rsidRDefault="00664476" w:rsidP="00664476">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lastRenderedPageBreak/>
        <w:t>taktownego zachowania wobec przełożonych, innych pracowników placówki, wychowanków przedszkola i</w:t>
      </w:r>
      <w:r w:rsidR="00073AE4" w:rsidRPr="00650FA0">
        <w:rPr>
          <w:rFonts w:ascii="Times New Roman" w:hAnsi="Times New Roman"/>
          <w:sz w:val="24"/>
          <w:szCs w:val="24"/>
          <w:lang w:eastAsia="pl-PL"/>
        </w:rPr>
        <w:t xml:space="preserve"> ich rodziców oraz interesantów;</w:t>
      </w:r>
    </w:p>
    <w:p w:rsidR="00664476" w:rsidRPr="00650FA0" w:rsidRDefault="00664476" w:rsidP="00664476">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współpracy z nauczycielami w zakr</w:t>
      </w:r>
      <w:r w:rsidR="00073AE4" w:rsidRPr="00650FA0">
        <w:rPr>
          <w:rFonts w:ascii="Times New Roman" w:hAnsi="Times New Roman"/>
          <w:sz w:val="24"/>
          <w:szCs w:val="24"/>
          <w:lang w:eastAsia="pl-PL"/>
        </w:rPr>
        <w:t>esie opieki i wychowania dzieci;</w:t>
      </w:r>
    </w:p>
    <w:p w:rsidR="00664476" w:rsidRPr="00650FA0" w:rsidRDefault="00664476" w:rsidP="00664476">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sumiennego wy</w:t>
      </w:r>
      <w:r w:rsidR="00073AE4" w:rsidRPr="00650FA0">
        <w:rPr>
          <w:rFonts w:ascii="Times New Roman" w:hAnsi="Times New Roman"/>
          <w:sz w:val="24"/>
          <w:szCs w:val="24"/>
          <w:lang w:eastAsia="pl-PL"/>
        </w:rPr>
        <w:t>konywania obowiązków służbowych;</w:t>
      </w:r>
    </w:p>
    <w:p w:rsidR="00664476" w:rsidRPr="00650FA0" w:rsidRDefault="00664476" w:rsidP="00664476">
      <w:pPr>
        <w:numPr>
          <w:ilvl w:val="1"/>
          <w:numId w:val="1"/>
        </w:numPr>
        <w:tabs>
          <w:tab w:val="clear" w:pos="720"/>
        </w:tabs>
        <w:spacing w:after="0" w:line="276" w:lineRule="auto"/>
        <w:ind w:left="714" w:hanging="357"/>
        <w:jc w:val="both"/>
        <w:rPr>
          <w:rFonts w:ascii="Times New Roman" w:hAnsi="Times New Roman"/>
          <w:sz w:val="24"/>
          <w:szCs w:val="24"/>
          <w:lang w:eastAsia="pl-PL"/>
        </w:rPr>
      </w:pPr>
      <w:r w:rsidRPr="00650FA0">
        <w:rPr>
          <w:rFonts w:ascii="Times New Roman" w:hAnsi="Times New Roman"/>
          <w:sz w:val="24"/>
          <w:szCs w:val="24"/>
          <w:lang w:eastAsia="pl-PL"/>
        </w:rPr>
        <w:t>troski o ład, porządek oraz mienie przedszkola.</w:t>
      </w:r>
    </w:p>
    <w:p w:rsidR="00664476" w:rsidRPr="00664476" w:rsidRDefault="00664476" w:rsidP="00664476">
      <w:pPr>
        <w:spacing w:after="0" w:line="276" w:lineRule="auto"/>
        <w:jc w:val="both"/>
        <w:rPr>
          <w:rFonts w:ascii="Times New Roman" w:hAnsi="Times New Roman"/>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535EA4" w:rsidRDefault="00535EA4"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4D143B" w:rsidRDefault="004D143B" w:rsidP="00664476">
      <w:pPr>
        <w:spacing w:after="0" w:line="276" w:lineRule="auto"/>
        <w:jc w:val="center"/>
        <w:rPr>
          <w:rFonts w:ascii="Times New Roman" w:hAnsi="Times New Roman"/>
          <w:b/>
          <w:bCs/>
          <w:kern w:val="32"/>
          <w:lang w:eastAsia="pl-PL"/>
        </w:rPr>
      </w:pPr>
    </w:p>
    <w:p w:rsidR="00143FB3" w:rsidRDefault="00143FB3" w:rsidP="00664476">
      <w:pPr>
        <w:spacing w:after="0" w:line="276" w:lineRule="auto"/>
        <w:jc w:val="center"/>
        <w:rPr>
          <w:rFonts w:ascii="Times New Roman" w:hAnsi="Times New Roman"/>
          <w:b/>
          <w:bCs/>
          <w:kern w:val="32"/>
          <w:lang w:eastAsia="pl-PL"/>
        </w:rPr>
      </w:pPr>
    </w:p>
    <w:p w:rsidR="00664476" w:rsidRPr="0017429C" w:rsidRDefault="00664476" w:rsidP="00664476">
      <w:pPr>
        <w:spacing w:after="0" w:line="276" w:lineRule="auto"/>
        <w:jc w:val="center"/>
        <w:rPr>
          <w:rFonts w:ascii="Times New Roman" w:hAnsi="Times New Roman"/>
          <w:sz w:val="24"/>
          <w:szCs w:val="24"/>
          <w:lang w:eastAsia="pl-PL"/>
        </w:rPr>
      </w:pPr>
      <w:r w:rsidRPr="0017429C">
        <w:rPr>
          <w:rFonts w:ascii="Times New Roman" w:hAnsi="Times New Roman"/>
          <w:b/>
          <w:bCs/>
          <w:kern w:val="32"/>
          <w:sz w:val="24"/>
          <w:szCs w:val="24"/>
          <w:lang w:eastAsia="pl-PL"/>
        </w:rPr>
        <w:lastRenderedPageBreak/>
        <w:t>DZIAŁ VI</w:t>
      </w:r>
    </w:p>
    <w:p w:rsidR="00664476" w:rsidRPr="0017429C" w:rsidRDefault="00664476" w:rsidP="00664476">
      <w:pPr>
        <w:spacing w:after="0" w:line="276" w:lineRule="auto"/>
        <w:jc w:val="center"/>
        <w:rPr>
          <w:rFonts w:ascii="Times New Roman" w:hAnsi="Times New Roman"/>
          <w:b/>
          <w:sz w:val="24"/>
          <w:szCs w:val="24"/>
          <w:lang w:eastAsia="pl-PL"/>
        </w:rPr>
      </w:pPr>
      <w:r w:rsidRPr="0017429C">
        <w:rPr>
          <w:rFonts w:ascii="Times New Roman" w:hAnsi="Times New Roman"/>
          <w:b/>
          <w:sz w:val="24"/>
          <w:szCs w:val="24"/>
          <w:lang w:eastAsia="pl-PL"/>
        </w:rPr>
        <w:t>WYCHOWANKOWIE PRZEDSZKOLA</w:t>
      </w:r>
    </w:p>
    <w:p w:rsidR="00664476" w:rsidRPr="0017429C" w:rsidRDefault="00664476" w:rsidP="00664476">
      <w:pPr>
        <w:spacing w:after="0" w:line="276" w:lineRule="auto"/>
        <w:jc w:val="center"/>
        <w:rPr>
          <w:rFonts w:ascii="Times New Roman" w:hAnsi="Times New Roman"/>
          <w:b/>
          <w:sz w:val="24"/>
          <w:szCs w:val="24"/>
          <w:lang w:eastAsia="pl-PL"/>
        </w:rPr>
      </w:pP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bCs/>
          <w:kern w:val="32"/>
          <w:sz w:val="24"/>
          <w:szCs w:val="24"/>
          <w:lang w:eastAsia="pl-PL"/>
        </w:rPr>
        <w:t>Rozdział 1</w:t>
      </w: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bCs/>
          <w:sz w:val="24"/>
          <w:szCs w:val="24"/>
          <w:lang w:eastAsia="pl-PL"/>
        </w:rPr>
        <w:t>Prawa i obowiązki dzieci w przedszkolu</w:t>
      </w:r>
    </w:p>
    <w:p w:rsidR="00664476" w:rsidRPr="004D143B" w:rsidRDefault="00664476" w:rsidP="00664476">
      <w:pPr>
        <w:spacing w:after="0" w:line="276" w:lineRule="auto"/>
        <w:jc w:val="both"/>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xml:space="preserve">§ </w:t>
      </w:r>
      <w:r w:rsidR="00535EA4" w:rsidRPr="004D143B">
        <w:rPr>
          <w:rFonts w:ascii="Times New Roman" w:hAnsi="Times New Roman"/>
          <w:b/>
          <w:bCs/>
          <w:sz w:val="24"/>
          <w:szCs w:val="24"/>
          <w:lang w:eastAsia="pl-PL"/>
        </w:rPr>
        <w:t>52</w:t>
      </w:r>
      <w:r w:rsidRPr="004D143B">
        <w:rPr>
          <w:rFonts w:ascii="Times New Roman" w:hAnsi="Times New Roman"/>
          <w:b/>
          <w:bCs/>
          <w:sz w:val="24"/>
          <w:szCs w:val="24"/>
          <w:lang w:eastAsia="pl-PL"/>
        </w:rPr>
        <w:t>.</w:t>
      </w:r>
    </w:p>
    <w:p w:rsidR="00535EA4" w:rsidRPr="004D143B" w:rsidRDefault="00535EA4" w:rsidP="00664476">
      <w:pPr>
        <w:spacing w:after="0" w:line="276" w:lineRule="auto"/>
        <w:jc w:val="center"/>
        <w:rPr>
          <w:rFonts w:ascii="Times New Roman" w:hAnsi="Times New Roman"/>
          <w:b/>
          <w:bCs/>
          <w:sz w:val="24"/>
          <w:szCs w:val="24"/>
          <w:lang w:eastAsia="pl-PL"/>
        </w:rPr>
      </w:pPr>
    </w:p>
    <w:p w:rsidR="00664476" w:rsidRPr="004D143B" w:rsidRDefault="00664476" w:rsidP="00FA34F5">
      <w:pPr>
        <w:numPr>
          <w:ilvl w:val="0"/>
          <w:numId w:val="77"/>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bCs/>
          <w:sz w:val="24"/>
          <w:szCs w:val="24"/>
          <w:lang w:eastAsia="pl-PL"/>
        </w:rPr>
        <w:t>Wychowanie przedszkolne obejmuje dzieci</w:t>
      </w:r>
      <w:r w:rsidRPr="004D143B">
        <w:rPr>
          <w:rFonts w:ascii="Times New Roman" w:hAnsi="Times New Roman"/>
          <w:b/>
          <w:bCs/>
          <w:sz w:val="24"/>
          <w:szCs w:val="24"/>
          <w:lang w:eastAsia="pl-PL"/>
        </w:rPr>
        <w:t xml:space="preserve"> </w:t>
      </w:r>
      <w:r w:rsidRPr="004D143B">
        <w:rPr>
          <w:rFonts w:ascii="Times New Roman" w:hAnsi="Times New Roman"/>
          <w:sz w:val="24"/>
          <w:szCs w:val="24"/>
          <w:lang w:eastAsia="pl-PL"/>
        </w:rPr>
        <w:t>w wieku od 3 do 7 roku życia, czyli do momentu rozpoczęcia przez nie nauki szkolnej. W szczególnie uzasadnionych przypadkach dyrektor może przyjąć do przedszkola dziecko w wieku 2,5 lat.</w:t>
      </w:r>
    </w:p>
    <w:p w:rsidR="00664476" w:rsidRPr="004D143B" w:rsidRDefault="00664476" w:rsidP="00FA34F5">
      <w:pPr>
        <w:numPr>
          <w:ilvl w:val="0"/>
          <w:numId w:val="77"/>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664476" w:rsidRPr="004D143B" w:rsidRDefault="00664476" w:rsidP="00FA34F5">
      <w:pPr>
        <w:numPr>
          <w:ilvl w:val="0"/>
          <w:numId w:val="77"/>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 xml:space="preserve">Dziecko w przedszkolu ma wszystkie prawa wynikające z Konwencji o prawach dziecka, </w:t>
      </w:r>
      <w:r w:rsidR="00535EA4" w:rsidRPr="004D143B">
        <w:rPr>
          <w:rFonts w:ascii="Times New Roman" w:hAnsi="Times New Roman"/>
          <w:sz w:val="24"/>
          <w:szCs w:val="24"/>
          <w:lang w:eastAsia="pl-PL"/>
        </w:rPr>
        <w:t xml:space="preserve">              </w:t>
      </w:r>
      <w:r w:rsidRPr="004D143B">
        <w:rPr>
          <w:rFonts w:ascii="Times New Roman" w:hAnsi="Times New Roman"/>
          <w:sz w:val="24"/>
          <w:szCs w:val="24"/>
          <w:lang w:eastAsia="pl-PL"/>
        </w:rPr>
        <w:t>a w szczególności prawo do:</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właściwie zorganizowanego procesu opiekuńczo</w:t>
      </w:r>
      <w:r w:rsidR="004D143B">
        <w:rPr>
          <w:rFonts w:ascii="Times New Roman" w:hAnsi="Times New Roman"/>
          <w:sz w:val="24"/>
          <w:szCs w:val="24"/>
          <w:lang w:eastAsia="pl-PL"/>
        </w:rPr>
        <w:t xml:space="preserve"> –</w:t>
      </w:r>
      <w:r w:rsidRPr="004D143B">
        <w:rPr>
          <w:rFonts w:ascii="Times New Roman" w:hAnsi="Times New Roman"/>
          <w:sz w:val="24"/>
          <w:szCs w:val="24"/>
          <w:lang w:eastAsia="pl-PL"/>
        </w:rPr>
        <w:t>wychowawczo</w:t>
      </w:r>
      <w:r w:rsidR="004D143B">
        <w:rPr>
          <w:rFonts w:ascii="Times New Roman" w:hAnsi="Times New Roman"/>
          <w:sz w:val="24"/>
          <w:szCs w:val="24"/>
          <w:lang w:eastAsia="pl-PL"/>
        </w:rPr>
        <w:t xml:space="preserve"> -dydaktycznego, zgodnie</w:t>
      </w:r>
      <w:r w:rsidR="00535EA4" w:rsidRPr="004D143B">
        <w:rPr>
          <w:rFonts w:ascii="Times New Roman" w:hAnsi="Times New Roman"/>
          <w:sz w:val="24"/>
          <w:szCs w:val="24"/>
          <w:lang w:eastAsia="pl-PL"/>
        </w:rPr>
        <w:t xml:space="preserve"> </w:t>
      </w:r>
      <w:r w:rsidRPr="004D143B">
        <w:rPr>
          <w:rFonts w:ascii="Times New Roman" w:hAnsi="Times New Roman"/>
          <w:sz w:val="24"/>
          <w:szCs w:val="24"/>
          <w:lang w:eastAsia="pl-PL"/>
        </w:rPr>
        <w:t xml:space="preserve">z zasadami bezpieczeństwa, odpowiadającego potrzebom, zainteresowaniom </w:t>
      </w:r>
      <w:r w:rsidR="004D143B">
        <w:rPr>
          <w:rFonts w:ascii="Times New Roman" w:hAnsi="Times New Roman"/>
          <w:sz w:val="24"/>
          <w:szCs w:val="24"/>
          <w:lang w:eastAsia="pl-PL"/>
        </w:rPr>
        <w:t xml:space="preserve">   </w:t>
      </w:r>
      <w:r w:rsidRPr="004D143B">
        <w:rPr>
          <w:rFonts w:ascii="Times New Roman" w:hAnsi="Times New Roman"/>
          <w:sz w:val="24"/>
          <w:szCs w:val="24"/>
          <w:lang w:eastAsia="pl-PL"/>
        </w:rPr>
        <w:t>i możliwościom psychofizyczn</w:t>
      </w:r>
      <w:r w:rsidR="00073AE4" w:rsidRPr="004D143B">
        <w:rPr>
          <w:rFonts w:ascii="Times New Roman" w:hAnsi="Times New Roman"/>
          <w:sz w:val="24"/>
          <w:szCs w:val="24"/>
          <w:lang w:eastAsia="pl-PL"/>
        </w:rPr>
        <w:t>ym dzieci w wieku przedszkolnym;</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szacun</w:t>
      </w:r>
      <w:r w:rsidR="00073AE4" w:rsidRPr="004D143B">
        <w:rPr>
          <w:rFonts w:ascii="Times New Roman" w:hAnsi="Times New Roman"/>
          <w:sz w:val="24"/>
          <w:szCs w:val="24"/>
          <w:lang w:eastAsia="pl-PL"/>
        </w:rPr>
        <w:t>ku dla swoich potrzeb;</w:t>
      </w:r>
    </w:p>
    <w:p w:rsidR="00C83F84" w:rsidRPr="004D143B" w:rsidRDefault="00073AE4"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poszanowania własności;</w:t>
      </w:r>
    </w:p>
    <w:p w:rsidR="00C83F84" w:rsidRPr="004D143B" w:rsidRDefault="00073AE4"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opieki i ochrony;</w:t>
      </w:r>
    </w:p>
    <w:p w:rsidR="00C83F84" w:rsidRPr="004D143B" w:rsidRDefault="00C83F84"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part</w:t>
      </w:r>
      <w:r w:rsidR="00073AE4" w:rsidRPr="004D143B">
        <w:rPr>
          <w:rFonts w:ascii="Times New Roman" w:hAnsi="Times New Roman"/>
          <w:sz w:val="24"/>
          <w:szCs w:val="24"/>
          <w:lang w:eastAsia="pl-PL"/>
        </w:rPr>
        <w:t>nerskiej rozmowy na każdy temat;</w:t>
      </w:r>
    </w:p>
    <w:p w:rsidR="00C83F84" w:rsidRPr="004D143B" w:rsidRDefault="00073AE4"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akceptacji jego osoby;</w:t>
      </w:r>
    </w:p>
    <w:p w:rsidR="00C83F84" w:rsidRPr="004D143B" w:rsidRDefault="00C83F84"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korzystania, za zgodą rodzica z pomocy psychologiczno-pedagogicznej, logopedycznej i innej specjalistycznej organizowanej w przedsz</w:t>
      </w:r>
      <w:r w:rsidR="00073AE4" w:rsidRPr="004D143B">
        <w:rPr>
          <w:rFonts w:ascii="Times New Roman" w:hAnsi="Times New Roman"/>
          <w:sz w:val="24"/>
          <w:szCs w:val="24"/>
          <w:lang w:eastAsia="pl-PL"/>
        </w:rPr>
        <w:t>kolu</w:t>
      </w:r>
      <w:r w:rsidRPr="004D143B">
        <w:rPr>
          <w:rFonts w:ascii="Times New Roman" w:hAnsi="Times New Roman"/>
          <w:sz w:val="24"/>
          <w:szCs w:val="24"/>
          <w:lang w:eastAsia="pl-PL"/>
        </w:rPr>
        <w:t xml:space="preserve"> </w:t>
      </w:r>
      <w:r w:rsidR="00073AE4" w:rsidRPr="004D143B">
        <w:rPr>
          <w:rFonts w:ascii="Times New Roman" w:hAnsi="Times New Roman"/>
          <w:sz w:val="24"/>
          <w:szCs w:val="24"/>
          <w:lang w:eastAsia="pl-PL"/>
        </w:rPr>
        <w:t>;</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ochrony przed wszelkimi formami prze</w:t>
      </w:r>
      <w:r w:rsidR="00073AE4" w:rsidRPr="004D143B">
        <w:rPr>
          <w:rFonts w:ascii="Times New Roman" w:hAnsi="Times New Roman"/>
          <w:sz w:val="24"/>
          <w:szCs w:val="24"/>
          <w:lang w:eastAsia="pl-PL"/>
        </w:rPr>
        <w:t>mocy fizycznej bądź psychicznej;</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poszanowania godności osobi</w:t>
      </w:r>
      <w:r w:rsidR="00073AE4" w:rsidRPr="004D143B">
        <w:rPr>
          <w:rFonts w:ascii="Times New Roman" w:hAnsi="Times New Roman"/>
          <w:sz w:val="24"/>
          <w:szCs w:val="24"/>
          <w:lang w:eastAsia="pl-PL"/>
        </w:rPr>
        <w:t>stej i własności intelektualnej;</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życzliwego i podmiotowego traktowania w pr</w:t>
      </w:r>
      <w:r w:rsidR="00073AE4" w:rsidRPr="004D143B">
        <w:rPr>
          <w:rFonts w:ascii="Times New Roman" w:hAnsi="Times New Roman"/>
          <w:sz w:val="24"/>
          <w:szCs w:val="24"/>
          <w:lang w:eastAsia="pl-PL"/>
        </w:rPr>
        <w:t>ocesie dydaktyczno-wychowawczym;</w:t>
      </w:r>
    </w:p>
    <w:p w:rsidR="00664476" w:rsidRPr="004D143B"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swobodnego wyrażania swoich myśli i przekonań</w:t>
      </w:r>
      <w:r w:rsidR="00073AE4" w:rsidRPr="004D143B">
        <w:rPr>
          <w:rFonts w:ascii="Times New Roman" w:hAnsi="Times New Roman"/>
          <w:sz w:val="24"/>
          <w:szCs w:val="24"/>
          <w:lang w:eastAsia="pl-PL"/>
        </w:rPr>
        <w:t>, z poszanowaniem zdania innych;</w:t>
      </w:r>
    </w:p>
    <w:p w:rsidR="0017429C" w:rsidRDefault="00664476" w:rsidP="00FA34F5">
      <w:pPr>
        <w:numPr>
          <w:ilvl w:val="0"/>
          <w:numId w:val="78"/>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rozwijania cech indy</w:t>
      </w:r>
      <w:r w:rsidR="0017429C">
        <w:rPr>
          <w:rFonts w:ascii="Times New Roman" w:hAnsi="Times New Roman"/>
          <w:sz w:val="24"/>
          <w:szCs w:val="24"/>
          <w:lang w:eastAsia="pl-PL"/>
        </w:rPr>
        <w:t>widualnych i postaw twórczych;</w:t>
      </w:r>
    </w:p>
    <w:p w:rsidR="0017429C" w:rsidRDefault="0017429C" w:rsidP="00FA34F5">
      <w:pPr>
        <w:numPr>
          <w:ilvl w:val="0"/>
          <w:numId w:val="78"/>
        </w:numPr>
        <w:spacing w:after="0" w:line="276" w:lineRule="auto"/>
        <w:jc w:val="both"/>
        <w:rPr>
          <w:rFonts w:ascii="Times New Roman" w:hAnsi="Times New Roman"/>
          <w:sz w:val="24"/>
          <w:szCs w:val="24"/>
          <w:lang w:eastAsia="pl-PL"/>
        </w:rPr>
      </w:pPr>
      <w:r>
        <w:rPr>
          <w:rFonts w:ascii="Times New Roman" w:hAnsi="Times New Roman"/>
          <w:sz w:val="24"/>
          <w:szCs w:val="24"/>
          <w:lang w:eastAsia="pl-PL"/>
        </w:rPr>
        <w:t>rozwijania zainteresowań, zdolności i talentów;</w:t>
      </w:r>
    </w:p>
    <w:p w:rsidR="00664476" w:rsidRPr="004D143B" w:rsidRDefault="0017429C" w:rsidP="00FA34F5">
      <w:pPr>
        <w:numPr>
          <w:ilvl w:val="0"/>
          <w:numId w:val="78"/>
        </w:numPr>
        <w:spacing w:after="0" w:line="276" w:lineRule="auto"/>
        <w:jc w:val="both"/>
        <w:rPr>
          <w:rFonts w:ascii="Times New Roman" w:hAnsi="Times New Roman"/>
          <w:sz w:val="24"/>
          <w:szCs w:val="24"/>
          <w:lang w:eastAsia="pl-PL"/>
        </w:rPr>
      </w:pPr>
      <w:r>
        <w:rPr>
          <w:rFonts w:ascii="Times New Roman" w:hAnsi="Times New Roman"/>
          <w:sz w:val="24"/>
          <w:szCs w:val="24"/>
          <w:lang w:eastAsia="pl-PL"/>
        </w:rPr>
        <w:t>sprawiedliwej, obiektywnej i jawnej oceny postępów w rozwoju psychofizycznym</w:t>
      </w:r>
      <w:r w:rsidR="00664476" w:rsidRPr="004D143B">
        <w:rPr>
          <w:rFonts w:ascii="Times New Roman" w:hAnsi="Times New Roman"/>
          <w:sz w:val="24"/>
          <w:szCs w:val="24"/>
          <w:lang w:eastAsia="pl-PL"/>
        </w:rPr>
        <w:t>.</w:t>
      </w:r>
    </w:p>
    <w:p w:rsidR="00664476" w:rsidRPr="004D143B" w:rsidRDefault="00664476"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W przedszkolu wspólnie z dziećmi ustalane są normy zachowania. Dziecko </w:t>
      </w:r>
      <w:r w:rsidR="00927BE6">
        <w:rPr>
          <w:rFonts w:ascii="Times New Roman" w:hAnsi="Times New Roman"/>
          <w:sz w:val="24"/>
          <w:szCs w:val="24"/>
          <w:lang w:eastAsia="pl-PL"/>
        </w:rPr>
        <w:t xml:space="preserve">                      </w:t>
      </w:r>
      <w:r w:rsidRPr="004D143B">
        <w:rPr>
          <w:rFonts w:ascii="Times New Roman" w:hAnsi="Times New Roman"/>
          <w:sz w:val="24"/>
          <w:szCs w:val="24"/>
          <w:lang w:eastAsia="pl-PL"/>
        </w:rPr>
        <w:t>w przedszkolu ma obowiązek:</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przestrzegania ustalonych zasad postępowania, zgodnych z normami i wartościami współżycia społecznego, zwłas</w:t>
      </w:r>
      <w:r w:rsidR="00073AE4" w:rsidRPr="004D143B">
        <w:rPr>
          <w:rFonts w:ascii="Times New Roman" w:hAnsi="Times New Roman"/>
          <w:sz w:val="24"/>
          <w:szCs w:val="24"/>
          <w:lang w:eastAsia="pl-PL"/>
        </w:rPr>
        <w:t>zcza dotyczących bezpieczeństwa;</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traktowania z szacunkiem i życzliwością wszystki</w:t>
      </w:r>
      <w:r w:rsidR="00073AE4" w:rsidRPr="004D143B">
        <w:rPr>
          <w:rFonts w:ascii="Times New Roman" w:hAnsi="Times New Roman"/>
          <w:sz w:val="24"/>
          <w:szCs w:val="24"/>
          <w:lang w:eastAsia="pl-PL"/>
        </w:rPr>
        <w:t>ch rówieśników i osób dorosłych;</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aktywnego uczestniczenia w zajęciach i zabawach</w:t>
      </w:r>
      <w:r w:rsidR="00073AE4" w:rsidRPr="004D143B">
        <w:rPr>
          <w:rFonts w:ascii="Times New Roman" w:hAnsi="Times New Roman"/>
          <w:sz w:val="24"/>
          <w:szCs w:val="24"/>
          <w:lang w:eastAsia="pl-PL"/>
        </w:rPr>
        <w:t xml:space="preserve"> prowadzonych przez nauczycieli;</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słuchania i reagowania na </w:t>
      </w:r>
      <w:r w:rsidR="00073AE4" w:rsidRPr="004D143B">
        <w:rPr>
          <w:rFonts w:ascii="Times New Roman" w:hAnsi="Times New Roman"/>
          <w:sz w:val="24"/>
          <w:szCs w:val="24"/>
          <w:lang w:eastAsia="pl-PL"/>
        </w:rPr>
        <w:t>polecenia nauczyciela;</w:t>
      </w:r>
    </w:p>
    <w:p w:rsidR="00C83F84" w:rsidRPr="004D143B" w:rsidRDefault="00C83F84"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nie oddalać się </w:t>
      </w:r>
      <w:r w:rsidR="00073AE4" w:rsidRPr="004D143B">
        <w:rPr>
          <w:rFonts w:ascii="Times New Roman" w:hAnsi="Times New Roman"/>
          <w:sz w:val="24"/>
          <w:szCs w:val="24"/>
          <w:lang w:eastAsia="pl-PL"/>
        </w:rPr>
        <w:t>od grupy bez wiedzy nauczyciela;</w:t>
      </w:r>
    </w:p>
    <w:p w:rsidR="00C83F84" w:rsidRPr="004D143B" w:rsidRDefault="00C83F84"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słuchać i re</w:t>
      </w:r>
      <w:r w:rsidR="00073AE4" w:rsidRPr="004D143B">
        <w:rPr>
          <w:rFonts w:ascii="Times New Roman" w:hAnsi="Times New Roman"/>
          <w:sz w:val="24"/>
          <w:szCs w:val="24"/>
          <w:lang w:eastAsia="pl-PL"/>
        </w:rPr>
        <w:t>agować na polecenia nauczyciela;</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lastRenderedPageBreak/>
        <w:t>sz</w:t>
      </w:r>
      <w:r w:rsidR="00073AE4" w:rsidRPr="004D143B">
        <w:rPr>
          <w:rFonts w:ascii="Times New Roman" w:hAnsi="Times New Roman"/>
          <w:sz w:val="24"/>
          <w:szCs w:val="24"/>
          <w:lang w:eastAsia="pl-PL"/>
        </w:rPr>
        <w:t>anowania wytworów pracy kolegów;</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szanowania sprzętów i zabawek</w:t>
      </w:r>
      <w:r w:rsidR="00073AE4" w:rsidRPr="004D143B">
        <w:rPr>
          <w:rFonts w:ascii="Times New Roman" w:hAnsi="Times New Roman"/>
          <w:sz w:val="24"/>
          <w:szCs w:val="24"/>
          <w:lang w:eastAsia="pl-PL"/>
        </w:rPr>
        <w:t xml:space="preserve"> znajdujących się w przedszkolu;</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dbania o estetykę i czystość pomieszczeń, </w:t>
      </w:r>
      <w:r w:rsidR="00073AE4" w:rsidRPr="004D143B">
        <w:rPr>
          <w:rFonts w:ascii="Times New Roman" w:hAnsi="Times New Roman"/>
          <w:sz w:val="24"/>
          <w:szCs w:val="24"/>
          <w:lang w:eastAsia="pl-PL"/>
        </w:rPr>
        <w:t>w których przebywa;</w:t>
      </w:r>
    </w:p>
    <w:p w:rsidR="00505AFE" w:rsidRPr="004D143B" w:rsidRDefault="00073AE4"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pełnienia dyżurów;</w:t>
      </w:r>
    </w:p>
    <w:p w:rsidR="00664476" w:rsidRPr="004D143B" w:rsidRDefault="00664476" w:rsidP="00FA34F5">
      <w:pPr>
        <w:numPr>
          <w:ilvl w:val="0"/>
          <w:numId w:val="79"/>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sygnalizowania złego samopoczucia i potrzeb fizjologicznych.</w:t>
      </w:r>
    </w:p>
    <w:p w:rsidR="00505AFE" w:rsidRPr="004D143B" w:rsidRDefault="00C83F84"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W przedszkolu nie stosuje się wobec dzieci kar naruszających ich nietykalnoś</w:t>
      </w:r>
      <w:r w:rsidR="00505AFE" w:rsidRPr="004D143B">
        <w:rPr>
          <w:rFonts w:ascii="Times New Roman" w:hAnsi="Times New Roman"/>
          <w:sz w:val="24"/>
          <w:szCs w:val="24"/>
          <w:lang w:eastAsia="pl-PL"/>
        </w:rPr>
        <w:t>ć i godność osobistą.</w:t>
      </w:r>
    </w:p>
    <w:p w:rsidR="00505AFE" w:rsidRPr="004D143B" w:rsidRDefault="00505AFE"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W przedszkolu nie są stosowane wobec wychowanków żadne zabiegi lekarskie, higieniczne bez uprzedniego porozumienia i uzgodnienia z rodzicami.</w:t>
      </w:r>
    </w:p>
    <w:p w:rsidR="00664476" w:rsidRPr="004D143B" w:rsidRDefault="00664476"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Dziecko może być objęte indywidualnym obowiązkowym rocznym przygotowaniem przedszkolnym, o którym mowa w </w:t>
      </w:r>
      <w:r w:rsidRPr="004D143B">
        <w:rPr>
          <w:rFonts w:ascii="Times New Roman" w:hAnsi="Times New Roman"/>
          <w:bCs/>
          <w:sz w:val="24"/>
          <w:szCs w:val="24"/>
          <w:lang w:eastAsia="pl-PL"/>
        </w:rPr>
        <w:t>§ 18.</w:t>
      </w:r>
    </w:p>
    <w:p w:rsidR="00664476" w:rsidRPr="004D143B" w:rsidRDefault="00664476"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t>
      </w:r>
      <w:r w:rsidR="00734A04" w:rsidRPr="004D143B">
        <w:rPr>
          <w:rFonts w:ascii="Times New Roman" w:hAnsi="Times New Roman"/>
          <w:sz w:val="24"/>
          <w:szCs w:val="24"/>
          <w:lang w:eastAsia="pl-PL"/>
        </w:rPr>
        <w:t xml:space="preserve"> </w:t>
      </w:r>
      <w:r w:rsidRPr="004D143B">
        <w:rPr>
          <w:rFonts w:ascii="Times New Roman" w:hAnsi="Times New Roman"/>
          <w:sz w:val="24"/>
          <w:szCs w:val="24"/>
          <w:lang w:eastAsia="pl-PL"/>
        </w:rPr>
        <w:t>w orzeczeniu o potrzebie kształcenia specjalnego.</w:t>
      </w:r>
    </w:p>
    <w:p w:rsidR="00664476" w:rsidRPr="004D143B" w:rsidRDefault="00664476"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Za prawidłowość realizacji zadań, o których mowa w ust. 5 i 6, odpowiada dyrektor przedszkola.</w:t>
      </w:r>
    </w:p>
    <w:p w:rsidR="00664476" w:rsidRPr="004D143B" w:rsidRDefault="00664476" w:rsidP="00FA34F5">
      <w:pPr>
        <w:numPr>
          <w:ilvl w:val="0"/>
          <w:numId w:val="77"/>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W zależności od rodzaju niepełnosprawności przedszkole zapewnia wychowankowi specjalistyczną pomoc i opiekę.</w:t>
      </w:r>
    </w:p>
    <w:p w:rsidR="00664476" w:rsidRPr="004D143B" w:rsidRDefault="00664476" w:rsidP="00664476">
      <w:pPr>
        <w:spacing w:after="0" w:line="276" w:lineRule="auto"/>
        <w:jc w:val="both"/>
        <w:rPr>
          <w:rFonts w:ascii="Times New Roman" w:hAnsi="Times New Roman"/>
          <w:b/>
          <w:bCs/>
          <w:sz w:val="24"/>
          <w:szCs w:val="24"/>
          <w:lang w:eastAsia="pl-PL"/>
        </w:rPr>
      </w:pPr>
    </w:p>
    <w:p w:rsidR="00505AFE" w:rsidRPr="004D143B" w:rsidRDefault="00505AFE" w:rsidP="00505AFE">
      <w:pPr>
        <w:spacing w:after="0"/>
        <w:jc w:val="center"/>
        <w:rPr>
          <w:rFonts w:ascii="Times New Roman" w:eastAsia="Times New Roman" w:hAnsi="Times New Roman"/>
          <w:b/>
          <w:sz w:val="24"/>
          <w:szCs w:val="24"/>
          <w:lang w:eastAsia="pl-PL"/>
        </w:rPr>
      </w:pPr>
      <w:r w:rsidRPr="004D143B">
        <w:rPr>
          <w:rFonts w:ascii="Times New Roman" w:eastAsia="Times New Roman" w:hAnsi="Times New Roman"/>
          <w:b/>
          <w:sz w:val="24"/>
          <w:szCs w:val="24"/>
          <w:lang w:eastAsia="pl-PL"/>
        </w:rPr>
        <w:t xml:space="preserve">§ </w:t>
      </w:r>
      <w:r w:rsidR="00D03ECB" w:rsidRPr="004D143B">
        <w:rPr>
          <w:rFonts w:ascii="Times New Roman" w:eastAsia="Times New Roman" w:hAnsi="Times New Roman"/>
          <w:b/>
          <w:sz w:val="24"/>
          <w:szCs w:val="24"/>
          <w:lang w:eastAsia="pl-PL"/>
        </w:rPr>
        <w:t>53.</w:t>
      </w:r>
    </w:p>
    <w:p w:rsidR="00505AFE" w:rsidRPr="004D143B" w:rsidRDefault="00505AFE" w:rsidP="00505AFE">
      <w:pPr>
        <w:spacing w:after="0"/>
        <w:jc w:val="center"/>
        <w:rPr>
          <w:rFonts w:ascii="Times New Roman" w:eastAsia="Times New Roman" w:hAnsi="Times New Roman"/>
          <w:b/>
          <w:sz w:val="24"/>
          <w:szCs w:val="24"/>
          <w:lang w:eastAsia="pl-PL"/>
        </w:rPr>
      </w:pPr>
    </w:p>
    <w:p w:rsidR="00505AFE" w:rsidRPr="004D143B" w:rsidRDefault="00505AFE" w:rsidP="00FA34F5">
      <w:pPr>
        <w:numPr>
          <w:ilvl w:val="0"/>
          <w:numId w:val="104"/>
        </w:numPr>
        <w:spacing w:after="0" w:line="276" w:lineRule="auto"/>
        <w:ind w:hanging="357"/>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Przedszkole stwarza warunki w zakresie realizacji praw dziecka, w szczególności do:</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życzliwego i podmiotowego traktowania;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zabawy i działania w bezpiecznych warunkach;</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przebywania w spokojnej, pogodnej atmosferze z wykluczeniem pośpiechu;</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 xml:space="preserve">spokoju i samotności, gdy tego potrzebuje; </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wypoczynku, jeśli jest zmęczone;</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zabawy i wyboru towarzyszy zabawy;</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badania i eksperymentowania;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doświadczania konsekwencji własnego zachowania (ograniczonego względami bezpieczeństwa);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rozwoju z uwzględnieniem zainteresowań, możliwości i potrzeb;</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aktywnej dyskusji z dziećmi i dorosłymi;</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wyboru zadań i sposobu ich rozwiązania;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nagradzania wysiłku;</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formułowania własnych ocen, zadawania trudnych pytań, (na które powinno uzyskać rzeczową zgodną z prawdą odpowiedź);</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ciągłej opieki ze strony nauczyciela;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współpracy nauczyciel – dziecko opartej się na poszanowaniu godności osobistej dziecka;</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ochrony przed wszelkimi formami wyrażania przemocy fizycznej bądź psychicznej;</w:t>
      </w:r>
    </w:p>
    <w:p w:rsidR="00505AFE" w:rsidRPr="0017429C" w:rsidRDefault="00505AFE" w:rsidP="0017429C">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nauki regulowania własnych potrzeb;</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lastRenderedPageBreak/>
        <w:t>spełniania obowiązku rocznego przygotowania przedszkolnego;</w:t>
      </w:r>
    </w:p>
    <w:p w:rsidR="00505AFE" w:rsidRPr="004D143B" w:rsidRDefault="00505AFE" w:rsidP="00FA34F5">
      <w:pPr>
        <w:numPr>
          <w:ilvl w:val="0"/>
          <w:numId w:val="105"/>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możliwości  spełniania obowiązku rocznego przygotowania przedszkolnego poza przedszkolem, tzw. edukacji domowej, zgodnie z przepisami ustawy.</w:t>
      </w:r>
    </w:p>
    <w:p w:rsidR="00505AFE" w:rsidRPr="004D143B" w:rsidRDefault="00505AFE" w:rsidP="00FA34F5">
      <w:pPr>
        <w:numPr>
          <w:ilvl w:val="0"/>
          <w:numId w:val="104"/>
        </w:numPr>
        <w:spacing w:after="0" w:line="276" w:lineRule="auto"/>
        <w:ind w:hanging="357"/>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W przypadku naruszenia praw dziecka przez przedszkole rodzic ma prawo wniesienia skargi do wychowawcy oddziału lub dyrektora przedszkola według określonej procedury:</w:t>
      </w:r>
    </w:p>
    <w:p w:rsidR="00505AFE" w:rsidRPr="004D143B" w:rsidRDefault="00505AFE" w:rsidP="00FA34F5">
      <w:pPr>
        <w:numPr>
          <w:ilvl w:val="0"/>
          <w:numId w:val="106"/>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skargi przyjmuje i rozpatruje dyrektor przedszkola;</w:t>
      </w:r>
    </w:p>
    <w:p w:rsidR="00505AFE" w:rsidRPr="004D143B" w:rsidRDefault="00505AFE" w:rsidP="00FA34F5">
      <w:pPr>
        <w:numPr>
          <w:ilvl w:val="0"/>
          <w:numId w:val="106"/>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odpowiedź udzielana jest pisemnie do 7 dni w formie pisemnej;</w:t>
      </w:r>
    </w:p>
    <w:p w:rsidR="00505AFE" w:rsidRPr="004D143B" w:rsidRDefault="00505AFE" w:rsidP="00FA34F5">
      <w:pPr>
        <w:numPr>
          <w:ilvl w:val="0"/>
          <w:numId w:val="106"/>
        </w:numPr>
        <w:spacing w:after="0" w:line="276" w:lineRule="auto"/>
        <w:ind w:left="851" w:hanging="425"/>
        <w:jc w:val="both"/>
        <w:rPr>
          <w:rFonts w:ascii="Times New Roman" w:eastAsia="Times New Roman" w:hAnsi="Times New Roman"/>
          <w:sz w:val="24"/>
          <w:szCs w:val="24"/>
          <w:lang w:eastAsia="pl-PL"/>
        </w:rPr>
      </w:pPr>
      <w:r w:rsidRPr="004D143B">
        <w:rPr>
          <w:rFonts w:ascii="Times New Roman" w:eastAsia="Times New Roman" w:hAnsi="Times New Roman"/>
          <w:sz w:val="24"/>
          <w:szCs w:val="24"/>
          <w:lang w:eastAsia="pl-PL"/>
        </w:rPr>
        <w:t>w przypadku niezadowalającego rozpatrzenia skargi rodzic ma prawo ponownego jej skierowania do organu prowadzącego lub organu sprawującego nadzór pedagogiczny.</w:t>
      </w:r>
    </w:p>
    <w:p w:rsidR="00505AFE" w:rsidRDefault="00505AFE" w:rsidP="00505AFE">
      <w:pPr>
        <w:pStyle w:val="Akapitzlist"/>
        <w:autoSpaceDE w:val="0"/>
        <w:autoSpaceDN w:val="0"/>
        <w:adjustRightInd w:val="0"/>
        <w:rPr>
          <w:b/>
          <w:bCs/>
        </w:rPr>
      </w:pPr>
    </w:p>
    <w:p w:rsidR="00180764" w:rsidRPr="004D143B" w:rsidRDefault="00180764" w:rsidP="00505AFE">
      <w:pPr>
        <w:pStyle w:val="Akapitzlist"/>
        <w:autoSpaceDE w:val="0"/>
        <w:autoSpaceDN w:val="0"/>
        <w:adjustRightInd w:val="0"/>
        <w:rPr>
          <w:b/>
          <w:bCs/>
        </w:rPr>
      </w:pPr>
    </w:p>
    <w:p w:rsidR="00664476" w:rsidRPr="00180764" w:rsidRDefault="00664476" w:rsidP="00664476">
      <w:pPr>
        <w:spacing w:after="0" w:line="276" w:lineRule="auto"/>
        <w:jc w:val="center"/>
        <w:rPr>
          <w:rFonts w:ascii="Times New Roman" w:hAnsi="Times New Roman"/>
          <w:b/>
          <w:bCs/>
          <w:sz w:val="24"/>
          <w:szCs w:val="24"/>
          <w:lang w:eastAsia="pl-PL"/>
        </w:rPr>
      </w:pPr>
      <w:r w:rsidRPr="00180764">
        <w:rPr>
          <w:rFonts w:ascii="Times New Roman" w:hAnsi="Times New Roman"/>
          <w:b/>
          <w:bCs/>
          <w:sz w:val="24"/>
          <w:szCs w:val="24"/>
          <w:lang w:eastAsia="pl-PL"/>
        </w:rPr>
        <w:t>Rozdział 2</w:t>
      </w:r>
    </w:p>
    <w:p w:rsidR="00664476" w:rsidRPr="00180764" w:rsidRDefault="00664476" w:rsidP="00664476">
      <w:pPr>
        <w:spacing w:after="0" w:line="276" w:lineRule="auto"/>
        <w:jc w:val="center"/>
        <w:rPr>
          <w:rFonts w:ascii="Times New Roman" w:hAnsi="Times New Roman"/>
          <w:b/>
          <w:bCs/>
          <w:sz w:val="24"/>
          <w:szCs w:val="24"/>
          <w:lang w:eastAsia="pl-PL"/>
        </w:rPr>
      </w:pPr>
      <w:r w:rsidRPr="00180764">
        <w:rPr>
          <w:rFonts w:ascii="Times New Roman" w:hAnsi="Times New Roman"/>
          <w:b/>
          <w:bCs/>
          <w:sz w:val="24"/>
          <w:szCs w:val="24"/>
          <w:lang w:eastAsia="pl-PL"/>
        </w:rPr>
        <w:t>Nagrody i kary</w:t>
      </w:r>
    </w:p>
    <w:p w:rsidR="00664476" w:rsidRPr="004D143B" w:rsidRDefault="00664476" w:rsidP="00664476">
      <w:pPr>
        <w:spacing w:after="0" w:line="276" w:lineRule="auto"/>
        <w:jc w:val="both"/>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xml:space="preserve">§ </w:t>
      </w:r>
      <w:r w:rsidR="00D03ECB" w:rsidRPr="004D143B">
        <w:rPr>
          <w:rFonts w:ascii="Times New Roman" w:hAnsi="Times New Roman"/>
          <w:b/>
          <w:bCs/>
          <w:sz w:val="24"/>
          <w:szCs w:val="24"/>
          <w:lang w:eastAsia="pl-PL"/>
        </w:rPr>
        <w:t>54.</w:t>
      </w:r>
    </w:p>
    <w:p w:rsidR="00D03ECB" w:rsidRPr="004D143B" w:rsidRDefault="00D03ECB" w:rsidP="00664476">
      <w:pPr>
        <w:spacing w:after="0" w:line="276" w:lineRule="auto"/>
        <w:jc w:val="center"/>
        <w:rPr>
          <w:rFonts w:ascii="Times New Roman" w:hAnsi="Times New Roman"/>
          <w:b/>
          <w:bCs/>
          <w:sz w:val="24"/>
          <w:szCs w:val="24"/>
          <w:lang w:eastAsia="pl-PL"/>
        </w:rPr>
      </w:pPr>
    </w:p>
    <w:p w:rsidR="00664476" w:rsidRPr="004D143B" w:rsidRDefault="00664476" w:rsidP="00FA34F5">
      <w:pPr>
        <w:numPr>
          <w:ilvl w:val="0"/>
          <w:numId w:val="80"/>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bCs/>
          <w:sz w:val="24"/>
          <w:szCs w:val="24"/>
          <w:lang w:eastAsia="pl-PL"/>
        </w:rPr>
        <w:t>Dziecko za dobre zachowanie i postępy w nauce może być w przedszkolu nagrodzone:</w:t>
      </w:r>
    </w:p>
    <w:p w:rsidR="00664476" w:rsidRPr="004D143B" w:rsidRDefault="00073AE4" w:rsidP="00FA34F5">
      <w:pPr>
        <w:numPr>
          <w:ilvl w:val="0"/>
          <w:numId w:val="81"/>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ustną pochwałą nauczyciela;</w:t>
      </w:r>
    </w:p>
    <w:p w:rsidR="00664476" w:rsidRPr="004D143B" w:rsidRDefault="00073AE4" w:rsidP="00FA34F5">
      <w:pPr>
        <w:numPr>
          <w:ilvl w:val="0"/>
          <w:numId w:val="81"/>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pochwałą do rodziców;</w:t>
      </w:r>
    </w:p>
    <w:p w:rsidR="00664476" w:rsidRPr="004D143B" w:rsidRDefault="00073AE4" w:rsidP="00FA34F5">
      <w:pPr>
        <w:numPr>
          <w:ilvl w:val="0"/>
          <w:numId w:val="81"/>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pochwałą dyrektora przedszkola;</w:t>
      </w:r>
    </w:p>
    <w:p w:rsidR="00B27A5E" w:rsidRPr="004D143B" w:rsidRDefault="00073AE4" w:rsidP="00FA34F5">
      <w:pPr>
        <w:numPr>
          <w:ilvl w:val="0"/>
          <w:numId w:val="81"/>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odznaką przedszkolaka;</w:t>
      </w:r>
    </w:p>
    <w:p w:rsidR="00664476" w:rsidRPr="004D143B" w:rsidRDefault="00664476" w:rsidP="00FA34F5">
      <w:pPr>
        <w:numPr>
          <w:ilvl w:val="0"/>
          <w:numId w:val="81"/>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nagrodą rzeczową.</w:t>
      </w:r>
    </w:p>
    <w:p w:rsidR="00664476" w:rsidRPr="004D143B" w:rsidRDefault="00664476" w:rsidP="00FA34F5">
      <w:pPr>
        <w:numPr>
          <w:ilvl w:val="0"/>
          <w:numId w:val="80"/>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Dziecko może być ukarane za świadome niestosowanie się do obowiązujących </w:t>
      </w:r>
      <w:r w:rsidR="00607345">
        <w:rPr>
          <w:rFonts w:ascii="Times New Roman" w:hAnsi="Times New Roman"/>
          <w:bCs/>
          <w:sz w:val="24"/>
          <w:szCs w:val="24"/>
          <w:lang w:eastAsia="pl-PL"/>
        </w:rPr>
        <w:t xml:space="preserve">                 </w:t>
      </w:r>
      <w:r w:rsidRPr="004D143B">
        <w:rPr>
          <w:rFonts w:ascii="Times New Roman" w:hAnsi="Times New Roman"/>
          <w:bCs/>
          <w:sz w:val="24"/>
          <w:szCs w:val="24"/>
          <w:lang w:eastAsia="pl-PL"/>
        </w:rPr>
        <w:t>w przedszkolu zasad:</w:t>
      </w:r>
    </w:p>
    <w:p w:rsidR="00664476" w:rsidRPr="004D143B" w:rsidRDefault="00073AE4" w:rsidP="00FA34F5">
      <w:pPr>
        <w:numPr>
          <w:ilvl w:val="0"/>
          <w:numId w:val="82"/>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ustną uwagą nauczyciela;</w:t>
      </w:r>
    </w:p>
    <w:p w:rsidR="00664476" w:rsidRPr="004D143B" w:rsidRDefault="00664476" w:rsidP="00FA34F5">
      <w:pPr>
        <w:numPr>
          <w:ilvl w:val="0"/>
          <w:numId w:val="82"/>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odsun</w:t>
      </w:r>
      <w:r w:rsidR="00073AE4" w:rsidRPr="004D143B">
        <w:rPr>
          <w:rFonts w:ascii="Times New Roman" w:hAnsi="Times New Roman"/>
          <w:bCs/>
          <w:sz w:val="24"/>
          <w:szCs w:val="24"/>
          <w:lang w:eastAsia="pl-PL"/>
        </w:rPr>
        <w:t>ięciem od zabawy na krótki czas;</w:t>
      </w:r>
    </w:p>
    <w:p w:rsidR="00664476" w:rsidRPr="004D143B" w:rsidRDefault="00664476" w:rsidP="00FA34F5">
      <w:pPr>
        <w:numPr>
          <w:ilvl w:val="0"/>
          <w:numId w:val="82"/>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odebraniem dziecku</w:t>
      </w:r>
      <w:r w:rsidR="00073AE4" w:rsidRPr="004D143B">
        <w:rPr>
          <w:rFonts w:ascii="Times New Roman" w:hAnsi="Times New Roman"/>
          <w:bCs/>
          <w:sz w:val="24"/>
          <w:szCs w:val="24"/>
          <w:lang w:eastAsia="pl-PL"/>
        </w:rPr>
        <w:t xml:space="preserve"> przedmiotu niewłaściwej zabawy;</w:t>
      </w:r>
    </w:p>
    <w:p w:rsidR="00664476" w:rsidRPr="004D143B" w:rsidRDefault="00664476" w:rsidP="00FA34F5">
      <w:pPr>
        <w:numPr>
          <w:ilvl w:val="0"/>
          <w:numId w:val="82"/>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czasowym ograniczeniem uprawnień do wybranych zabaw.</w:t>
      </w:r>
    </w:p>
    <w:p w:rsidR="00664476" w:rsidRPr="004D143B" w:rsidRDefault="00664476" w:rsidP="00FA34F5">
      <w:pPr>
        <w:numPr>
          <w:ilvl w:val="0"/>
          <w:numId w:val="80"/>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W przedszkolu wyklucza się wszelkie formy kar fizycznych.</w:t>
      </w:r>
    </w:p>
    <w:p w:rsidR="00664476" w:rsidRPr="004D143B" w:rsidRDefault="00664476" w:rsidP="00FA34F5">
      <w:pPr>
        <w:numPr>
          <w:ilvl w:val="0"/>
          <w:numId w:val="80"/>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Wychowankowie przejawiający zachowania agresywne, zagrażające zdrowiu innych dzieci poddawani są wnikliwej obserwacji przez nauczycieli i psychologa, </w:t>
      </w:r>
      <w:r w:rsidR="00180764">
        <w:rPr>
          <w:rFonts w:ascii="Times New Roman" w:hAnsi="Times New Roman"/>
          <w:bCs/>
          <w:sz w:val="24"/>
          <w:szCs w:val="24"/>
          <w:lang w:eastAsia="pl-PL"/>
        </w:rPr>
        <w:t xml:space="preserve">pedagoga specjalnego, </w:t>
      </w:r>
      <w:r w:rsidRPr="004D143B">
        <w:rPr>
          <w:rFonts w:ascii="Times New Roman" w:hAnsi="Times New Roman"/>
          <w:bCs/>
          <w:sz w:val="24"/>
          <w:szCs w:val="24"/>
          <w:lang w:eastAsia="pl-PL"/>
        </w:rPr>
        <w:t>którzy podejmują decyzję o:</w:t>
      </w:r>
    </w:p>
    <w:p w:rsidR="00664476" w:rsidRPr="004D143B" w:rsidRDefault="00664476" w:rsidP="00FA34F5">
      <w:pPr>
        <w:numPr>
          <w:ilvl w:val="0"/>
          <w:numId w:val="83"/>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powi</w:t>
      </w:r>
      <w:r w:rsidR="00073AE4" w:rsidRPr="004D143B">
        <w:rPr>
          <w:rFonts w:ascii="Times New Roman" w:hAnsi="Times New Roman"/>
          <w:bCs/>
          <w:sz w:val="24"/>
          <w:szCs w:val="24"/>
          <w:lang w:eastAsia="pl-PL"/>
        </w:rPr>
        <w:t>adomieniu dyrektora przedszkola;</w:t>
      </w:r>
    </w:p>
    <w:p w:rsidR="00664476" w:rsidRPr="004D143B" w:rsidRDefault="00073AE4" w:rsidP="00FA34F5">
      <w:pPr>
        <w:numPr>
          <w:ilvl w:val="0"/>
          <w:numId w:val="83"/>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powiadomieniu rodziców dziecka;</w:t>
      </w:r>
    </w:p>
    <w:p w:rsidR="00664476" w:rsidRPr="004D143B" w:rsidRDefault="00180764" w:rsidP="00FA34F5">
      <w:pPr>
        <w:numPr>
          <w:ilvl w:val="0"/>
          <w:numId w:val="83"/>
        </w:numPr>
        <w:spacing w:after="0" w:line="276" w:lineRule="auto"/>
        <w:jc w:val="both"/>
        <w:rPr>
          <w:rFonts w:ascii="Times New Roman" w:hAnsi="Times New Roman"/>
          <w:bCs/>
          <w:sz w:val="24"/>
          <w:szCs w:val="24"/>
          <w:lang w:eastAsia="pl-PL"/>
        </w:rPr>
      </w:pPr>
      <w:r>
        <w:rPr>
          <w:rFonts w:ascii="Times New Roman" w:hAnsi="Times New Roman"/>
          <w:bCs/>
          <w:sz w:val="24"/>
          <w:szCs w:val="24"/>
          <w:lang w:eastAsia="pl-PL"/>
        </w:rPr>
        <w:t xml:space="preserve">spotkaniu nauczycieli, psychologa, pedagoga specjalnego </w:t>
      </w:r>
      <w:r w:rsidR="00664476" w:rsidRPr="004D143B">
        <w:rPr>
          <w:rFonts w:ascii="Times New Roman" w:hAnsi="Times New Roman"/>
          <w:bCs/>
          <w:sz w:val="24"/>
          <w:szCs w:val="24"/>
          <w:lang w:eastAsia="pl-PL"/>
        </w:rPr>
        <w:t>z rodzicami w obecności dyrektora przedszkola w celu uzgodnienia wspólnego kie</w:t>
      </w:r>
      <w:r w:rsidR="00073AE4" w:rsidRPr="004D143B">
        <w:rPr>
          <w:rFonts w:ascii="Times New Roman" w:hAnsi="Times New Roman"/>
          <w:bCs/>
          <w:sz w:val="24"/>
          <w:szCs w:val="24"/>
          <w:lang w:eastAsia="pl-PL"/>
        </w:rPr>
        <w:t>runku oddziaływań wychowawczych;</w:t>
      </w:r>
    </w:p>
    <w:p w:rsidR="00664476" w:rsidRPr="004D143B" w:rsidRDefault="00664476" w:rsidP="00FA34F5">
      <w:pPr>
        <w:numPr>
          <w:ilvl w:val="0"/>
          <w:numId w:val="83"/>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skierowaniu dziecka do poradni psychologiczno-pedagogicznej w celu dokonania </w:t>
      </w:r>
      <w:r w:rsidR="00180764">
        <w:rPr>
          <w:rFonts w:ascii="Times New Roman" w:hAnsi="Times New Roman"/>
          <w:bCs/>
          <w:sz w:val="24"/>
          <w:szCs w:val="24"/>
          <w:lang w:eastAsia="pl-PL"/>
        </w:rPr>
        <w:t>pogłębionej diagnozy specjalistycznej,</w:t>
      </w:r>
      <w:r w:rsidRPr="004D143B">
        <w:rPr>
          <w:rFonts w:ascii="Times New Roman" w:hAnsi="Times New Roman"/>
          <w:bCs/>
          <w:sz w:val="24"/>
          <w:szCs w:val="24"/>
          <w:lang w:eastAsia="pl-PL"/>
        </w:rPr>
        <w:t xml:space="preserve"> poddania ew</w:t>
      </w:r>
      <w:r w:rsidR="00073AE4" w:rsidRPr="004D143B">
        <w:rPr>
          <w:rFonts w:ascii="Times New Roman" w:hAnsi="Times New Roman"/>
          <w:bCs/>
          <w:sz w:val="24"/>
          <w:szCs w:val="24"/>
          <w:lang w:eastAsia="pl-PL"/>
        </w:rPr>
        <w:t>entualnej terapii</w:t>
      </w:r>
      <w:r w:rsidR="00180764">
        <w:rPr>
          <w:rFonts w:ascii="Times New Roman" w:hAnsi="Times New Roman"/>
          <w:bCs/>
          <w:sz w:val="24"/>
          <w:szCs w:val="24"/>
          <w:lang w:eastAsia="pl-PL"/>
        </w:rPr>
        <w:t xml:space="preserve"> i zaproponowania sposobu rozwiązania problemów dziecka</w:t>
      </w:r>
      <w:r w:rsidR="00073AE4" w:rsidRPr="004D143B">
        <w:rPr>
          <w:rFonts w:ascii="Times New Roman" w:hAnsi="Times New Roman"/>
          <w:bCs/>
          <w:sz w:val="24"/>
          <w:szCs w:val="24"/>
          <w:lang w:eastAsia="pl-PL"/>
        </w:rPr>
        <w:t>;</w:t>
      </w:r>
    </w:p>
    <w:p w:rsidR="00664476" w:rsidRPr="004D143B" w:rsidRDefault="00664476" w:rsidP="00FA34F5">
      <w:pPr>
        <w:numPr>
          <w:ilvl w:val="0"/>
          <w:numId w:val="83"/>
        </w:numPr>
        <w:spacing w:after="0" w:line="276" w:lineRule="auto"/>
        <w:jc w:val="both"/>
        <w:rPr>
          <w:rFonts w:ascii="Times New Roman" w:hAnsi="Times New Roman"/>
          <w:bCs/>
          <w:sz w:val="24"/>
          <w:szCs w:val="24"/>
          <w:lang w:eastAsia="pl-PL"/>
        </w:rPr>
      </w:pPr>
      <w:r w:rsidRPr="004D143B">
        <w:rPr>
          <w:rFonts w:ascii="Times New Roman" w:hAnsi="Times New Roman"/>
          <w:bCs/>
          <w:sz w:val="24"/>
          <w:szCs w:val="24"/>
          <w:lang w:eastAsia="pl-PL"/>
        </w:rPr>
        <w:t>innych działaniach podjętych w porozumieniu z rodzicami.</w:t>
      </w:r>
    </w:p>
    <w:p w:rsidR="00664476" w:rsidRDefault="00664476" w:rsidP="00664476">
      <w:pPr>
        <w:spacing w:after="0" w:line="276" w:lineRule="auto"/>
        <w:jc w:val="both"/>
        <w:rPr>
          <w:rFonts w:ascii="Times New Roman" w:hAnsi="Times New Roman"/>
          <w:b/>
          <w:bCs/>
          <w:sz w:val="24"/>
          <w:szCs w:val="24"/>
          <w:lang w:eastAsia="pl-PL"/>
        </w:rPr>
      </w:pPr>
    </w:p>
    <w:p w:rsidR="00180764" w:rsidRDefault="00180764" w:rsidP="00664476">
      <w:pPr>
        <w:spacing w:after="0" w:line="276" w:lineRule="auto"/>
        <w:jc w:val="both"/>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lastRenderedPageBreak/>
        <w:t xml:space="preserve">§ </w:t>
      </w:r>
      <w:r w:rsidR="00D03ECB" w:rsidRPr="004D143B">
        <w:rPr>
          <w:rFonts w:ascii="Times New Roman" w:hAnsi="Times New Roman"/>
          <w:b/>
          <w:bCs/>
          <w:sz w:val="24"/>
          <w:szCs w:val="24"/>
          <w:lang w:eastAsia="pl-PL"/>
        </w:rPr>
        <w:t>55</w:t>
      </w:r>
      <w:r w:rsidRPr="004D143B">
        <w:rPr>
          <w:rFonts w:ascii="Times New Roman" w:hAnsi="Times New Roman"/>
          <w:b/>
          <w:bCs/>
          <w:sz w:val="24"/>
          <w:szCs w:val="24"/>
          <w:lang w:eastAsia="pl-PL"/>
        </w:rPr>
        <w:t>.</w:t>
      </w:r>
    </w:p>
    <w:p w:rsidR="00D03ECB" w:rsidRPr="004D143B" w:rsidRDefault="00D03ECB" w:rsidP="00664476">
      <w:pPr>
        <w:spacing w:after="0" w:line="276" w:lineRule="auto"/>
        <w:jc w:val="center"/>
        <w:rPr>
          <w:rFonts w:ascii="Times New Roman" w:hAnsi="Times New Roman"/>
          <w:b/>
          <w:bCs/>
          <w:sz w:val="24"/>
          <w:szCs w:val="24"/>
          <w:lang w:eastAsia="pl-PL"/>
        </w:rPr>
      </w:pPr>
    </w:p>
    <w:p w:rsidR="00664476" w:rsidRPr="004D143B" w:rsidRDefault="00664476" w:rsidP="00FA34F5">
      <w:pPr>
        <w:numPr>
          <w:ilvl w:val="0"/>
          <w:numId w:val="84"/>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Dziecko powinno przyjść do przedszkola zdrowe, czyste, starannie uczesane i ubrane </w:t>
      </w:r>
      <w:r w:rsidR="00180764">
        <w:rPr>
          <w:rFonts w:ascii="Times New Roman" w:hAnsi="Times New Roman"/>
          <w:bCs/>
          <w:sz w:val="24"/>
          <w:szCs w:val="24"/>
          <w:lang w:eastAsia="pl-PL"/>
        </w:rPr>
        <w:t xml:space="preserve">      </w:t>
      </w:r>
      <w:r w:rsidRPr="004D143B">
        <w:rPr>
          <w:rFonts w:ascii="Times New Roman" w:hAnsi="Times New Roman"/>
          <w:bCs/>
          <w:sz w:val="24"/>
          <w:szCs w:val="24"/>
          <w:lang w:eastAsia="pl-PL"/>
        </w:rPr>
        <w:t xml:space="preserve">w strój wygodny, umożliwiający samodzielne ubranie się i rozebranie. Odzież wierzchnia powinna być dostosowana do warunków atmosferycznych i umożliwiać codzienny pobyt dziecka na świeżym powietrzu. Ubrania dziecka nie mogą być spinane agrafkami </w:t>
      </w:r>
      <w:r w:rsidR="00180764">
        <w:rPr>
          <w:rFonts w:ascii="Times New Roman" w:hAnsi="Times New Roman"/>
          <w:bCs/>
          <w:sz w:val="24"/>
          <w:szCs w:val="24"/>
          <w:lang w:eastAsia="pl-PL"/>
        </w:rPr>
        <w:t xml:space="preserve">           </w:t>
      </w:r>
      <w:r w:rsidRPr="004D143B">
        <w:rPr>
          <w:rFonts w:ascii="Times New Roman" w:hAnsi="Times New Roman"/>
          <w:bCs/>
          <w:sz w:val="24"/>
          <w:szCs w:val="24"/>
          <w:lang w:eastAsia="pl-PL"/>
        </w:rPr>
        <w:t>ani szpilkami.</w:t>
      </w:r>
    </w:p>
    <w:p w:rsidR="00664476" w:rsidRPr="004D143B" w:rsidRDefault="00664476" w:rsidP="00FA34F5">
      <w:pPr>
        <w:numPr>
          <w:ilvl w:val="0"/>
          <w:numId w:val="84"/>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Dziecko powinno mieć wygodne obuwie zmienne, chusteczki higieniczne do nosa, przybory do mycia zębów, piżamę, worek ze strojem gimnastycznym, komplet ubrań </w:t>
      </w:r>
      <w:r w:rsidR="00180764">
        <w:rPr>
          <w:rFonts w:ascii="Times New Roman" w:hAnsi="Times New Roman"/>
          <w:bCs/>
          <w:sz w:val="24"/>
          <w:szCs w:val="24"/>
          <w:lang w:eastAsia="pl-PL"/>
        </w:rPr>
        <w:t xml:space="preserve">       </w:t>
      </w:r>
      <w:r w:rsidRPr="004D143B">
        <w:rPr>
          <w:rFonts w:ascii="Times New Roman" w:hAnsi="Times New Roman"/>
          <w:bCs/>
          <w:sz w:val="24"/>
          <w:szCs w:val="24"/>
          <w:lang w:eastAsia="pl-PL"/>
        </w:rPr>
        <w:t>na zmianę. Wszystkie rzeczy powinny być podpisane i znane dziecku.</w:t>
      </w:r>
    </w:p>
    <w:p w:rsidR="00664476" w:rsidRPr="004D143B" w:rsidRDefault="00664476" w:rsidP="00FA34F5">
      <w:pPr>
        <w:numPr>
          <w:ilvl w:val="0"/>
          <w:numId w:val="84"/>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Dziecko nie powinno przynosić do przedszkola swoich zabawek</w:t>
      </w:r>
      <w:r w:rsidR="00180764">
        <w:rPr>
          <w:rFonts w:ascii="Times New Roman" w:hAnsi="Times New Roman"/>
          <w:bCs/>
          <w:sz w:val="24"/>
          <w:szCs w:val="24"/>
          <w:lang w:eastAsia="pl-PL"/>
        </w:rPr>
        <w:t xml:space="preserve"> </w:t>
      </w:r>
      <w:r w:rsidRPr="004D143B">
        <w:rPr>
          <w:rFonts w:ascii="Times New Roman" w:hAnsi="Times New Roman"/>
          <w:bCs/>
          <w:sz w:val="24"/>
          <w:szCs w:val="24"/>
          <w:lang w:eastAsia="pl-PL"/>
        </w:rPr>
        <w:t>ani rz</w:t>
      </w:r>
      <w:r w:rsidR="00180764">
        <w:rPr>
          <w:rFonts w:ascii="Times New Roman" w:hAnsi="Times New Roman"/>
          <w:bCs/>
          <w:sz w:val="24"/>
          <w:szCs w:val="24"/>
          <w:lang w:eastAsia="pl-PL"/>
        </w:rPr>
        <w:t xml:space="preserve">eczy wartościowych. Przedszkole </w:t>
      </w:r>
      <w:r w:rsidRPr="004D143B">
        <w:rPr>
          <w:rFonts w:ascii="Times New Roman" w:hAnsi="Times New Roman"/>
          <w:bCs/>
          <w:sz w:val="24"/>
          <w:szCs w:val="24"/>
          <w:lang w:eastAsia="pl-PL"/>
        </w:rPr>
        <w:t>nie ponosi odpowiedzialności za rzeczy zepsute lub zagubione.</w:t>
      </w:r>
    </w:p>
    <w:p w:rsidR="00505AFE" w:rsidRPr="004D143B" w:rsidRDefault="00505AFE" w:rsidP="00FA34F5">
      <w:pPr>
        <w:numPr>
          <w:ilvl w:val="0"/>
          <w:numId w:val="84"/>
        </w:numPr>
        <w:spacing w:after="0" w:line="276" w:lineRule="auto"/>
        <w:ind w:left="357" w:hanging="357"/>
        <w:jc w:val="both"/>
        <w:rPr>
          <w:rFonts w:ascii="Times New Roman" w:hAnsi="Times New Roman"/>
          <w:bCs/>
          <w:sz w:val="24"/>
          <w:szCs w:val="24"/>
          <w:lang w:eastAsia="pl-PL"/>
        </w:rPr>
      </w:pPr>
      <w:r w:rsidRPr="004D143B">
        <w:rPr>
          <w:rFonts w:ascii="Times New Roman" w:hAnsi="Times New Roman"/>
          <w:bCs/>
          <w:sz w:val="24"/>
          <w:szCs w:val="24"/>
          <w:lang w:eastAsia="pl-PL"/>
        </w:rPr>
        <w:t xml:space="preserve">Nauczyciel może </w:t>
      </w:r>
      <w:r w:rsidR="00B27A5E" w:rsidRPr="004D143B">
        <w:rPr>
          <w:rFonts w:ascii="Times New Roman" w:hAnsi="Times New Roman"/>
          <w:bCs/>
          <w:sz w:val="24"/>
          <w:szCs w:val="24"/>
          <w:lang w:eastAsia="pl-PL"/>
        </w:rPr>
        <w:t xml:space="preserve">wyznaczyć dzieciom dzień na przynoszenie do przedszkola zabawek </w:t>
      </w:r>
      <w:r w:rsidR="00180764">
        <w:rPr>
          <w:rFonts w:ascii="Times New Roman" w:hAnsi="Times New Roman"/>
          <w:bCs/>
          <w:sz w:val="24"/>
          <w:szCs w:val="24"/>
          <w:lang w:eastAsia="pl-PL"/>
        </w:rPr>
        <w:t xml:space="preserve">     </w:t>
      </w:r>
      <w:r w:rsidR="00B27A5E" w:rsidRPr="004D143B">
        <w:rPr>
          <w:rFonts w:ascii="Times New Roman" w:hAnsi="Times New Roman"/>
          <w:bCs/>
          <w:sz w:val="24"/>
          <w:szCs w:val="24"/>
          <w:lang w:eastAsia="pl-PL"/>
        </w:rPr>
        <w:t xml:space="preserve">z domu. </w:t>
      </w:r>
      <w:r w:rsidRPr="004D143B">
        <w:rPr>
          <w:rFonts w:ascii="Times New Roman" w:hAnsi="Times New Roman"/>
          <w:bCs/>
          <w:sz w:val="24"/>
          <w:szCs w:val="24"/>
          <w:lang w:eastAsia="pl-PL"/>
        </w:rPr>
        <w:t xml:space="preserve"> </w:t>
      </w:r>
    </w:p>
    <w:p w:rsidR="00664476" w:rsidRPr="004D143B" w:rsidRDefault="00664476" w:rsidP="00664476">
      <w:pPr>
        <w:spacing w:after="0" w:line="276" w:lineRule="auto"/>
        <w:jc w:val="both"/>
        <w:rPr>
          <w:rFonts w:ascii="Times New Roman" w:hAnsi="Times New Roman"/>
          <w:bCs/>
          <w:sz w:val="24"/>
          <w:szCs w:val="24"/>
          <w:lang w:eastAsia="pl-PL"/>
        </w:rPr>
      </w:pPr>
    </w:p>
    <w:p w:rsidR="00B27A5E" w:rsidRPr="004D143B" w:rsidRDefault="00B27A5E" w:rsidP="00664476">
      <w:pPr>
        <w:spacing w:after="0" w:line="276" w:lineRule="auto"/>
        <w:jc w:val="center"/>
        <w:rPr>
          <w:rFonts w:ascii="Times New Roman" w:hAnsi="Times New Roman"/>
          <w:b/>
          <w:bCs/>
          <w:kern w:val="32"/>
          <w:sz w:val="24"/>
          <w:szCs w:val="24"/>
          <w:lang w:eastAsia="pl-PL"/>
        </w:rPr>
      </w:pPr>
    </w:p>
    <w:p w:rsidR="00B27A5E" w:rsidRPr="004D143B" w:rsidRDefault="00B27A5E" w:rsidP="00664476">
      <w:pPr>
        <w:spacing w:after="0" w:line="276" w:lineRule="auto"/>
        <w:jc w:val="center"/>
        <w:rPr>
          <w:rFonts w:ascii="Times New Roman" w:hAnsi="Times New Roman"/>
          <w:b/>
          <w:bCs/>
          <w:kern w:val="32"/>
          <w:sz w:val="24"/>
          <w:szCs w:val="24"/>
          <w:lang w:eastAsia="pl-PL"/>
        </w:rPr>
      </w:pPr>
    </w:p>
    <w:p w:rsidR="00B27A5E" w:rsidRPr="004D143B" w:rsidRDefault="00B27A5E" w:rsidP="00664476">
      <w:pPr>
        <w:spacing w:after="0" w:line="276" w:lineRule="auto"/>
        <w:jc w:val="center"/>
        <w:rPr>
          <w:rFonts w:ascii="Times New Roman" w:hAnsi="Times New Roman"/>
          <w:b/>
          <w:bCs/>
          <w:kern w:val="32"/>
          <w:sz w:val="24"/>
          <w:szCs w:val="24"/>
          <w:lang w:eastAsia="pl-PL"/>
        </w:rPr>
      </w:pPr>
    </w:p>
    <w:p w:rsidR="00D03ECB" w:rsidRDefault="00D03ECB"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Default="00180764" w:rsidP="00664476">
      <w:pPr>
        <w:spacing w:after="0" w:line="276" w:lineRule="auto"/>
        <w:jc w:val="center"/>
        <w:rPr>
          <w:rFonts w:ascii="Times New Roman" w:hAnsi="Times New Roman"/>
          <w:b/>
          <w:bCs/>
          <w:kern w:val="32"/>
          <w:sz w:val="24"/>
          <w:szCs w:val="24"/>
          <w:lang w:eastAsia="pl-PL"/>
        </w:rPr>
      </w:pPr>
    </w:p>
    <w:p w:rsidR="00180764" w:rsidRPr="004D143B" w:rsidRDefault="00180764" w:rsidP="00664476">
      <w:pPr>
        <w:spacing w:after="0" w:line="276" w:lineRule="auto"/>
        <w:jc w:val="center"/>
        <w:rPr>
          <w:rFonts w:ascii="Times New Roman" w:hAnsi="Times New Roman"/>
          <w:b/>
          <w:bCs/>
          <w:kern w:val="32"/>
          <w:sz w:val="24"/>
          <w:szCs w:val="24"/>
          <w:lang w:eastAsia="pl-PL"/>
        </w:rPr>
      </w:pPr>
    </w:p>
    <w:p w:rsidR="00D03ECB" w:rsidRPr="004D143B" w:rsidRDefault="00D03ECB" w:rsidP="00664476">
      <w:pPr>
        <w:spacing w:after="0" w:line="276" w:lineRule="auto"/>
        <w:jc w:val="center"/>
        <w:rPr>
          <w:rFonts w:ascii="Times New Roman" w:hAnsi="Times New Roman"/>
          <w:b/>
          <w:bCs/>
          <w:kern w:val="32"/>
          <w:sz w:val="24"/>
          <w:szCs w:val="24"/>
          <w:lang w:eastAsia="pl-PL"/>
        </w:rPr>
      </w:pPr>
    </w:p>
    <w:p w:rsidR="00B27A5E" w:rsidRPr="004D143B" w:rsidRDefault="00B27A5E" w:rsidP="00664476">
      <w:pPr>
        <w:spacing w:after="0" w:line="276" w:lineRule="auto"/>
        <w:jc w:val="center"/>
        <w:rPr>
          <w:rFonts w:ascii="Times New Roman" w:hAnsi="Times New Roman"/>
          <w:b/>
          <w:bCs/>
          <w:kern w:val="32"/>
          <w:sz w:val="24"/>
          <w:szCs w:val="24"/>
          <w:lang w:eastAsia="pl-PL"/>
        </w:rPr>
      </w:pPr>
    </w:p>
    <w:p w:rsidR="00B27A5E" w:rsidRPr="004D143B" w:rsidRDefault="00B27A5E" w:rsidP="00664476">
      <w:pPr>
        <w:spacing w:after="0" w:line="276" w:lineRule="auto"/>
        <w:jc w:val="center"/>
        <w:rPr>
          <w:rFonts w:ascii="Times New Roman" w:hAnsi="Times New Roman"/>
          <w:b/>
          <w:bCs/>
          <w:kern w:val="32"/>
          <w:sz w:val="24"/>
          <w:szCs w:val="24"/>
          <w:lang w:eastAsia="pl-PL"/>
        </w:rPr>
      </w:pPr>
    </w:p>
    <w:p w:rsidR="00664476" w:rsidRPr="004D143B" w:rsidRDefault="00664476" w:rsidP="00664476">
      <w:pPr>
        <w:spacing w:after="0" w:line="276" w:lineRule="auto"/>
        <w:jc w:val="center"/>
        <w:rPr>
          <w:rFonts w:ascii="Times New Roman" w:hAnsi="Times New Roman"/>
          <w:bCs/>
          <w:sz w:val="24"/>
          <w:szCs w:val="24"/>
          <w:lang w:eastAsia="pl-PL"/>
        </w:rPr>
      </w:pPr>
      <w:r w:rsidRPr="004D143B">
        <w:rPr>
          <w:rFonts w:ascii="Times New Roman" w:hAnsi="Times New Roman"/>
          <w:b/>
          <w:bCs/>
          <w:kern w:val="32"/>
          <w:sz w:val="24"/>
          <w:szCs w:val="24"/>
          <w:lang w:eastAsia="pl-PL"/>
        </w:rPr>
        <w:lastRenderedPageBreak/>
        <w:t>DZIAŁ VII</w:t>
      </w: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sz w:val="24"/>
          <w:szCs w:val="24"/>
          <w:lang w:eastAsia="pl-PL"/>
        </w:rPr>
        <w:t>RODZICE</w:t>
      </w:r>
    </w:p>
    <w:p w:rsidR="00664476" w:rsidRPr="004D143B" w:rsidRDefault="00664476" w:rsidP="00664476">
      <w:pPr>
        <w:spacing w:after="0" w:line="276" w:lineRule="auto"/>
        <w:jc w:val="center"/>
        <w:rPr>
          <w:rFonts w:ascii="Times New Roman" w:hAnsi="Times New Roman"/>
          <w:b/>
          <w:sz w:val="24"/>
          <w:szCs w:val="24"/>
          <w:lang w:eastAsia="pl-PL"/>
        </w:rPr>
      </w:pP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sz w:val="24"/>
          <w:szCs w:val="24"/>
          <w:lang w:eastAsia="pl-PL"/>
        </w:rPr>
        <w:t>Rozdział 1</w:t>
      </w: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bCs/>
          <w:sz w:val="24"/>
          <w:szCs w:val="24"/>
          <w:lang w:eastAsia="pl-PL"/>
        </w:rPr>
        <w:t>Obowiązki rodziców</w:t>
      </w:r>
    </w:p>
    <w:p w:rsidR="00664476" w:rsidRPr="004D143B" w:rsidRDefault="00664476" w:rsidP="00664476">
      <w:pPr>
        <w:spacing w:after="0" w:line="276" w:lineRule="auto"/>
        <w:jc w:val="both"/>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xml:space="preserve">§ </w:t>
      </w:r>
      <w:r w:rsidR="00D03ECB" w:rsidRPr="004D143B">
        <w:rPr>
          <w:rFonts w:ascii="Times New Roman" w:hAnsi="Times New Roman"/>
          <w:b/>
          <w:bCs/>
          <w:sz w:val="24"/>
          <w:szCs w:val="24"/>
          <w:lang w:eastAsia="pl-PL"/>
        </w:rPr>
        <w:t>56</w:t>
      </w:r>
      <w:r w:rsidRPr="004D143B">
        <w:rPr>
          <w:rFonts w:ascii="Times New Roman" w:hAnsi="Times New Roman"/>
          <w:b/>
          <w:bCs/>
          <w:sz w:val="24"/>
          <w:szCs w:val="24"/>
          <w:lang w:eastAsia="pl-PL"/>
        </w:rPr>
        <w:t>.</w:t>
      </w:r>
    </w:p>
    <w:p w:rsidR="00D03ECB" w:rsidRPr="004D143B" w:rsidRDefault="00D03ECB" w:rsidP="00664476">
      <w:pPr>
        <w:spacing w:after="0" w:line="276" w:lineRule="auto"/>
        <w:jc w:val="center"/>
        <w:rPr>
          <w:rFonts w:ascii="Times New Roman" w:hAnsi="Times New Roman"/>
          <w:b/>
          <w:bCs/>
          <w:sz w:val="24"/>
          <w:szCs w:val="24"/>
          <w:lang w:eastAsia="pl-PL"/>
        </w:rPr>
      </w:pPr>
    </w:p>
    <w:p w:rsidR="00664476" w:rsidRPr="004D143B" w:rsidRDefault="00664476" w:rsidP="00FA34F5">
      <w:pPr>
        <w:numPr>
          <w:ilvl w:val="0"/>
          <w:numId w:val="85"/>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Zgodnie z ustawą z dnia 25 lutego 1964 r. – Kodeks rodzinny i opiekuńczy (</w:t>
      </w:r>
      <w:proofErr w:type="spellStart"/>
      <w:r w:rsidRPr="004D143B">
        <w:rPr>
          <w:rFonts w:ascii="Times New Roman" w:hAnsi="Times New Roman"/>
          <w:sz w:val="24"/>
          <w:szCs w:val="24"/>
          <w:lang w:eastAsia="pl-PL"/>
        </w:rPr>
        <w:t>t.j</w:t>
      </w:r>
      <w:proofErr w:type="spellEnd"/>
      <w:r w:rsidRPr="004D143B">
        <w:rPr>
          <w:rFonts w:ascii="Times New Roman" w:hAnsi="Times New Roman"/>
          <w:sz w:val="24"/>
          <w:szCs w:val="24"/>
          <w:lang w:eastAsia="pl-PL"/>
        </w:rPr>
        <w:t xml:space="preserve">. Dz.U. </w:t>
      </w:r>
      <w:r w:rsidR="00180764">
        <w:rPr>
          <w:rFonts w:ascii="Times New Roman" w:hAnsi="Times New Roman"/>
          <w:sz w:val="24"/>
          <w:szCs w:val="24"/>
          <w:lang w:eastAsia="pl-PL"/>
        </w:rPr>
        <w:t xml:space="preserve">         </w:t>
      </w:r>
      <w:r w:rsidRPr="004D143B">
        <w:rPr>
          <w:rFonts w:ascii="Times New Roman" w:hAnsi="Times New Roman"/>
          <w:sz w:val="24"/>
          <w:szCs w:val="24"/>
          <w:lang w:eastAsia="pl-PL"/>
        </w:rPr>
        <w:t xml:space="preserve">z 2020 r. poz. 1359), a także z Konwencją o prawach dziecka rodzice ponoszą odpowiedzialność </w:t>
      </w:r>
      <w:r w:rsidR="00180764">
        <w:rPr>
          <w:rFonts w:ascii="Times New Roman" w:hAnsi="Times New Roman"/>
          <w:sz w:val="24"/>
          <w:szCs w:val="24"/>
          <w:lang w:eastAsia="pl-PL"/>
        </w:rPr>
        <w:t xml:space="preserve">  </w:t>
      </w:r>
      <w:r w:rsidRPr="004D143B">
        <w:rPr>
          <w:rFonts w:ascii="Times New Roman" w:hAnsi="Times New Roman"/>
          <w:sz w:val="24"/>
          <w:szCs w:val="24"/>
          <w:lang w:eastAsia="pl-PL"/>
        </w:rPr>
        <w:t>za kształcenie i wychowanie swoich dzieci.</w:t>
      </w:r>
    </w:p>
    <w:p w:rsidR="003E4ADB" w:rsidRPr="004D143B" w:rsidRDefault="003E4ADB" w:rsidP="00FA34F5">
      <w:pPr>
        <w:numPr>
          <w:ilvl w:val="0"/>
          <w:numId w:val="85"/>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W celu zapewnienia dziecku podczas pobytu w przedszkolu odpowiedniej opieki, odżywiania oraz metod opiekuńczo-wychowawczych rodzic przekazuje dyrektorowi przedszkola uznane przez niego za istotne dane o stanie zdrowia, stosowanej diecie</w:t>
      </w:r>
      <w:r w:rsidR="00180764">
        <w:rPr>
          <w:rFonts w:ascii="Times New Roman" w:hAnsi="Times New Roman"/>
          <w:sz w:val="24"/>
          <w:szCs w:val="24"/>
          <w:lang w:eastAsia="pl-PL"/>
        </w:rPr>
        <w:t xml:space="preserve">           </w:t>
      </w:r>
      <w:r w:rsidRPr="004D143B">
        <w:rPr>
          <w:rFonts w:ascii="Times New Roman" w:hAnsi="Times New Roman"/>
          <w:sz w:val="24"/>
          <w:szCs w:val="24"/>
          <w:lang w:eastAsia="pl-PL"/>
        </w:rPr>
        <w:t xml:space="preserve"> i rozwoju psychofizycznym dziecka.</w:t>
      </w:r>
    </w:p>
    <w:p w:rsidR="00664476" w:rsidRPr="004D143B" w:rsidRDefault="00664476" w:rsidP="00FA34F5">
      <w:pPr>
        <w:numPr>
          <w:ilvl w:val="0"/>
          <w:numId w:val="85"/>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Do podstawowych obowiązków rodziców należy:</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przestrzeganie niniejszego statut</w:t>
      </w:r>
      <w:r w:rsidR="00073AE4" w:rsidRPr="004D143B">
        <w:rPr>
          <w:rFonts w:ascii="Times New Roman" w:hAnsi="Times New Roman"/>
          <w:sz w:val="24"/>
          <w:szCs w:val="24"/>
          <w:lang w:eastAsia="pl-PL"/>
        </w:rPr>
        <w:t>u;</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współpraca z nauczycielami prowadzącymi grupę w celu ujednolicenia oddziaływań wychowawczo-dyda</w:t>
      </w:r>
      <w:r w:rsidR="00073AE4" w:rsidRPr="004D143B">
        <w:rPr>
          <w:rFonts w:ascii="Times New Roman" w:hAnsi="Times New Roman"/>
          <w:sz w:val="24"/>
          <w:szCs w:val="24"/>
          <w:lang w:eastAsia="pl-PL"/>
        </w:rPr>
        <w:t>ktycznych rodziny i przedszkola;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przygotowanie dziecka do funkcjonowania w grupie przedszkolnej w zakresie podstawowych czynności samoobsługowych</w:t>
      </w:r>
      <w:r w:rsidR="00B27A5E" w:rsidRPr="004D143B">
        <w:rPr>
          <w:rFonts w:ascii="Times New Roman" w:hAnsi="Times New Roman"/>
          <w:sz w:val="24"/>
          <w:szCs w:val="24"/>
          <w:lang w:eastAsia="pl-PL"/>
        </w:rPr>
        <w:t xml:space="preserve">- jedzenie, higiena, toaleta </w:t>
      </w:r>
      <w:r w:rsidR="00073AE4" w:rsidRPr="004D143B">
        <w:rPr>
          <w:rFonts w:ascii="Times New Roman" w:hAnsi="Times New Roman"/>
          <w:sz w:val="24"/>
          <w:szCs w:val="24"/>
          <w:lang w:eastAsia="pl-PL"/>
        </w:rPr>
        <w:t>;</w:t>
      </w:r>
    </w:p>
    <w:p w:rsidR="00B27A5E" w:rsidRPr="004D143B" w:rsidRDefault="00B27A5E"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wspierać nauczyciela w celu osiągnięc</w:t>
      </w:r>
      <w:r w:rsidR="00073AE4" w:rsidRPr="004D143B">
        <w:rPr>
          <w:rFonts w:ascii="Times New Roman" w:hAnsi="Times New Roman"/>
          <w:sz w:val="24"/>
          <w:szCs w:val="24"/>
          <w:lang w:eastAsia="pl-PL"/>
        </w:rPr>
        <w:t>ia dojrzałości szkolnej dziecka;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respektowanie uchwał rad</w:t>
      </w:r>
      <w:r w:rsidR="00073AE4" w:rsidRPr="004D143B">
        <w:rPr>
          <w:rFonts w:ascii="Times New Roman" w:hAnsi="Times New Roman"/>
          <w:sz w:val="24"/>
          <w:szCs w:val="24"/>
          <w:lang w:eastAsia="pl-PL"/>
        </w:rPr>
        <w:t>y pedagogicznej i rady rodziców;</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terminowe uiszczanie opłat</w:t>
      </w:r>
      <w:r w:rsidR="00B27A5E" w:rsidRPr="004D143B">
        <w:rPr>
          <w:rFonts w:ascii="Times New Roman" w:hAnsi="Times New Roman"/>
          <w:sz w:val="24"/>
          <w:szCs w:val="24"/>
          <w:lang w:eastAsia="pl-PL"/>
        </w:rPr>
        <w:t xml:space="preserve">y za wyżywienie </w:t>
      </w:r>
      <w:r w:rsidR="00073AE4" w:rsidRPr="004D143B">
        <w:rPr>
          <w:rFonts w:ascii="Times New Roman" w:hAnsi="Times New Roman"/>
          <w:sz w:val="24"/>
          <w:szCs w:val="24"/>
          <w:lang w:eastAsia="pl-PL"/>
        </w:rPr>
        <w:t>dziecka w przedszkolu;</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przyprowadzanie dziecka do przedszkola w dobry</w:t>
      </w:r>
      <w:r w:rsidR="00073AE4" w:rsidRPr="004D143B">
        <w:rPr>
          <w:rFonts w:ascii="Times New Roman" w:hAnsi="Times New Roman"/>
          <w:sz w:val="24"/>
          <w:szCs w:val="24"/>
          <w:lang w:eastAsia="pl-PL"/>
        </w:rPr>
        <w:t>m stanie zdrowia;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rzetelne informowanie o stanie zdrowia dziecka, szczególnie w przypadku gdy może to być istotne dla jego be</w:t>
      </w:r>
      <w:r w:rsidR="00073AE4" w:rsidRPr="004D143B">
        <w:rPr>
          <w:rFonts w:ascii="Times New Roman" w:hAnsi="Times New Roman"/>
          <w:sz w:val="24"/>
          <w:szCs w:val="24"/>
          <w:lang w:eastAsia="pl-PL"/>
        </w:rPr>
        <w:t>zpieczeństwa i stosowanej diety;</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bezzwłoczne informowanie przedszkola o stwierdz</w:t>
      </w:r>
      <w:r w:rsidR="00073AE4" w:rsidRPr="004D143B">
        <w:rPr>
          <w:rFonts w:ascii="Times New Roman" w:hAnsi="Times New Roman"/>
          <w:sz w:val="24"/>
          <w:szCs w:val="24"/>
          <w:lang w:eastAsia="pl-PL"/>
        </w:rPr>
        <w:t>eniu choroby zakaźnej u dziecka;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dostarczenie zaświadczenia lekarskiego o stanie zdrowia dziecka po przebytej chorobie, pozwalającego</w:t>
      </w:r>
      <w:r w:rsidR="00073AE4" w:rsidRPr="004D143B">
        <w:rPr>
          <w:rFonts w:ascii="Times New Roman" w:hAnsi="Times New Roman"/>
          <w:sz w:val="24"/>
          <w:szCs w:val="24"/>
          <w:lang w:eastAsia="pl-PL"/>
        </w:rPr>
        <w:t xml:space="preserve"> na pobyt dziecka w przedszkolu;</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zawiadamianie przedszkola o przyczynach długotrwałych nieobecności dziecka (powyżej </w:t>
      </w:r>
      <w:r w:rsidR="00D03ECB" w:rsidRPr="004D143B">
        <w:rPr>
          <w:rFonts w:ascii="Times New Roman" w:hAnsi="Times New Roman"/>
          <w:sz w:val="24"/>
          <w:szCs w:val="24"/>
          <w:lang w:eastAsia="pl-PL"/>
        </w:rPr>
        <w:t xml:space="preserve"> </w:t>
      </w:r>
      <w:r w:rsidR="00073AE4" w:rsidRPr="004D143B">
        <w:rPr>
          <w:rFonts w:ascii="Times New Roman" w:hAnsi="Times New Roman"/>
          <w:sz w:val="24"/>
          <w:szCs w:val="24"/>
          <w:lang w:eastAsia="pl-PL"/>
        </w:rPr>
        <w:t>1 miesiąca);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przyprowadzanie dziecka do przedszkola i odbieranie go z przedszkola osobiście lub przez upoważnioną osobę zapewniają</w:t>
      </w:r>
      <w:r w:rsidR="00073AE4" w:rsidRPr="004D143B">
        <w:rPr>
          <w:rFonts w:ascii="Times New Roman" w:hAnsi="Times New Roman"/>
          <w:sz w:val="24"/>
          <w:szCs w:val="24"/>
          <w:lang w:eastAsia="pl-PL"/>
        </w:rPr>
        <w:t>cą dziecku pełne bezpieczeństwo;</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przestrzeganie godzin pracy przedszkola, deklarowanego limitu czasu pobytu dziecka </w:t>
      </w:r>
      <w:r w:rsidR="00D03ECB" w:rsidRPr="004D143B">
        <w:rPr>
          <w:rFonts w:ascii="Times New Roman" w:hAnsi="Times New Roman"/>
          <w:sz w:val="24"/>
          <w:szCs w:val="24"/>
          <w:lang w:eastAsia="pl-PL"/>
        </w:rPr>
        <w:t xml:space="preserve">            </w:t>
      </w:r>
      <w:r w:rsidRPr="004D143B">
        <w:rPr>
          <w:rFonts w:ascii="Times New Roman" w:hAnsi="Times New Roman"/>
          <w:sz w:val="24"/>
          <w:szCs w:val="24"/>
          <w:lang w:eastAsia="pl-PL"/>
        </w:rPr>
        <w:t>w przedszk</w:t>
      </w:r>
      <w:r w:rsidR="00073AE4" w:rsidRPr="004D143B">
        <w:rPr>
          <w:rFonts w:ascii="Times New Roman" w:hAnsi="Times New Roman"/>
          <w:sz w:val="24"/>
          <w:szCs w:val="24"/>
          <w:lang w:eastAsia="pl-PL"/>
        </w:rPr>
        <w:t>olu oraz ramowego rozkładu dnia;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zapewnienie dziecku warunków do regu</w:t>
      </w:r>
      <w:r w:rsidR="00073AE4" w:rsidRPr="004D143B">
        <w:rPr>
          <w:rFonts w:ascii="Times New Roman" w:hAnsi="Times New Roman"/>
          <w:sz w:val="24"/>
          <w:szCs w:val="24"/>
          <w:lang w:eastAsia="pl-PL"/>
        </w:rPr>
        <w:t>larnego uczęszczania na zajęcia;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zapewnienie </w:t>
      </w:r>
      <w:r w:rsidR="00073AE4" w:rsidRPr="004D143B">
        <w:rPr>
          <w:rFonts w:ascii="Times New Roman" w:hAnsi="Times New Roman"/>
          <w:sz w:val="24"/>
          <w:szCs w:val="24"/>
          <w:lang w:eastAsia="pl-PL"/>
        </w:rPr>
        <w:t>dziecku niezbędnego wyposażenia;</w:t>
      </w:r>
    </w:p>
    <w:p w:rsidR="00B27A5E" w:rsidRPr="004D143B" w:rsidRDefault="00B27A5E"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interesować się sukcesami i porażkami </w:t>
      </w:r>
      <w:r w:rsidR="00073AE4" w:rsidRPr="004D143B">
        <w:rPr>
          <w:rFonts w:ascii="Times New Roman" w:hAnsi="Times New Roman"/>
          <w:sz w:val="24"/>
          <w:szCs w:val="24"/>
          <w:lang w:eastAsia="pl-PL"/>
        </w:rPr>
        <w:t>swojego dziecka;</w:t>
      </w:r>
    </w:p>
    <w:p w:rsidR="003E4ADB" w:rsidRPr="004D143B" w:rsidRDefault="003E4ADB"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kontynuować z</w:t>
      </w:r>
      <w:r w:rsidR="003B1E3C">
        <w:rPr>
          <w:rFonts w:ascii="Times New Roman" w:hAnsi="Times New Roman"/>
          <w:sz w:val="24"/>
          <w:szCs w:val="24"/>
          <w:lang w:eastAsia="pl-PL"/>
        </w:rPr>
        <w:t>alecone ćwiczeń terapeutycznych</w:t>
      </w:r>
      <w:r w:rsidR="00073AE4" w:rsidRPr="004D143B">
        <w:rPr>
          <w:rFonts w:ascii="Times New Roman" w:hAnsi="Times New Roman"/>
          <w:sz w:val="24"/>
          <w:szCs w:val="24"/>
          <w:lang w:eastAsia="pl-PL"/>
        </w:rPr>
        <w:t>;</w:t>
      </w:r>
    </w:p>
    <w:p w:rsidR="003E4ADB" w:rsidRPr="004D143B" w:rsidRDefault="003E4ADB"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informować telefonicznie lub osobiście nauczyciela lub dyrektora przedszkola </w:t>
      </w:r>
      <w:r w:rsidR="003B1E3C">
        <w:rPr>
          <w:rFonts w:ascii="Times New Roman" w:hAnsi="Times New Roman"/>
          <w:sz w:val="24"/>
          <w:szCs w:val="24"/>
          <w:lang w:eastAsia="pl-PL"/>
        </w:rPr>
        <w:t xml:space="preserve">            </w:t>
      </w:r>
      <w:r w:rsidRPr="004D143B">
        <w:rPr>
          <w:rFonts w:ascii="Times New Roman" w:hAnsi="Times New Roman"/>
          <w:sz w:val="24"/>
          <w:szCs w:val="24"/>
          <w:lang w:eastAsia="pl-PL"/>
        </w:rPr>
        <w:t xml:space="preserve">o stwierdzeniu choroby zakaźnej u dziecka. Jeżeli służba sanitarno-epidemiologiczna uzna placówkę za zagrożoną epidemiologicznie, dyrektor przedszkola niezwłocznie </w:t>
      </w:r>
      <w:r w:rsidRPr="004D143B">
        <w:rPr>
          <w:rFonts w:ascii="Times New Roman" w:hAnsi="Times New Roman"/>
          <w:sz w:val="24"/>
          <w:szCs w:val="24"/>
          <w:lang w:eastAsia="pl-PL"/>
        </w:rPr>
        <w:lastRenderedPageBreak/>
        <w:t xml:space="preserve">powiadamia o tym fakcie wszystkich rodziców i informuje o obowiązujących w tym </w:t>
      </w:r>
      <w:r w:rsidR="00073AE4" w:rsidRPr="004D143B">
        <w:rPr>
          <w:rFonts w:ascii="Times New Roman" w:hAnsi="Times New Roman"/>
          <w:sz w:val="24"/>
          <w:szCs w:val="24"/>
          <w:lang w:eastAsia="pl-PL"/>
        </w:rPr>
        <w:t>zakresie przepisach sanitarnych;</w:t>
      </w:r>
    </w:p>
    <w:p w:rsidR="00B27A5E" w:rsidRPr="004D143B" w:rsidRDefault="00B27A5E"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informowanie nauczyciela o późniejszym przypro</w:t>
      </w:r>
      <w:r w:rsidR="00073AE4" w:rsidRPr="004D143B">
        <w:rPr>
          <w:rFonts w:ascii="Times New Roman" w:hAnsi="Times New Roman"/>
          <w:sz w:val="24"/>
          <w:szCs w:val="24"/>
          <w:lang w:eastAsia="pl-PL"/>
        </w:rPr>
        <w:t>wadzeniu dziecka do przedszkola;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kontrolowanie, ze względów bezpieczeństwa, co</w:t>
      </w:r>
      <w:r w:rsidR="00073AE4" w:rsidRPr="004D143B">
        <w:rPr>
          <w:rFonts w:ascii="Times New Roman" w:hAnsi="Times New Roman"/>
          <w:sz w:val="24"/>
          <w:szCs w:val="24"/>
          <w:lang w:eastAsia="pl-PL"/>
        </w:rPr>
        <w:t xml:space="preserve"> dziecko zabiera do przedszkola;</w:t>
      </w:r>
    </w:p>
    <w:p w:rsidR="00664476" w:rsidRPr="004D143B" w:rsidRDefault="00D03ECB"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 xml:space="preserve">skorzystanie z możliwości </w:t>
      </w:r>
      <w:r w:rsidR="00664476" w:rsidRPr="004D143B">
        <w:rPr>
          <w:rFonts w:ascii="Times New Roman" w:hAnsi="Times New Roman"/>
          <w:sz w:val="24"/>
          <w:szCs w:val="24"/>
          <w:lang w:eastAsia="pl-PL"/>
        </w:rPr>
        <w:t>ubezpieczenie dziecka od nast</w:t>
      </w:r>
      <w:r w:rsidR="00073AE4" w:rsidRPr="004D143B">
        <w:rPr>
          <w:rFonts w:ascii="Times New Roman" w:hAnsi="Times New Roman"/>
          <w:sz w:val="24"/>
          <w:szCs w:val="24"/>
          <w:lang w:eastAsia="pl-PL"/>
        </w:rPr>
        <w:t>ępstw nieszczęśliwych wypadków;</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uczestniczenie w zebraniach o</w:t>
      </w:r>
      <w:r w:rsidR="00073AE4" w:rsidRPr="004D143B">
        <w:rPr>
          <w:rFonts w:ascii="Times New Roman" w:hAnsi="Times New Roman"/>
          <w:sz w:val="24"/>
          <w:szCs w:val="24"/>
          <w:lang w:eastAsia="pl-PL"/>
        </w:rPr>
        <w:t>rganizowanych przez przedszkole;</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bezzwłoczne informowanie przedszkola o zmianach telefonu kon</w:t>
      </w:r>
      <w:r w:rsidR="00073AE4" w:rsidRPr="004D143B">
        <w:rPr>
          <w:rFonts w:ascii="Times New Roman" w:hAnsi="Times New Roman"/>
          <w:sz w:val="24"/>
          <w:szCs w:val="24"/>
          <w:lang w:eastAsia="pl-PL"/>
        </w:rPr>
        <w:t>taktowego i adresu zamieszkania;</w:t>
      </w:r>
    </w:p>
    <w:p w:rsidR="00664476" w:rsidRPr="004D143B" w:rsidRDefault="00664476" w:rsidP="00FA34F5">
      <w:pPr>
        <w:numPr>
          <w:ilvl w:val="0"/>
          <w:numId w:val="86"/>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śledzenie na bieżąco informacji umieszczanych na tablicach ogłoszeń.</w:t>
      </w:r>
    </w:p>
    <w:p w:rsidR="00664476" w:rsidRPr="004D143B" w:rsidRDefault="00664476" w:rsidP="00664476">
      <w:pPr>
        <w:spacing w:after="0" w:line="276" w:lineRule="auto"/>
        <w:jc w:val="both"/>
        <w:rPr>
          <w:rFonts w:ascii="Times New Roman" w:hAnsi="Times New Roman"/>
          <w:sz w:val="24"/>
          <w:szCs w:val="24"/>
          <w:lang w:eastAsia="pl-PL"/>
        </w:rPr>
      </w:pPr>
    </w:p>
    <w:p w:rsidR="002B6A58" w:rsidRPr="004D143B" w:rsidRDefault="002B6A58" w:rsidP="00664476">
      <w:pPr>
        <w:spacing w:after="0" w:line="276" w:lineRule="auto"/>
        <w:jc w:val="center"/>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Rozdział 2</w:t>
      </w: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Prawa rodziców</w:t>
      </w:r>
    </w:p>
    <w:p w:rsidR="00664476" w:rsidRPr="004D143B" w:rsidRDefault="00664476" w:rsidP="00664476">
      <w:pPr>
        <w:spacing w:after="0" w:line="276" w:lineRule="auto"/>
        <w:jc w:val="both"/>
        <w:rPr>
          <w:rFonts w:ascii="Times New Roman" w:hAnsi="Times New Roman"/>
          <w:b/>
          <w:bCs/>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xml:space="preserve">§ </w:t>
      </w:r>
      <w:r w:rsidR="00D03ECB" w:rsidRPr="004D143B">
        <w:rPr>
          <w:rFonts w:ascii="Times New Roman" w:hAnsi="Times New Roman"/>
          <w:b/>
          <w:bCs/>
          <w:sz w:val="24"/>
          <w:szCs w:val="24"/>
          <w:lang w:eastAsia="pl-PL"/>
        </w:rPr>
        <w:t>57</w:t>
      </w:r>
      <w:r w:rsidRPr="004D143B">
        <w:rPr>
          <w:rFonts w:ascii="Times New Roman" w:hAnsi="Times New Roman"/>
          <w:b/>
          <w:bCs/>
          <w:sz w:val="24"/>
          <w:szCs w:val="24"/>
          <w:lang w:eastAsia="pl-PL"/>
        </w:rPr>
        <w:t>.</w:t>
      </w:r>
      <w:r w:rsidR="00D03ECB" w:rsidRPr="004D143B">
        <w:rPr>
          <w:rFonts w:ascii="Times New Roman" w:hAnsi="Times New Roman"/>
          <w:b/>
          <w:bCs/>
          <w:sz w:val="24"/>
          <w:szCs w:val="24"/>
          <w:lang w:eastAsia="pl-PL"/>
        </w:rPr>
        <w:t xml:space="preserve"> </w:t>
      </w:r>
    </w:p>
    <w:p w:rsidR="00D03ECB" w:rsidRPr="004D143B" w:rsidRDefault="00D03ECB" w:rsidP="00664476">
      <w:pPr>
        <w:spacing w:after="0" w:line="276" w:lineRule="auto"/>
        <w:jc w:val="center"/>
        <w:rPr>
          <w:rFonts w:ascii="Times New Roman" w:hAnsi="Times New Roman"/>
          <w:b/>
          <w:bCs/>
          <w:sz w:val="24"/>
          <w:szCs w:val="24"/>
          <w:lang w:eastAsia="pl-PL"/>
        </w:rPr>
      </w:pPr>
    </w:p>
    <w:p w:rsidR="002B6A58" w:rsidRPr="004D143B" w:rsidRDefault="00664476" w:rsidP="00FA34F5">
      <w:pPr>
        <w:pStyle w:val="Akapitzlist"/>
        <w:numPr>
          <w:ilvl w:val="0"/>
          <w:numId w:val="108"/>
        </w:numPr>
        <w:suppressAutoHyphens w:val="0"/>
        <w:autoSpaceDE w:val="0"/>
        <w:autoSpaceDN w:val="0"/>
        <w:adjustRightInd w:val="0"/>
        <w:spacing w:line="276" w:lineRule="auto"/>
        <w:ind w:left="426"/>
        <w:jc w:val="both"/>
      </w:pPr>
      <w:r w:rsidRPr="004D143B">
        <w:rPr>
          <w:lang w:eastAsia="pl-PL"/>
        </w:rPr>
        <w:t>Rodzice i nauczyciele zobowiązani są współdziałać ze sobą w celu skutecznego oddziaływania wychowawczego na dziecko i określenia drogi jego indywidualnego rozwoju</w:t>
      </w:r>
      <w:r w:rsidR="002B6A58" w:rsidRPr="004D143B">
        <w:t xml:space="preserve">, </w:t>
      </w:r>
      <w:r w:rsidR="002B6A58" w:rsidRPr="004D143B">
        <w:rPr>
          <w:bCs/>
        </w:rPr>
        <w:t xml:space="preserve">w tym w szczególności: </w:t>
      </w:r>
    </w:p>
    <w:p w:rsidR="002B6A58" w:rsidRPr="004D143B" w:rsidRDefault="002B6A58" w:rsidP="00FA34F5">
      <w:pPr>
        <w:pStyle w:val="Akapitzlist"/>
        <w:numPr>
          <w:ilvl w:val="1"/>
          <w:numId w:val="107"/>
        </w:numPr>
        <w:suppressAutoHyphens w:val="0"/>
        <w:autoSpaceDE w:val="0"/>
        <w:autoSpaceDN w:val="0"/>
        <w:adjustRightInd w:val="0"/>
        <w:spacing w:line="276" w:lineRule="auto"/>
        <w:ind w:left="851" w:hanging="425"/>
        <w:jc w:val="both"/>
      </w:pPr>
      <w:r w:rsidRPr="004D143B">
        <w:rPr>
          <w:bCs/>
        </w:rPr>
        <w:t>kształtowania postaw i zachowań pożą</w:t>
      </w:r>
      <w:r w:rsidR="00073AE4" w:rsidRPr="004D143B">
        <w:rPr>
          <w:bCs/>
        </w:rPr>
        <w:t>danych w kontaktach z dzieckiem</w:t>
      </w:r>
      <w:r w:rsidR="003B1E3C">
        <w:rPr>
          <w:bCs/>
        </w:rPr>
        <w:t xml:space="preserve"> oraz dorosłymi</w:t>
      </w:r>
      <w:r w:rsidR="00073AE4" w:rsidRPr="004D143B">
        <w:rPr>
          <w:bCs/>
        </w:rPr>
        <w:t>;</w:t>
      </w:r>
      <w:r w:rsidRPr="004D143B">
        <w:rPr>
          <w:bCs/>
        </w:rPr>
        <w:t xml:space="preserve"> </w:t>
      </w:r>
    </w:p>
    <w:p w:rsidR="002B6A58" w:rsidRPr="004D143B" w:rsidRDefault="002B6A58" w:rsidP="00FA34F5">
      <w:pPr>
        <w:pStyle w:val="Akapitzlist"/>
        <w:numPr>
          <w:ilvl w:val="1"/>
          <w:numId w:val="107"/>
        </w:numPr>
        <w:suppressAutoHyphens w:val="0"/>
        <w:autoSpaceDE w:val="0"/>
        <w:autoSpaceDN w:val="0"/>
        <w:adjustRightInd w:val="0"/>
        <w:spacing w:line="276" w:lineRule="auto"/>
        <w:ind w:left="851" w:hanging="425"/>
        <w:jc w:val="both"/>
      </w:pPr>
      <w:r w:rsidRPr="004D143B">
        <w:rPr>
          <w:bCs/>
        </w:rPr>
        <w:t>rozpoznawania zachowań dziecka i utrwalania właś</w:t>
      </w:r>
      <w:r w:rsidR="00073AE4" w:rsidRPr="004D143B">
        <w:rPr>
          <w:bCs/>
        </w:rPr>
        <w:t>ciwych reakcji na te zachowania;</w:t>
      </w:r>
      <w:r w:rsidRPr="004D143B">
        <w:rPr>
          <w:bCs/>
        </w:rPr>
        <w:t xml:space="preserve"> </w:t>
      </w:r>
    </w:p>
    <w:p w:rsidR="002B6A58" w:rsidRPr="00B67CA5" w:rsidRDefault="002B6A58" w:rsidP="00FA34F5">
      <w:pPr>
        <w:pStyle w:val="Akapitzlist"/>
        <w:numPr>
          <w:ilvl w:val="1"/>
          <w:numId w:val="107"/>
        </w:numPr>
        <w:suppressAutoHyphens w:val="0"/>
        <w:autoSpaceDE w:val="0"/>
        <w:autoSpaceDN w:val="0"/>
        <w:adjustRightInd w:val="0"/>
        <w:spacing w:line="276" w:lineRule="auto"/>
        <w:ind w:left="851" w:hanging="425"/>
        <w:jc w:val="both"/>
      </w:pPr>
      <w:r w:rsidRPr="004D143B">
        <w:rPr>
          <w:bCs/>
        </w:rPr>
        <w:t xml:space="preserve">wzmacniania więzi emocjonalnej między rodzicami a dzieckiem. </w:t>
      </w:r>
    </w:p>
    <w:p w:rsidR="00B67CA5" w:rsidRPr="004D143B" w:rsidRDefault="00B67CA5" w:rsidP="00B67CA5">
      <w:pPr>
        <w:pStyle w:val="Akapitzlist"/>
        <w:suppressAutoHyphens w:val="0"/>
        <w:autoSpaceDE w:val="0"/>
        <w:autoSpaceDN w:val="0"/>
        <w:adjustRightInd w:val="0"/>
        <w:spacing w:line="276" w:lineRule="auto"/>
        <w:ind w:left="851"/>
        <w:jc w:val="both"/>
      </w:pPr>
    </w:p>
    <w:p w:rsidR="00664476" w:rsidRPr="004D143B" w:rsidRDefault="00D03ECB" w:rsidP="00D03ECB">
      <w:pPr>
        <w:autoSpaceDE w:val="0"/>
        <w:autoSpaceDN w:val="0"/>
        <w:adjustRightInd w:val="0"/>
        <w:spacing w:after="0" w:line="276" w:lineRule="auto"/>
        <w:ind w:left="142" w:hanging="142"/>
        <w:jc w:val="both"/>
        <w:rPr>
          <w:rFonts w:ascii="Times New Roman" w:hAnsi="Times New Roman"/>
          <w:b/>
          <w:sz w:val="24"/>
          <w:szCs w:val="24"/>
        </w:rPr>
      </w:pPr>
      <w:r w:rsidRPr="004D143B">
        <w:rPr>
          <w:rFonts w:ascii="Times New Roman" w:hAnsi="Times New Roman"/>
          <w:sz w:val="24"/>
          <w:szCs w:val="24"/>
        </w:rPr>
        <w:t xml:space="preserve"> </w:t>
      </w:r>
      <w:r w:rsidR="00664476" w:rsidRPr="004D143B">
        <w:rPr>
          <w:rFonts w:ascii="Times New Roman" w:hAnsi="Times New Roman"/>
          <w:b/>
          <w:sz w:val="24"/>
          <w:szCs w:val="24"/>
          <w:lang w:eastAsia="pl-PL"/>
        </w:rPr>
        <w:t>Rodzice mają prawo do:</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rPr>
        <w:t>wychowania dzieci zgodnie z własnymi przekonaniami</w:t>
      </w:r>
      <w:r w:rsidRPr="004D143B">
        <w:rPr>
          <w:rFonts w:ascii="Times New Roman" w:hAnsi="Times New Roman"/>
          <w:bCs/>
          <w:sz w:val="24"/>
          <w:szCs w:val="24"/>
        </w:rPr>
        <w:t xml:space="preserve"> w duchu tolerancji</w:t>
      </w:r>
      <w:r w:rsidR="003B1E3C">
        <w:rPr>
          <w:rFonts w:ascii="Times New Roman" w:hAnsi="Times New Roman"/>
          <w:bCs/>
          <w:sz w:val="24"/>
          <w:szCs w:val="24"/>
        </w:rPr>
        <w:t xml:space="preserve">                   </w:t>
      </w:r>
      <w:r w:rsidRPr="004D143B">
        <w:rPr>
          <w:rFonts w:ascii="Times New Roman" w:hAnsi="Times New Roman"/>
          <w:bCs/>
          <w:sz w:val="24"/>
          <w:szCs w:val="24"/>
        </w:rPr>
        <w:t xml:space="preserve"> i zrozumienia dla innych, bez dyskryminacji wynikającej z koloru skóry, rasy, narodowości, wyznania,</w:t>
      </w:r>
      <w:r w:rsidR="00073AE4" w:rsidRPr="004D143B">
        <w:rPr>
          <w:rFonts w:ascii="Times New Roman" w:hAnsi="Times New Roman"/>
          <w:bCs/>
          <w:sz w:val="24"/>
          <w:szCs w:val="24"/>
        </w:rPr>
        <w:t xml:space="preserve"> płci oraz pozycji ekonomicznej;</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bCs/>
          <w:sz w:val="24"/>
          <w:szCs w:val="24"/>
        </w:rPr>
        <w:t>uznania ich prymatu jako „pierws</w:t>
      </w:r>
      <w:r w:rsidR="00073AE4" w:rsidRPr="004D143B">
        <w:rPr>
          <w:rFonts w:ascii="Times New Roman" w:hAnsi="Times New Roman"/>
          <w:bCs/>
          <w:sz w:val="24"/>
          <w:szCs w:val="24"/>
        </w:rPr>
        <w:t>zych nauczycieli” swoich dzieci;</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bCs/>
          <w:sz w:val="24"/>
          <w:szCs w:val="24"/>
        </w:rPr>
        <w:t xml:space="preserve">pełnego dostępu dla ich dzieci do wszystkich działań edukacyjnych na terenie przedszkola </w:t>
      </w:r>
      <w:r w:rsidR="003B1E3C">
        <w:rPr>
          <w:rFonts w:ascii="Times New Roman" w:hAnsi="Times New Roman"/>
          <w:bCs/>
          <w:sz w:val="24"/>
          <w:szCs w:val="24"/>
        </w:rPr>
        <w:t xml:space="preserve"> </w:t>
      </w:r>
      <w:r w:rsidRPr="004D143B">
        <w:rPr>
          <w:rFonts w:ascii="Times New Roman" w:hAnsi="Times New Roman"/>
          <w:bCs/>
          <w:sz w:val="24"/>
          <w:szCs w:val="24"/>
        </w:rPr>
        <w:t>z uwzględnieniem p</w:t>
      </w:r>
      <w:r w:rsidR="00073AE4" w:rsidRPr="004D143B">
        <w:rPr>
          <w:rFonts w:ascii="Times New Roman" w:hAnsi="Times New Roman"/>
          <w:bCs/>
          <w:sz w:val="24"/>
          <w:szCs w:val="24"/>
        </w:rPr>
        <w:t>otrzeb i możliwości ich dziecka;</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rPr>
        <w:t>wszelkich informacji dotyczących ich dziecka i je</w:t>
      </w:r>
      <w:r w:rsidR="00073AE4" w:rsidRPr="004D143B">
        <w:rPr>
          <w:rFonts w:ascii="Times New Roman" w:hAnsi="Times New Roman"/>
          <w:sz w:val="24"/>
          <w:szCs w:val="24"/>
        </w:rPr>
        <w:t>go funkcjonowania w przedszkolu;</w:t>
      </w:r>
      <w:r w:rsidR="00D03ECB" w:rsidRPr="004D143B">
        <w:rPr>
          <w:rFonts w:ascii="Times New Roman" w:hAnsi="Times New Roman"/>
          <w:sz w:val="24"/>
          <w:szCs w:val="24"/>
        </w:rPr>
        <w:t xml:space="preserve"> </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 xml:space="preserve">zapoznania się z realizowanymi w przedszkolu programami oraz zadaniami wynikającymi z rocznego planu pracy przedszkola i z planów </w:t>
      </w:r>
      <w:r w:rsidR="006E16F0" w:rsidRPr="004D143B">
        <w:rPr>
          <w:rFonts w:ascii="Times New Roman" w:hAnsi="Times New Roman"/>
          <w:sz w:val="24"/>
          <w:szCs w:val="24"/>
          <w:lang w:eastAsia="pl-PL"/>
        </w:rPr>
        <w:t>tygodniowych</w:t>
      </w:r>
      <w:r w:rsidR="00073AE4" w:rsidRPr="004D143B">
        <w:rPr>
          <w:rFonts w:ascii="Times New Roman" w:hAnsi="Times New Roman"/>
          <w:sz w:val="24"/>
          <w:szCs w:val="24"/>
          <w:lang w:eastAsia="pl-PL"/>
        </w:rPr>
        <w:t xml:space="preserve"> w danym oddziale;</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rPr>
        <w:t xml:space="preserve">zapoznania się z obowiązującymi w przedszkolu dokumentami, w szczególności </w:t>
      </w:r>
      <w:r w:rsidR="003B1E3C">
        <w:rPr>
          <w:rFonts w:ascii="Times New Roman" w:hAnsi="Times New Roman"/>
          <w:sz w:val="24"/>
          <w:szCs w:val="24"/>
        </w:rPr>
        <w:t xml:space="preserve">       </w:t>
      </w:r>
      <w:r w:rsidRPr="004D143B">
        <w:rPr>
          <w:rFonts w:ascii="Times New Roman" w:hAnsi="Times New Roman"/>
          <w:sz w:val="24"/>
          <w:szCs w:val="24"/>
        </w:rPr>
        <w:t>ze statutem przedszkola</w:t>
      </w:r>
      <w:r w:rsidRPr="004D143B">
        <w:rPr>
          <w:rFonts w:ascii="Times New Roman" w:hAnsi="Times New Roman"/>
          <w:sz w:val="24"/>
          <w:szCs w:val="24"/>
          <w:lang w:eastAsia="pl-PL"/>
        </w:rPr>
        <w:t>, regulaminem rady rodziców</w:t>
      </w:r>
      <w:r w:rsidRPr="004D143B">
        <w:rPr>
          <w:rFonts w:ascii="Times New Roman" w:hAnsi="Times New Roman"/>
          <w:sz w:val="24"/>
          <w:szCs w:val="24"/>
        </w:rPr>
        <w:t xml:space="preserve"> i innymi dokumentami mającymi wpływ na funkcjonow</w:t>
      </w:r>
      <w:r w:rsidR="00073AE4" w:rsidRPr="004D143B">
        <w:rPr>
          <w:rFonts w:ascii="Times New Roman" w:hAnsi="Times New Roman"/>
          <w:sz w:val="24"/>
          <w:szCs w:val="24"/>
        </w:rPr>
        <w:t>anie jego dziecka w przedszkolu;</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uzyskiwania na bieżąco rzetelnych informacji na temat aktualnego stanu roz</w:t>
      </w:r>
      <w:r w:rsidR="00073AE4" w:rsidRPr="004D143B">
        <w:rPr>
          <w:rFonts w:ascii="Times New Roman" w:hAnsi="Times New Roman"/>
          <w:sz w:val="24"/>
          <w:szCs w:val="24"/>
          <w:lang w:eastAsia="pl-PL"/>
        </w:rPr>
        <w:t>woju</w:t>
      </w:r>
      <w:r w:rsidR="003B1E3C">
        <w:rPr>
          <w:rFonts w:ascii="Times New Roman" w:hAnsi="Times New Roman"/>
          <w:sz w:val="24"/>
          <w:szCs w:val="24"/>
          <w:lang w:eastAsia="pl-PL"/>
        </w:rPr>
        <w:t xml:space="preserve">         </w:t>
      </w:r>
      <w:r w:rsidR="00073AE4" w:rsidRPr="004D143B">
        <w:rPr>
          <w:rFonts w:ascii="Times New Roman" w:hAnsi="Times New Roman"/>
          <w:sz w:val="24"/>
          <w:szCs w:val="24"/>
          <w:lang w:eastAsia="pl-PL"/>
        </w:rPr>
        <w:t xml:space="preserve"> i postępów swojego dziecka;</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 xml:space="preserve">uzyskiwania porad i wskazówek od nauczycieli w celu rozpoznawania przyczyn trudności wychowawczych oraz doboru </w:t>
      </w:r>
      <w:r w:rsidR="00073AE4" w:rsidRPr="004D143B">
        <w:rPr>
          <w:rFonts w:ascii="Times New Roman" w:hAnsi="Times New Roman"/>
          <w:sz w:val="24"/>
          <w:szCs w:val="24"/>
          <w:lang w:eastAsia="pl-PL"/>
        </w:rPr>
        <w:t>metod udzielania dziecku pomocy;</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wybierania swojej repre</w:t>
      </w:r>
      <w:r w:rsidR="00073AE4" w:rsidRPr="004D143B">
        <w:rPr>
          <w:rFonts w:ascii="Times New Roman" w:hAnsi="Times New Roman"/>
          <w:sz w:val="24"/>
          <w:szCs w:val="24"/>
          <w:lang w:eastAsia="pl-PL"/>
        </w:rPr>
        <w:t>zentacji w formie rady rodziców;</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lastRenderedPageBreak/>
        <w:t>wyrażania i przekazywania nauczycielowi oraz dyrektorowi wniosków</w:t>
      </w:r>
      <w:r w:rsidR="00073AE4" w:rsidRPr="004D143B">
        <w:rPr>
          <w:rFonts w:ascii="Times New Roman" w:hAnsi="Times New Roman"/>
          <w:sz w:val="24"/>
          <w:szCs w:val="24"/>
          <w:lang w:eastAsia="pl-PL"/>
        </w:rPr>
        <w:t xml:space="preserve"> z obserwacji pracy przedszkola;</w:t>
      </w:r>
    </w:p>
    <w:p w:rsidR="006E16F0" w:rsidRPr="004D143B" w:rsidRDefault="006E16F0"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udziału i organizowania wspólnych spotkań z okazji uroczyst</w:t>
      </w:r>
      <w:r w:rsidR="00073AE4" w:rsidRPr="004D143B">
        <w:rPr>
          <w:rFonts w:ascii="Times New Roman" w:hAnsi="Times New Roman"/>
          <w:sz w:val="24"/>
          <w:szCs w:val="24"/>
          <w:lang w:eastAsia="pl-PL"/>
        </w:rPr>
        <w:t>ości przedszkolnych oraz imprez;</w:t>
      </w:r>
    </w:p>
    <w:p w:rsidR="006E16F0" w:rsidRPr="004D143B" w:rsidRDefault="006E16F0"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bCs/>
          <w:sz w:val="24"/>
          <w:szCs w:val="24"/>
        </w:rPr>
        <w:t>udziału w zajęciach otwarty</w:t>
      </w:r>
      <w:r w:rsidR="00073AE4" w:rsidRPr="004D143B">
        <w:rPr>
          <w:rFonts w:ascii="Times New Roman" w:hAnsi="Times New Roman"/>
          <w:bCs/>
          <w:sz w:val="24"/>
          <w:szCs w:val="24"/>
        </w:rPr>
        <w:t>ch organizowanych w przedszkolu;</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wyrażania i przekazywania opinii na temat pracy pr</w:t>
      </w:r>
      <w:r w:rsidR="003B1E3C">
        <w:rPr>
          <w:rFonts w:ascii="Times New Roman" w:hAnsi="Times New Roman"/>
          <w:sz w:val="24"/>
          <w:szCs w:val="24"/>
          <w:lang w:eastAsia="pl-PL"/>
        </w:rPr>
        <w:t>zedszkola organowi prowadzącemu</w:t>
      </w:r>
      <w:r w:rsidR="00734A04" w:rsidRPr="004D143B">
        <w:rPr>
          <w:rFonts w:ascii="Times New Roman" w:hAnsi="Times New Roman"/>
          <w:sz w:val="24"/>
          <w:szCs w:val="24"/>
          <w:lang w:eastAsia="pl-PL"/>
        </w:rPr>
        <w:t xml:space="preserve"> </w:t>
      </w:r>
      <w:r w:rsidRPr="004D143B">
        <w:rPr>
          <w:rFonts w:ascii="Times New Roman" w:hAnsi="Times New Roman"/>
          <w:sz w:val="24"/>
          <w:szCs w:val="24"/>
          <w:lang w:eastAsia="pl-PL"/>
        </w:rPr>
        <w:t xml:space="preserve">i nadzorującemu pracę pedagogiczną, </w:t>
      </w:r>
      <w:r w:rsidR="006E16F0" w:rsidRPr="004D143B">
        <w:rPr>
          <w:rFonts w:ascii="Times New Roman" w:hAnsi="Times New Roman"/>
          <w:sz w:val="24"/>
          <w:szCs w:val="24"/>
          <w:lang w:eastAsia="pl-PL"/>
        </w:rPr>
        <w:t xml:space="preserve">a zwłaszcza sposobu realizacji zadań wynikających z przepisów oświatowych, </w:t>
      </w:r>
      <w:r w:rsidRPr="004D143B">
        <w:rPr>
          <w:rFonts w:ascii="Times New Roman" w:hAnsi="Times New Roman"/>
          <w:sz w:val="24"/>
          <w:szCs w:val="24"/>
          <w:lang w:eastAsia="pl-PL"/>
        </w:rPr>
        <w:t>p</w:t>
      </w:r>
      <w:r w:rsidR="00073AE4" w:rsidRPr="004D143B">
        <w:rPr>
          <w:rFonts w:ascii="Times New Roman" w:hAnsi="Times New Roman"/>
          <w:sz w:val="24"/>
          <w:szCs w:val="24"/>
          <w:lang w:eastAsia="pl-PL"/>
        </w:rPr>
        <w:t>oprzez swoje przedstawicielstwo;</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otrzymywania pomocy pedagogicznej, psychologicznej o</w:t>
      </w:r>
      <w:r w:rsidR="00073AE4" w:rsidRPr="004D143B">
        <w:rPr>
          <w:rFonts w:ascii="Times New Roman" w:hAnsi="Times New Roman"/>
          <w:sz w:val="24"/>
          <w:szCs w:val="24"/>
          <w:lang w:eastAsia="pl-PL"/>
        </w:rPr>
        <w:t xml:space="preserve">raz innej, zgodnie </w:t>
      </w:r>
      <w:r w:rsidR="003B1E3C">
        <w:rPr>
          <w:rFonts w:ascii="Times New Roman" w:hAnsi="Times New Roman"/>
          <w:sz w:val="24"/>
          <w:szCs w:val="24"/>
          <w:lang w:eastAsia="pl-PL"/>
        </w:rPr>
        <w:t xml:space="preserve">                  </w:t>
      </w:r>
      <w:r w:rsidR="00073AE4" w:rsidRPr="004D143B">
        <w:rPr>
          <w:rFonts w:ascii="Times New Roman" w:hAnsi="Times New Roman"/>
          <w:sz w:val="24"/>
          <w:szCs w:val="24"/>
          <w:lang w:eastAsia="pl-PL"/>
        </w:rPr>
        <w:t>z potrzebami;</w:t>
      </w:r>
    </w:p>
    <w:p w:rsidR="00664476" w:rsidRPr="004D143B"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udziału i organizowania wspólnych spotkań z okazji uroczystości i imprez p</w:t>
      </w:r>
      <w:r w:rsidR="00073AE4" w:rsidRPr="004D143B">
        <w:rPr>
          <w:rFonts w:ascii="Times New Roman" w:hAnsi="Times New Roman"/>
          <w:sz w:val="24"/>
          <w:szCs w:val="24"/>
          <w:lang w:eastAsia="pl-PL"/>
        </w:rPr>
        <w:t>rzedszkolnych;</w:t>
      </w:r>
    </w:p>
    <w:p w:rsidR="00D03ECB" w:rsidRPr="00B67CA5" w:rsidRDefault="00664476" w:rsidP="00FA34F5">
      <w:pPr>
        <w:numPr>
          <w:ilvl w:val="0"/>
          <w:numId w:val="87"/>
        </w:numPr>
        <w:spacing w:after="0" w:line="276" w:lineRule="auto"/>
        <w:jc w:val="both"/>
        <w:rPr>
          <w:rFonts w:ascii="Times New Roman" w:hAnsi="Times New Roman"/>
          <w:bCs/>
          <w:sz w:val="24"/>
          <w:szCs w:val="24"/>
        </w:rPr>
      </w:pPr>
      <w:r w:rsidRPr="004D143B">
        <w:rPr>
          <w:rFonts w:ascii="Times New Roman" w:hAnsi="Times New Roman"/>
          <w:sz w:val="24"/>
          <w:szCs w:val="24"/>
          <w:lang w:eastAsia="pl-PL"/>
        </w:rPr>
        <w:t>zapoznawania się z planowanym jadłospisem.</w:t>
      </w:r>
    </w:p>
    <w:p w:rsidR="00B67CA5" w:rsidRPr="004D143B" w:rsidRDefault="00B67CA5" w:rsidP="00B67CA5">
      <w:pPr>
        <w:spacing w:after="0" w:line="276" w:lineRule="auto"/>
        <w:ind w:left="720"/>
        <w:jc w:val="both"/>
        <w:rPr>
          <w:rFonts w:ascii="Times New Roman" w:hAnsi="Times New Roman"/>
          <w:bCs/>
          <w:sz w:val="24"/>
          <w:szCs w:val="24"/>
        </w:rPr>
      </w:pPr>
    </w:p>
    <w:p w:rsidR="00664476" w:rsidRPr="00B67CA5" w:rsidRDefault="00664476" w:rsidP="00B67CA5">
      <w:pPr>
        <w:spacing w:after="0" w:line="276" w:lineRule="auto"/>
        <w:jc w:val="both"/>
        <w:rPr>
          <w:rFonts w:ascii="Times New Roman" w:hAnsi="Times New Roman"/>
          <w:b/>
          <w:bCs/>
          <w:sz w:val="24"/>
          <w:szCs w:val="24"/>
        </w:rPr>
      </w:pPr>
      <w:r w:rsidRPr="00B67CA5">
        <w:rPr>
          <w:rFonts w:ascii="Times New Roman" w:hAnsi="Times New Roman"/>
          <w:b/>
          <w:sz w:val="24"/>
          <w:szCs w:val="24"/>
        </w:rPr>
        <w:t>Rodzice mają obowiązek:</w:t>
      </w:r>
    </w:p>
    <w:p w:rsidR="00664476" w:rsidRPr="004D143B" w:rsidRDefault="00664476" w:rsidP="00B67CA5">
      <w:pPr>
        <w:numPr>
          <w:ilvl w:val="0"/>
          <w:numId w:val="88"/>
        </w:numPr>
        <w:autoSpaceDE w:val="0"/>
        <w:autoSpaceDN w:val="0"/>
        <w:spacing w:after="0" w:line="276" w:lineRule="auto"/>
        <w:jc w:val="both"/>
        <w:textAlignment w:val="baseline"/>
        <w:rPr>
          <w:rFonts w:ascii="Times New Roman" w:hAnsi="Times New Roman"/>
          <w:sz w:val="24"/>
          <w:szCs w:val="24"/>
        </w:rPr>
      </w:pPr>
      <w:r w:rsidRPr="004D143B">
        <w:rPr>
          <w:rFonts w:ascii="Times New Roman" w:hAnsi="Times New Roman"/>
          <w:sz w:val="24"/>
          <w:szCs w:val="24"/>
        </w:rPr>
        <w:t>wychowywać swoje dzieci w duchu odpowiedzia</w:t>
      </w:r>
      <w:r w:rsidR="00073AE4" w:rsidRPr="004D143B">
        <w:rPr>
          <w:rFonts w:ascii="Times New Roman" w:hAnsi="Times New Roman"/>
          <w:sz w:val="24"/>
          <w:szCs w:val="24"/>
        </w:rPr>
        <w:t>lności za siebie i innych ludzi;</w:t>
      </w:r>
    </w:p>
    <w:p w:rsidR="00664476" w:rsidRPr="004D143B" w:rsidRDefault="00664476" w:rsidP="00B67CA5">
      <w:pPr>
        <w:numPr>
          <w:ilvl w:val="0"/>
          <w:numId w:val="88"/>
        </w:numPr>
        <w:autoSpaceDE w:val="0"/>
        <w:autoSpaceDN w:val="0"/>
        <w:spacing w:after="0" w:line="276" w:lineRule="auto"/>
        <w:jc w:val="both"/>
        <w:textAlignment w:val="baseline"/>
        <w:rPr>
          <w:rFonts w:ascii="Times New Roman" w:hAnsi="Times New Roman"/>
          <w:sz w:val="24"/>
          <w:szCs w:val="24"/>
        </w:rPr>
      </w:pPr>
      <w:r w:rsidRPr="004D143B">
        <w:rPr>
          <w:rFonts w:ascii="Times New Roman" w:hAnsi="Times New Roman"/>
          <w:sz w:val="24"/>
          <w:szCs w:val="24"/>
        </w:rPr>
        <w:t>wychowywać swoje dzieci w sposób odpow</w:t>
      </w:r>
      <w:r w:rsidR="00073AE4" w:rsidRPr="004D143B">
        <w:rPr>
          <w:rFonts w:ascii="Times New Roman" w:hAnsi="Times New Roman"/>
          <w:sz w:val="24"/>
          <w:szCs w:val="24"/>
        </w:rPr>
        <w:t>iedzialny i nie zaniedbywać ich;</w:t>
      </w:r>
    </w:p>
    <w:p w:rsidR="00664476" w:rsidRPr="004D143B" w:rsidRDefault="00664476" w:rsidP="00B67CA5">
      <w:pPr>
        <w:numPr>
          <w:ilvl w:val="0"/>
          <w:numId w:val="88"/>
        </w:numPr>
        <w:autoSpaceDE w:val="0"/>
        <w:autoSpaceDN w:val="0"/>
        <w:spacing w:after="0" w:line="276" w:lineRule="auto"/>
        <w:jc w:val="both"/>
        <w:textAlignment w:val="baseline"/>
        <w:rPr>
          <w:rFonts w:ascii="Times New Roman" w:hAnsi="Times New Roman"/>
          <w:sz w:val="24"/>
          <w:szCs w:val="24"/>
        </w:rPr>
      </w:pPr>
      <w:r w:rsidRPr="004D143B">
        <w:rPr>
          <w:rFonts w:ascii="Times New Roman" w:hAnsi="Times New Roman"/>
          <w:sz w:val="24"/>
          <w:szCs w:val="24"/>
        </w:rPr>
        <w:t>angażowania się jako partnerzy w edukacji i wych</w:t>
      </w:r>
      <w:r w:rsidR="00073AE4" w:rsidRPr="004D143B">
        <w:rPr>
          <w:rFonts w:ascii="Times New Roman" w:hAnsi="Times New Roman"/>
          <w:sz w:val="24"/>
          <w:szCs w:val="24"/>
        </w:rPr>
        <w:t>owaniu ich dzieci w przedszkolu;</w:t>
      </w:r>
    </w:p>
    <w:p w:rsidR="00664476" w:rsidRPr="004D143B" w:rsidRDefault="00664476" w:rsidP="00B67CA5">
      <w:pPr>
        <w:numPr>
          <w:ilvl w:val="0"/>
          <w:numId w:val="88"/>
        </w:numPr>
        <w:autoSpaceDE w:val="0"/>
        <w:autoSpaceDN w:val="0"/>
        <w:spacing w:after="0" w:line="276" w:lineRule="auto"/>
        <w:jc w:val="both"/>
        <w:textAlignment w:val="baseline"/>
        <w:rPr>
          <w:rFonts w:ascii="Times New Roman" w:hAnsi="Times New Roman"/>
          <w:sz w:val="24"/>
          <w:szCs w:val="24"/>
        </w:rPr>
      </w:pPr>
      <w:r w:rsidRPr="004D143B">
        <w:rPr>
          <w:rFonts w:ascii="Times New Roman" w:hAnsi="Times New Roman"/>
          <w:sz w:val="24"/>
          <w:szCs w:val="24"/>
        </w:rPr>
        <w:t>osobiście włączać się w życie przedszkola ich dziecka i stanowić isto</w:t>
      </w:r>
      <w:r w:rsidR="00073AE4" w:rsidRPr="004D143B">
        <w:rPr>
          <w:rFonts w:ascii="Times New Roman" w:hAnsi="Times New Roman"/>
          <w:sz w:val="24"/>
          <w:szCs w:val="24"/>
        </w:rPr>
        <w:t>tną część społeczności lokalnej;</w:t>
      </w:r>
    </w:p>
    <w:p w:rsidR="00664476" w:rsidRPr="004D143B" w:rsidRDefault="00664476" w:rsidP="00B67CA5">
      <w:pPr>
        <w:numPr>
          <w:ilvl w:val="0"/>
          <w:numId w:val="88"/>
        </w:numPr>
        <w:autoSpaceDE w:val="0"/>
        <w:autoSpaceDN w:val="0"/>
        <w:spacing w:after="0" w:line="276" w:lineRule="auto"/>
        <w:jc w:val="both"/>
        <w:textAlignment w:val="baseline"/>
        <w:rPr>
          <w:rFonts w:ascii="Times New Roman" w:hAnsi="Times New Roman"/>
          <w:sz w:val="24"/>
          <w:szCs w:val="24"/>
        </w:rPr>
      </w:pPr>
      <w:r w:rsidRPr="004D143B">
        <w:rPr>
          <w:rFonts w:ascii="Times New Roman" w:hAnsi="Times New Roman"/>
          <w:sz w:val="24"/>
          <w:szCs w:val="24"/>
        </w:rPr>
        <w:t>zapewnić regularne uczęszczanie dziecka na zajęcia do przedszkola.</w:t>
      </w:r>
    </w:p>
    <w:p w:rsidR="002B6A58" w:rsidRPr="004D143B" w:rsidRDefault="002B6A58" w:rsidP="002B6A58">
      <w:pPr>
        <w:autoSpaceDE w:val="0"/>
        <w:autoSpaceDN w:val="0"/>
        <w:spacing w:after="0" w:line="276" w:lineRule="auto"/>
        <w:ind w:left="720"/>
        <w:jc w:val="both"/>
        <w:textAlignment w:val="baseline"/>
        <w:rPr>
          <w:rFonts w:ascii="Times New Roman" w:hAnsi="Times New Roman"/>
          <w:sz w:val="24"/>
          <w:szCs w:val="24"/>
        </w:rPr>
      </w:pPr>
    </w:p>
    <w:p w:rsidR="002B6A58" w:rsidRPr="004D143B" w:rsidRDefault="002B6A58" w:rsidP="002B6A58">
      <w:pPr>
        <w:pStyle w:val="czapcik"/>
        <w:rPr>
          <w:color w:val="auto"/>
          <w:sz w:val="24"/>
          <w:szCs w:val="24"/>
        </w:rPr>
      </w:pPr>
      <w:bookmarkStart w:id="3" w:name="_Toc495947173"/>
      <w:bookmarkStart w:id="4" w:name="_Toc498286556"/>
      <w:bookmarkStart w:id="5" w:name="_Toc495947167"/>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D03ECB" w:rsidRPr="004D143B" w:rsidRDefault="00D03ECB" w:rsidP="002B6A58">
      <w:pPr>
        <w:pStyle w:val="czapcik"/>
        <w:rPr>
          <w:color w:val="auto"/>
          <w:sz w:val="24"/>
          <w:szCs w:val="24"/>
        </w:rPr>
      </w:pPr>
    </w:p>
    <w:p w:rsidR="002B6A58" w:rsidRPr="004D143B" w:rsidRDefault="002B6A58" w:rsidP="002B6A58">
      <w:pPr>
        <w:pStyle w:val="czapcik"/>
        <w:rPr>
          <w:sz w:val="24"/>
          <w:szCs w:val="24"/>
        </w:rPr>
      </w:pPr>
      <w:r w:rsidRPr="004D143B">
        <w:rPr>
          <w:sz w:val="24"/>
          <w:szCs w:val="24"/>
        </w:rPr>
        <w:lastRenderedPageBreak/>
        <w:t xml:space="preserve">ROZDZIAŁ </w:t>
      </w:r>
      <w:bookmarkEnd w:id="3"/>
      <w:r w:rsidRPr="004D143B">
        <w:rPr>
          <w:sz w:val="24"/>
          <w:szCs w:val="24"/>
        </w:rPr>
        <w:t>VIII</w:t>
      </w:r>
      <w:bookmarkEnd w:id="4"/>
    </w:p>
    <w:p w:rsidR="002B6A58" w:rsidRPr="004D143B" w:rsidRDefault="002B6A58" w:rsidP="002B6A58">
      <w:pPr>
        <w:pStyle w:val="czapcik"/>
        <w:rPr>
          <w:sz w:val="24"/>
          <w:szCs w:val="24"/>
        </w:rPr>
      </w:pPr>
      <w:bookmarkStart w:id="6" w:name="_Toc495947168"/>
      <w:bookmarkStart w:id="7" w:name="_Toc498286557"/>
      <w:bookmarkEnd w:id="5"/>
      <w:r w:rsidRPr="004D143B">
        <w:rPr>
          <w:sz w:val="24"/>
          <w:szCs w:val="24"/>
        </w:rPr>
        <w:t>Zasady rekrutacji</w:t>
      </w:r>
      <w:bookmarkEnd w:id="6"/>
      <w:bookmarkEnd w:id="7"/>
    </w:p>
    <w:p w:rsidR="002B6A58" w:rsidRPr="004D143B" w:rsidRDefault="002B6A58" w:rsidP="002B6A58">
      <w:pPr>
        <w:autoSpaceDE w:val="0"/>
        <w:autoSpaceDN w:val="0"/>
        <w:adjustRightInd w:val="0"/>
        <w:spacing w:after="0"/>
        <w:rPr>
          <w:rFonts w:ascii="Times New Roman" w:hAnsi="Times New Roman"/>
          <w:sz w:val="24"/>
          <w:szCs w:val="24"/>
        </w:rPr>
      </w:pPr>
    </w:p>
    <w:p w:rsidR="002B6A58" w:rsidRPr="004D143B" w:rsidRDefault="002B6A58" w:rsidP="002B6A58">
      <w:pPr>
        <w:pStyle w:val="Bezodstpw"/>
        <w:spacing w:line="276" w:lineRule="auto"/>
        <w:jc w:val="center"/>
        <w:rPr>
          <w:rFonts w:ascii="Times New Roman" w:hAnsi="Times New Roman"/>
          <w:b/>
          <w:sz w:val="24"/>
          <w:szCs w:val="24"/>
          <w:lang w:eastAsia="pl-PL"/>
        </w:rPr>
      </w:pPr>
      <w:r w:rsidRPr="004D143B">
        <w:rPr>
          <w:rFonts w:ascii="Times New Roman" w:hAnsi="Times New Roman"/>
          <w:b/>
          <w:sz w:val="24"/>
          <w:szCs w:val="24"/>
          <w:lang w:eastAsia="pl-PL"/>
        </w:rPr>
        <w:t xml:space="preserve">§ </w:t>
      </w:r>
      <w:r w:rsidR="00D03ECB" w:rsidRPr="004D143B">
        <w:rPr>
          <w:rFonts w:ascii="Times New Roman" w:hAnsi="Times New Roman"/>
          <w:b/>
          <w:sz w:val="24"/>
          <w:szCs w:val="24"/>
          <w:lang w:eastAsia="pl-PL"/>
        </w:rPr>
        <w:t>58.</w:t>
      </w:r>
    </w:p>
    <w:p w:rsidR="002B6A58" w:rsidRPr="004D143B" w:rsidRDefault="002B6A58" w:rsidP="002B6A58">
      <w:pPr>
        <w:pStyle w:val="Bezodstpw"/>
        <w:spacing w:line="276" w:lineRule="auto"/>
        <w:jc w:val="both"/>
        <w:rPr>
          <w:rFonts w:ascii="Times New Roman" w:hAnsi="Times New Roman"/>
          <w:b/>
          <w:sz w:val="24"/>
          <w:szCs w:val="24"/>
          <w:lang w:eastAsia="pl-PL"/>
        </w:rPr>
      </w:pPr>
    </w:p>
    <w:p w:rsidR="002B6A58" w:rsidRPr="00B67CA5" w:rsidRDefault="002B6A58" w:rsidP="00B67CA5">
      <w:pPr>
        <w:pStyle w:val="Bezodstpw"/>
        <w:numPr>
          <w:ilvl w:val="0"/>
          <w:numId w:val="109"/>
        </w:numPr>
        <w:spacing w:line="276" w:lineRule="auto"/>
        <w:ind w:left="426"/>
        <w:jc w:val="both"/>
        <w:rPr>
          <w:rFonts w:ascii="Times New Roman" w:hAnsi="Times New Roman"/>
          <w:sz w:val="24"/>
          <w:szCs w:val="24"/>
          <w:lang w:eastAsia="pl-PL"/>
        </w:rPr>
      </w:pPr>
      <w:r w:rsidRPr="004D143B">
        <w:rPr>
          <w:rFonts w:ascii="Times New Roman" w:hAnsi="Times New Roman"/>
          <w:sz w:val="24"/>
          <w:szCs w:val="24"/>
          <w:lang w:eastAsia="pl-PL"/>
        </w:rPr>
        <w:t xml:space="preserve">Postępowanie rekrutacyjne przeprowadza się co roku na kolejny rok szkolny na wolne miejsca </w:t>
      </w:r>
      <w:r w:rsidRPr="00B67CA5">
        <w:rPr>
          <w:rFonts w:ascii="Times New Roman" w:hAnsi="Times New Roman"/>
          <w:sz w:val="24"/>
          <w:szCs w:val="24"/>
          <w:lang w:eastAsia="pl-PL"/>
        </w:rPr>
        <w:t>w przedszkolu.</w:t>
      </w:r>
    </w:p>
    <w:p w:rsidR="002B6A58" w:rsidRPr="004D143B" w:rsidRDefault="002B6A58" w:rsidP="00FA34F5">
      <w:pPr>
        <w:pStyle w:val="Bezodstpw"/>
        <w:numPr>
          <w:ilvl w:val="0"/>
          <w:numId w:val="109"/>
        </w:numPr>
        <w:spacing w:line="276" w:lineRule="auto"/>
        <w:ind w:left="426" w:hanging="426"/>
        <w:jc w:val="both"/>
        <w:rPr>
          <w:rFonts w:ascii="Times New Roman" w:hAnsi="Times New Roman"/>
          <w:sz w:val="24"/>
          <w:szCs w:val="24"/>
          <w:lang w:eastAsia="pl-PL"/>
        </w:rPr>
      </w:pPr>
      <w:r w:rsidRPr="004D143B">
        <w:rPr>
          <w:rFonts w:ascii="Times New Roman" w:hAnsi="Times New Roman"/>
          <w:sz w:val="24"/>
          <w:szCs w:val="24"/>
          <w:lang w:eastAsia="pl-PL"/>
        </w:rPr>
        <w:t xml:space="preserve">Rodzice dzieci uczęszczających do przedszkola składają deklarację o kontynuowaniu wychowania przedszkolnego w  przedszkolu, w terminie </w:t>
      </w:r>
      <w:r w:rsidR="00B67CA5">
        <w:rPr>
          <w:rFonts w:ascii="Times New Roman" w:hAnsi="Times New Roman"/>
          <w:sz w:val="24"/>
          <w:szCs w:val="24"/>
          <w:lang w:eastAsia="pl-PL"/>
        </w:rPr>
        <w:t>14</w:t>
      </w:r>
      <w:r w:rsidRPr="004D143B">
        <w:rPr>
          <w:rFonts w:ascii="Times New Roman" w:hAnsi="Times New Roman"/>
          <w:sz w:val="24"/>
          <w:szCs w:val="24"/>
          <w:lang w:eastAsia="pl-PL"/>
        </w:rPr>
        <w:t xml:space="preserve"> dni poprzedzających termin rozpoczęcia postępowania rekrutacyjnego.</w:t>
      </w:r>
    </w:p>
    <w:p w:rsidR="002B6A58" w:rsidRPr="004D143B" w:rsidRDefault="002B6A58" w:rsidP="00FA34F5">
      <w:pPr>
        <w:pStyle w:val="Bezodstpw"/>
        <w:numPr>
          <w:ilvl w:val="0"/>
          <w:numId w:val="109"/>
        </w:numPr>
        <w:spacing w:line="276" w:lineRule="auto"/>
        <w:ind w:left="426"/>
        <w:jc w:val="both"/>
        <w:rPr>
          <w:rFonts w:ascii="Times New Roman" w:hAnsi="Times New Roman"/>
          <w:sz w:val="24"/>
          <w:szCs w:val="24"/>
          <w:lang w:eastAsia="pl-PL"/>
        </w:rPr>
      </w:pPr>
      <w:r w:rsidRPr="004D143B">
        <w:rPr>
          <w:rFonts w:ascii="Times New Roman" w:hAnsi="Times New Roman"/>
          <w:sz w:val="24"/>
          <w:szCs w:val="24"/>
          <w:lang w:eastAsia="pl-PL"/>
        </w:rPr>
        <w:t>Przebieg postępowania rekrutacyjnego dzieci do przedszkola obejmuje:</w:t>
      </w:r>
    </w:p>
    <w:p w:rsidR="00B67CA5" w:rsidRDefault="00B67CA5" w:rsidP="00FA34F5">
      <w:pPr>
        <w:pStyle w:val="Bezodstpw"/>
        <w:numPr>
          <w:ilvl w:val="0"/>
          <w:numId w:val="110"/>
        </w:numPr>
        <w:spacing w:line="276" w:lineRule="auto"/>
        <w:ind w:left="851" w:hanging="425"/>
        <w:jc w:val="both"/>
        <w:rPr>
          <w:rFonts w:ascii="Times New Roman" w:hAnsi="Times New Roman"/>
          <w:sz w:val="24"/>
          <w:szCs w:val="24"/>
          <w:lang w:eastAsia="pl-PL"/>
        </w:rPr>
      </w:pPr>
      <w:r>
        <w:rPr>
          <w:rFonts w:ascii="Times New Roman" w:hAnsi="Times New Roman"/>
          <w:sz w:val="24"/>
          <w:szCs w:val="24"/>
          <w:lang w:eastAsia="pl-PL"/>
        </w:rPr>
        <w:t>określenie przez organ prowadzący, w drodze zarządzenia, do 31 stycznia harmonogramu czynności w postępowaniu rekrutacyjnym oraz postępowaniu uzupełniającym na dany rok szkolny;</w:t>
      </w:r>
    </w:p>
    <w:p w:rsidR="002B6A58"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złożenie deklaracji o kontynuowaniu wychowan</w:t>
      </w:r>
      <w:r w:rsidR="00073AE4" w:rsidRPr="004D143B">
        <w:rPr>
          <w:rFonts w:ascii="Times New Roman" w:hAnsi="Times New Roman"/>
          <w:sz w:val="24"/>
          <w:szCs w:val="24"/>
          <w:lang w:eastAsia="pl-PL"/>
        </w:rPr>
        <w:t>ia przedszkolnego w przedszkolu;</w:t>
      </w:r>
      <w:r w:rsidRPr="004D143B">
        <w:rPr>
          <w:rFonts w:ascii="Times New Roman" w:hAnsi="Times New Roman"/>
          <w:sz w:val="24"/>
          <w:szCs w:val="24"/>
          <w:lang w:eastAsia="pl-PL"/>
        </w:rPr>
        <w:t xml:space="preserve">    </w:t>
      </w:r>
    </w:p>
    <w:p w:rsidR="002B6A58"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określenie liczby wolnych miejs</w:t>
      </w:r>
      <w:r w:rsidR="00073AE4" w:rsidRPr="004D143B">
        <w:rPr>
          <w:rFonts w:ascii="Times New Roman" w:hAnsi="Times New Roman"/>
          <w:sz w:val="24"/>
          <w:szCs w:val="24"/>
          <w:lang w:eastAsia="pl-PL"/>
        </w:rPr>
        <w:t>c organizacyjnych w przedszkolu;</w:t>
      </w:r>
    </w:p>
    <w:p w:rsidR="002B6A58"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ogłoszenie postępowania rekru</w:t>
      </w:r>
      <w:r w:rsidR="00073AE4" w:rsidRPr="004D143B">
        <w:rPr>
          <w:rFonts w:ascii="Times New Roman" w:hAnsi="Times New Roman"/>
          <w:sz w:val="24"/>
          <w:szCs w:val="24"/>
          <w:lang w:eastAsia="pl-PL"/>
        </w:rPr>
        <w:t>tacyjnego dzieci do przedszkola;</w:t>
      </w:r>
    </w:p>
    <w:p w:rsidR="002B6A58" w:rsidRPr="004D143B" w:rsidRDefault="00DA61C6"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przyjmowanie  </w:t>
      </w:r>
      <w:r w:rsidR="00B67CA5">
        <w:rPr>
          <w:rFonts w:ascii="Times New Roman" w:hAnsi="Times New Roman"/>
          <w:sz w:val="24"/>
          <w:szCs w:val="24"/>
          <w:lang w:eastAsia="pl-PL"/>
        </w:rPr>
        <w:t xml:space="preserve">Wniosków o przyjęcie dziecka </w:t>
      </w:r>
      <w:r w:rsidR="002B6A58" w:rsidRPr="004D143B">
        <w:rPr>
          <w:rFonts w:ascii="Times New Roman" w:hAnsi="Times New Roman"/>
          <w:sz w:val="24"/>
          <w:szCs w:val="24"/>
          <w:lang w:eastAsia="pl-PL"/>
        </w:rPr>
        <w:t>do Przedszkola</w:t>
      </w:r>
      <w:r w:rsidR="00B67CA5">
        <w:rPr>
          <w:rFonts w:ascii="Times New Roman" w:hAnsi="Times New Roman"/>
          <w:sz w:val="24"/>
          <w:szCs w:val="24"/>
          <w:lang w:eastAsia="pl-PL"/>
        </w:rPr>
        <w:t xml:space="preserve"> nr 6 „Za żywopłotem”</w:t>
      </w:r>
      <w:r w:rsidRPr="004D143B">
        <w:rPr>
          <w:rFonts w:ascii="Times New Roman" w:hAnsi="Times New Roman"/>
          <w:sz w:val="24"/>
          <w:szCs w:val="24"/>
          <w:lang w:eastAsia="pl-PL"/>
        </w:rPr>
        <w:t xml:space="preserve"> </w:t>
      </w:r>
      <w:r w:rsidR="00313825" w:rsidRPr="004D143B">
        <w:rPr>
          <w:rFonts w:ascii="Times New Roman" w:hAnsi="Times New Roman"/>
          <w:sz w:val="24"/>
          <w:szCs w:val="24"/>
          <w:lang w:eastAsia="pl-PL"/>
        </w:rPr>
        <w:t xml:space="preserve">im. Marii </w:t>
      </w:r>
      <w:r w:rsidRPr="004D143B">
        <w:rPr>
          <w:rFonts w:ascii="Times New Roman" w:hAnsi="Times New Roman"/>
          <w:sz w:val="24"/>
          <w:szCs w:val="24"/>
          <w:lang w:eastAsia="pl-PL"/>
        </w:rPr>
        <w:t>Kownackiej</w:t>
      </w:r>
      <w:r w:rsidR="002B6A58" w:rsidRPr="004D143B">
        <w:rPr>
          <w:rFonts w:ascii="Times New Roman" w:hAnsi="Times New Roman"/>
          <w:sz w:val="24"/>
          <w:szCs w:val="24"/>
          <w:lang w:eastAsia="pl-PL"/>
        </w:rPr>
        <w:t>”</w:t>
      </w:r>
      <w:r w:rsidR="00073AE4" w:rsidRPr="004D143B">
        <w:rPr>
          <w:rFonts w:ascii="Times New Roman" w:hAnsi="Times New Roman"/>
          <w:sz w:val="24"/>
          <w:szCs w:val="24"/>
          <w:lang w:eastAsia="pl-PL"/>
        </w:rPr>
        <w:t>;</w:t>
      </w:r>
    </w:p>
    <w:p w:rsidR="002B6A58"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ustalenie wyników postępowania rekrutacyjnego</w:t>
      </w:r>
      <w:r w:rsidR="00B67CA5">
        <w:rPr>
          <w:rFonts w:ascii="Times New Roman" w:hAnsi="Times New Roman"/>
          <w:sz w:val="24"/>
          <w:szCs w:val="24"/>
          <w:lang w:eastAsia="pl-PL"/>
        </w:rPr>
        <w:t xml:space="preserve"> przez powołany zespół rekrutacyjny</w:t>
      </w:r>
      <w:r w:rsidR="00073AE4" w:rsidRPr="004D143B">
        <w:rPr>
          <w:rFonts w:ascii="Times New Roman" w:hAnsi="Times New Roman"/>
          <w:sz w:val="24"/>
          <w:szCs w:val="24"/>
          <w:lang w:eastAsia="pl-PL"/>
        </w:rPr>
        <w:t>;</w:t>
      </w:r>
    </w:p>
    <w:p w:rsidR="002B6A58"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ogłoszenie wyników postępowania rekrutacyjnego  do przedszkola i podanie ich do publicznej wiadomości</w:t>
      </w:r>
      <w:r w:rsidR="00725025" w:rsidRPr="004D143B">
        <w:rPr>
          <w:rFonts w:ascii="Times New Roman" w:hAnsi="Times New Roman"/>
          <w:sz w:val="24"/>
          <w:szCs w:val="24"/>
          <w:lang w:eastAsia="pl-PL"/>
        </w:rPr>
        <w:t>.</w:t>
      </w:r>
    </w:p>
    <w:p w:rsidR="002B6A58" w:rsidRPr="004D143B" w:rsidRDefault="002B6A58" w:rsidP="00FA34F5">
      <w:pPr>
        <w:pStyle w:val="Bezodstpw"/>
        <w:numPr>
          <w:ilvl w:val="0"/>
          <w:numId w:val="109"/>
        </w:numPr>
        <w:spacing w:line="276" w:lineRule="auto"/>
        <w:ind w:left="426"/>
        <w:jc w:val="both"/>
        <w:rPr>
          <w:rFonts w:ascii="Times New Roman" w:hAnsi="Times New Roman"/>
          <w:sz w:val="24"/>
          <w:szCs w:val="24"/>
          <w:lang w:eastAsia="pl-PL"/>
        </w:rPr>
      </w:pPr>
      <w:r w:rsidRPr="004D143B">
        <w:rPr>
          <w:rFonts w:ascii="Times New Roman" w:hAnsi="Times New Roman"/>
          <w:sz w:val="24"/>
          <w:szCs w:val="24"/>
          <w:lang w:eastAsia="pl-PL"/>
        </w:rPr>
        <w:t>Przebieg postępowania uzupełniającego dzieci do przedszkola obejmuje:</w:t>
      </w:r>
    </w:p>
    <w:p w:rsidR="002B6A58" w:rsidRPr="004D143B" w:rsidRDefault="002B6A58" w:rsidP="00FA34F5">
      <w:pPr>
        <w:pStyle w:val="Bezodstpw"/>
        <w:numPr>
          <w:ilvl w:val="0"/>
          <w:numId w:val="111"/>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ogłoszenie postępowania uzupełniającego dzieci do przedszkola na dany rok szkolny</w:t>
      </w:r>
      <w:r w:rsidR="00073AE4" w:rsidRPr="004D143B">
        <w:rPr>
          <w:rFonts w:ascii="Times New Roman" w:hAnsi="Times New Roman"/>
          <w:sz w:val="24"/>
          <w:szCs w:val="24"/>
          <w:lang w:eastAsia="pl-PL"/>
        </w:rPr>
        <w:t>;</w:t>
      </w:r>
    </w:p>
    <w:p w:rsidR="00DA61C6" w:rsidRPr="004D143B" w:rsidRDefault="002B6A58" w:rsidP="00FA34F5">
      <w:pPr>
        <w:pStyle w:val="Bezodstpw"/>
        <w:numPr>
          <w:ilvl w:val="0"/>
          <w:numId w:val="110"/>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 xml:space="preserve">przyjmowanie </w:t>
      </w:r>
      <w:r w:rsidR="00B67CA5">
        <w:rPr>
          <w:rFonts w:ascii="Times New Roman" w:hAnsi="Times New Roman"/>
          <w:sz w:val="24"/>
          <w:szCs w:val="24"/>
          <w:lang w:eastAsia="pl-PL"/>
        </w:rPr>
        <w:t>w</w:t>
      </w:r>
      <w:r w:rsidR="00DA61C6" w:rsidRPr="004D143B">
        <w:rPr>
          <w:rFonts w:ascii="Times New Roman" w:hAnsi="Times New Roman"/>
          <w:sz w:val="24"/>
          <w:szCs w:val="24"/>
          <w:lang w:eastAsia="pl-PL"/>
        </w:rPr>
        <w:t>niosków o przyjęcie dziecka do Przedszkola nr 6 „Za żywopłotem”         im. Marii Kownackiej”;</w:t>
      </w:r>
    </w:p>
    <w:p w:rsidR="002B6A58" w:rsidRPr="004D143B" w:rsidRDefault="002B6A58" w:rsidP="00FA34F5">
      <w:pPr>
        <w:pStyle w:val="Bezodstpw"/>
        <w:numPr>
          <w:ilvl w:val="0"/>
          <w:numId w:val="111"/>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 xml:space="preserve">ustalenie i ogłoszenie wyników postępowania uzupełniającego  do przedszkola </w:t>
      </w:r>
      <w:r w:rsidR="00B67CA5">
        <w:rPr>
          <w:rFonts w:ascii="Times New Roman" w:hAnsi="Times New Roman"/>
          <w:sz w:val="24"/>
          <w:szCs w:val="24"/>
          <w:lang w:eastAsia="pl-PL"/>
        </w:rPr>
        <w:t xml:space="preserve">          </w:t>
      </w:r>
      <w:r w:rsidRPr="004D143B">
        <w:rPr>
          <w:rFonts w:ascii="Times New Roman" w:hAnsi="Times New Roman"/>
          <w:sz w:val="24"/>
          <w:szCs w:val="24"/>
          <w:lang w:eastAsia="pl-PL"/>
        </w:rPr>
        <w:t>i podanie ich do publicznej wiadomości</w:t>
      </w:r>
      <w:r w:rsidR="00073AE4" w:rsidRPr="004D143B">
        <w:rPr>
          <w:rFonts w:ascii="Times New Roman" w:hAnsi="Times New Roman"/>
          <w:sz w:val="24"/>
          <w:szCs w:val="24"/>
          <w:lang w:eastAsia="pl-PL"/>
        </w:rPr>
        <w:t>;</w:t>
      </w:r>
    </w:p>
    <w:p w:rsidR="002B6A58" w:rsidRPr="004D143B" w:rsidRDefault="002B6A58" w:rsidP="00FA34F5">
      <w:pPr>
        <w:pStyle w:val="Bezodstpw"/>
        <w:numPr>
          <w:ilvl w:val="0"/>
          <w:numId w:val="111"/>
        </w:numPr>
        <w:spacing w:line="276" w:lineRule="auto"/>
        <w:ind w:left="851" w:hanging="425"/>
        <w:jc w:val="both"/>
        <w:rPr>
          <w:rFonts w:ascii="Times New Roman" w:hAnsi="Times New Roman"/>
          <w:sz w:val="24"/>
          <w:szCs w:val="24"/>
          <w:lang w:eastAsia="pl-PL"/>
        </w:rPr>
      </w:pPr>
      <w:r w:rsidRPr="004D143B">
        <w:rPr>
          <w:rFonts w:ascii="Times New Roman" w:hAnsi="Times New Roman"/>
          <w:sz w:val="24"/>
          <w:szCs w:val="24"/>
          <w:lang w:eastAsia="pl-PL"/>
        </w:rPr>
        <w:t>postępowanie uzupełniające powinno zakończyć się do końca sierpnia roku szkolnego poprzedzającego rok szkolny, na który jest przeprowadzane postępowanie rekrutacyjne.</w:t>
      </w:r>
    </w:p>
    <w:p w:rsidR="002B6A58" w:rsidRDefault="002B6A58" w:rsidP="00FA34F5">
      <w:pPr>
        <w:pStyle w:val="Bezodstpw"/>
        <w:numPr>
          <w:ilvl w:val="0"/>
          <w:numId w:val="109"/>
        </w:numPr>
        <w:spacing w:line="276" w:lineRule="auto"/>
        <w:ind w:left="426"/>
        <w:jc w:val="both"/>
        <w:rPr>
          <w:rFonts w:ascii="Times New Roman" w:hAnsi="Times New Roman"/>
          <w:sz w:val="24"/>
          <w:szCs w:val="24"/>
          <w:lang w:eastAsia="pl-PL"/>
        </w:rPr>
      </w:pPr>
      <w:r w:rsidRPr="004D143B">
        <w:rPr>
          <w:rFonts w:ascii="Times New Roman" w:hAnsi="Times New Roman"/>
          <w:sz w:val="24"/>
          <w:szCs w:val="24"/>
          <w:lang w:eastAsia="pl-PL"/>
        </w:rPr>
        <w:t>Przedszkole przeprowadza postępowanie rekrutacyjne w oparciu o zasadę pełnej dostępności.</w:t>
      </w:r>
    </w:p>
    <w:p w:rsidR="00B67CA5" w:rsidRPr="004D143B" w:rsidRDefault="00B67CA5" w:rsidP="00FA34F5">
      <w:pPr>
        <w:pStyle w:val="Bezodstpw"/>
        <w:numPr>
          <w:ilvl w:val="0"/>
          <w:numId w:val="109"/>
        </w:numPr>
        <w:spacing w:line="276" w:lineRule="auto"/>
        <w:ind w:left="426"/>
        <w:jc w:val="both"/>
        <w:rPr>
          <w:rFonts w:ascii="Times New Roman" w:hAnsi="Times New Roman"/>
          <w:sz w:val="24"/>
          <w:szCs w:val="24"/>
          <w:lang w:eastAsia="pl-PL"/>
        </w:rPr>
      </w:pPr>
      <w:r>
        <w:rPr>
          <w:rFonts w:ascii="Times New Roman" w:hAnsi="Times New Roman"/>
          <w:sz w:val="24"/>
          <w:szCs w:val="24"/>
          <w:lang w:eastAsia="pl-PL"/>
        </w:rPr>
        <w:t xml:space="preserve">Przedszkole może przeprowadzać napór rekrutacyjny </w:t>
      </w:r>
      <w:r w:rsidR="005D3EF2">
        <w:rPr>
          <w:rFonts w:ascii="Times New Roman" w:hAnsi="Times New Roman"/>
          <w:sz w:val="24"/>
          <w:szCs w:val="24"/>
          <w:lang w:eastAsia="pl-PL"/>
        </w:rPr>
        <w:t>drogą elektroniczną</w:t>
      </w:r>
      <w:r>
        <w:rPr>
          <w:rFonts w:ascii="Times New Roman" w:hAnsi="Times New Roman"/>
          <w:sz w:val="24"/>
          <w:szCs w:val="24"/>
          <w:lang w:eastAsia="pl-PL"/>
        </w:rPr>
        <w:t>.</w:t>
      </w:r>
    </w:p>
    <w:p w:rsidR="002B6A58" w:rsidRPr="004D143B" w:rsidRDefault="002B6A58" w:rsidP="002B6A58">
      <w:pPr>
        <w:spacing w:after="0"/>
        <w:rPr>
          <w:rFonts w:ascii="Times New Roman" w:eastAsia="Times New Roman" w:hAnsi="Times New Roman"/>
          <w:b/>
          <w:sz w:val="24"/>
          <w:szCs w:val="24"/>
          <w:lang w:eastAsia="pl-PL"/>
        </w:rPr>
      </w:pPr>
    </w:p>
    <w:p w:rsidR="002B6A58" w:rsidRPr="004D143B" w:rsidRDefault="002B6A58" w:rsidP="002B6A58">
      <w:pPr>
        <w:spacing w:after="0"/>
        <w:jc w:val="center"/>
        <w:rPr>
          <w:rFonts w:ascii="Times New Roman" w:eastAsia="Times New Roman" w:hAnsi="Times New Roman"/>
          <w:b/>
          <w:sz w:val="24"/>
          <w:szCs w:val="24"/>
          <w:lang w:eastAsia="pl-PL"/>
        </w:rPr>
      </w:pPr>
      <w:r w:rsidRPr="004D143B">
        <w:rPr>
          <w:rFonts w:ascii="Times New Roman" w:eastAsia="Times New Roman" w:hAnsi="Times New Roman"/>
          <w:b/>
          <w:sz w:val="24"/>
          <w:szCs w:val="24"/>
          <w:lang w:eastAsia="pl-PL"/>
        </w:rPr>
        <w:t xml:space="preserve">§ </w:t>
      </w:r>
      <w:r w:rsidR="00D03ECB" w:rsidRPr="004D143B">
        <w:rPr>
          <w:rFonts w:ascii="Times New Roman" w:eastAsia="Times New Roman" w:hAnsi="Times New Roman"/>
          <w:b/>
          <w:sz w:val="24"/>
          <w:szCs w:val="24"/>
          <w:lang w:eastAsia="pl-PL"/>
        </w:rPr>
        <w:t>59.</w:t>
      </w:r>
    </w:p>
    <w:p w:rsidR="002B6A58" w:rsidRPr="004D143B" w:rsidRDefault="002B6A58" w:rsidP="002B6A58">
      <w:pPr>
        <w:tabs>
          <w:tab w:val="left" w:pos="142"/>
        </w:tabs>
        <w:spacing w:after="0"/>
        <w:jc w:val="both"/>
        <w:rPr>
          <w:rFonts w:ascii="Times New Roman" w:eastAsia="Times New Roman" w:hAnsi="Times New Roman"/>
          <w:sz w:val="24"/>
          <w:szCs w:val="24"/>
          <w:lang w:eastAsia="pl-PL"/>
        </w:rPr>
      </w:pPr>
    </w:p>
    <w:p w:rsidR="002B6A58" w:rsidRPr="004D143B" w:rsidRDefault="002B6A58" w:rsidP="00FA34F5">
      <w:pPr>
        <w:pStyle w:val="Akapitzlist"/>
        <w:numPr>
          <w:ilvl w:val="0"/>
          <w:numId w:val="112"/>
        </w:numPr>
        <w:tabs>
          <w:tab w:val="left" w:pos="142"/>
        </w:tabs>
        <w:suppressAutoHyphens w:val="0"/>
        <w:spacing w:line="276" w:lineRule="auto"/>
        <w:ind w:left="426"/>
        <w:jc w:val="both"/>
        <w:rPr>
          <w:lang w:eastAsia="pl-PL"/>
        </w:rPr>
      </w:pPr>
      <w:r w:rsidRPr="004D143B">
        <w:rPr>
          <w:lang w:eastAsia="pl-PL"/>
        </w:rPr>
        <w:t>Terminy postępowania rekrutacyjnego  określa do końca stycznia organ prowadzący.</w:t>
      </w:r>
    </w:p>
    <w:p w:rsidR="00DA61C6" w:rsidRPr="004D143B" w:rsidRDefault="002B6A58" w:rsidP="00FA34F5">
      <w:pPr>
        <w:pStyle w:val="Akapitzlist"/>
        <w:numPr>
          <w:ilvl w:val="0"/>
          <w:numId w:val="112"/>
        </w:numPr>
        <w:tabs>
          <w:tab w:val="left" w:pos="142"/>
        </w:tabs>
        <w:suppressAutoHyphens w:val="0"/>
        <w:spacing w:line="276" w:lineRule="auto"/>
        <w:ind w:left="426"/>
        <w:jc w:val="both"/>
        <w:rPr>
          <w:lang w:eastAsia="pl-PL"/>
        </w:rPr>
      </w:pPr>
      <w:r w:rsidRPr="004D143B">
        <w:rPr>
          <w:lang w:eastAsia="pl-PL"/>
        </w:rPr>
        <w:t xml:space="preserve">Organ prowadzący przedszkole do końca stycznia podaje do publicznej wiadomości kryteria brane pod uwagę w postępowaniu rekrutacyjnym i postępowaniu uzupełniającym </w:t>
      </w:r>
      <w:r w:rsidRPr="004D143B">
        <w:rPr>
          <w:lang w:eastAsia="pl-PL"/>
        </w:rPr>
        <w:lastRenderedPageBreak/>
        <w:t>oraz dokumenty niezbędne do potwierdzenia spełnienia tych kryteriów, a także liczbę punktów możliwą do uzyskania za poszczególne kryteria.</w:t>
      </w:r>
    </w:p>
    <w:p w:rsidR="002B6A58" w:rsidRPr="00B67CA5" w:rsidRDefault="002B6A58" w:rsidP="00B67CA5">
      <w:pPr>
        <w:pStyle w:val="Akapitzlist"/>
        <w:numPr>
          <w:ilvl w:val="0"/>
          <w:numId w:val="112"/>
        </w:numPr>
        <w:tabs>
          <w:tab w:val="left" w:pos="142"/>
        </w:tabs>
        <w:suppressAutoHyphens w:val="0"/>
        <w:spacing w:line="276" w:lineRule="auto"/>
        <w:ind w:left="426"/>
        <w:jc w:val="both"/>
        <w:rPr>
          <w:lang w:eastAsia="pl-PL"/>
        </w:rPr>
      </w:pPr>
      <w:r w:rsidRPr="00B67CA5">
        <w:rPr>
          <w:lang w:eastAsia="pl-PL"/>
        </w:rPr>
        <w:t xml:space="preserve">Rodzice składają </w:t>
      </w:r>
      <w:r w:rsidR="00B67CA5" w:rsidRPr="00B67CA5">
        <w:rPr>
          <w:lang w:eastAsia="pl-PL"/>
        </w:rPr>
        <w:t>Wniosek</w:t>
      </w:r>
      <w:r w:rsidR="00DA61C6" w:rsidRPr="00B67CA5">
        <w:rPr>
          <w:lang w:eastAsia="pl-PL"/>
        </w:rPr>
        <w:t xml:space="preserve"> o przyjęcie dziecka do Przedszkola nr 6 „Za żywopłotem”         im. Marii Kownackiej”</w:t>
      </w:r>
      <w:r w:rsidR="00B67CA5" w:rsidRPr="00B67CA5">
        <w:rPr>
          <w:lang w:eastAsia="pl-PL"/>
        </w:rPr>
        <w:t xml:space="preserve">, </w:t>
      </w:r>
      <w:r w:rsidRPr="00B67CA5">
        <w:rPr>
          <w:lang w:eastAsia="pl-PL"/>
        </w:rPr>
        <w:t>który może być złożony do nie więcej niż  trzech wybranych przedszkoli.</w:t>
      </w:r>
    </w:p>
    <w:p w:rsidR="00DA61C6" w:rsidRPr="004D143B" w:rsidRDefault="002B6A58" w:rsidP="00FA34F5">
      <w:pPr>
        <w:pStyle w:val="Akapitzlist"/>
        <w:numPr>
          <w:ilvl w:val="0"/>
          <w:numId w:val="112"/>
        </w:numPr>
        <w:suppressAutoHyphens w:val="0"/>
        <w:spacing w:line="276" w:lineRule="auto"/>
        <w:ind w:left="426"/>
        <w:jc w:val="both"/>
        <w:rPr>
          <w:lang w:eastAsia="pl-PL"/>
        </w:rPr>
      </w:pPr>
      <w:r w:rsidRPr="004D143B">
        <w:rPr>
          <w:lang w:eastAsia="pl-PL"/>
        </w:rPr>
        <w:t>We wniosku rodzic określa kolejność wybranych przedszkoli w porządku od najbardziej do najmniej preferowanych.</w:t>
      </w:r>
    </w:p>
    <w:p w:rsidR="00DA61C6" w:rsidRPr="004D143B" w:rsidRDefault="002B6A58" w:rsidP="00FA34F5">
      <w:pPr>
        <w:pStyle w:val="Akapitzlist"/>
        <w:numPr>
          <w:ilvl w:val="0"/>
          <w:numId w:val="112"/>
        </w:numPr>
        <w:suppressAutoHyphens w:val="0"/>
        <w:spacing w:line="276" w:lineRule="auto"/>
        <w:ind w:left="426"/>
        <w:jc w:val="both"/>
        <w:rPr>
          <w:lang w:eastAsia="pl-PL"/>
        </w:rPr>
      </w:pPr>
      <w:r w:rsidRPr="004D143B">
        <w:rPr>
          <w:lang w:eastAsia="pl-PL"/>
        </w:rPr>
        <w:t xml:space="preserve">Przyjęcia dzieci do przedszkola odbywają się na podstawie złożonych przez rodziców wypełnionych </w:t>
      </w:r>
      <w:r w:rsidR="00DA61C6" w:rsidRPr="004D143B">
        <w:rPr>
          <w:lang w:eastAsia="pl-PL"/>
        </w:rPr>
        <w:t>Wniosków o przyjęcie dziecka do Przedszkola nr 6 „Za żywopłotem”         im. Marii Kownackiej”;</w:t>
      </w:r>
    </w:p>
    <w:p w:rsidR="002B6A58" w:rsidRPr="004D143B" w:rsidRDefault="002B6A58" w:rsidP="00FA34F5">
      <w:pPr>
        <w:pStyle w:val="Akapitzlist"/>
        <w:numPr>
          <w:ilvl w:val="0"/>
          <w:numId w:val="112"/>
        </w:numPr>
        <w:suppressAutoHyphens w:val="0"/>
        <w:spacing w:line="276" w:lineRule="auto"/>
        <w:ind w:left="426"/>
        <w:jc w:val="both"/>
        <w:rPr>
          <w:lang w:eastAsia="pl-PL"/>
        </w:rPr>
      </w:pPr>
      <w:r w:rsidRPr="004D143B">
        <w:rPr>
          <w:lang w:eastAsia="pl-PL"/>
        </w:rPr>
        <w:t>Dyrektor  dokonuje wstępnej rekrutacji.</w:t>
      </w:r>
    </w:p>
    <w:p w:rsidR="002B6A58" w:rsidRDefault="002B6A58" w:rsidP="00FA34F5">
      <w:pPr>
        <w:pStyle w:val="Bezodstpw"/>
        <w:numPr>
          <w:ilvl w:val="0"/>
          <w:numId w:val="112"/>
        </w:numPr>
        <w:spacing w:line="276" w:lineRule="auto"/>
        <w:ind w:left="426"/>
        <w:jc w:val="both"/>
        <w:rPr>
          <w:rFonts w:ascii="Times New Roman" w:hAnsi="Times New Roman"/>
          <w:sz w:val="24"/>
          <w:szCs w:val="24"/>
          <w:lang w:eastAsia="pl-PL"/>
        </w:rPr>
      </w:pPr>
      <w:r w:rsidRPr="004D143B">
        <w:rPr>
          <w:rFonts w:ascii="Times New Roman" w:hAnsi="Times New Roman"/>
          <w:sz w:val="24"/>
          <w:szCs w:val="24"/>
          <w:lang w:eastAsia="pl-PL"/>
        </w:rPr>
        <w:t>W przypadku większej liczby kandydatów niż miejsc w przedszkolu, dyrektor powołuje komisję rekrutacyjną i wyznacza przewodniczącego komisji.</w:t>
      </w:r>
    </w:p>
    <w:p w:rsidR="005D3EF2" w:rsidRDefault="005D3EF2" w:rsidP="002B6A58">
      <w:pPr>
        <w:spacing w:after="0"/>
        <w:jc w:val="center"/>
        <w:rPr>
          <w:rFonts w:ascii="Times New Roman" w:eastAsia="Times New Roman" w:hAnsi="Times New Roman"/>
          <w:b/>
          <w:sz w:val="24"/>
          <w:szCs w:val="24"/>
          <w:lang w:eastAsia="pl-PL"/>
        </w:rPr>
      </w:pPr>
    </w:p>
    <w:p w:rsidR="002B6A58" w:rsidRPr="004D143B" w:rsidRDefault="002B6A58" w:rsidP="002B6A58">
      <w:pPr>
        <w:spacing w:after="0"/>
        <w:jc w:val="center"/>
        <w:rPr>
          <w:rFonts w:ascii="Times New Roman" w:eastAsia="Times New Roman" w:hAnsi="Times New Roman"/>
          <w:b/>
          <w:sz w:val="24"/>
          <w:szCs w:val="24"/>
          <w:lang w:eastAsia="pl-PL"/>
        </w:rPr>
      </w:pPr>
      <w:r w:rsidRPr="004D143B">
        <w:rPr>
          <w:rFonts w:ascii="Times New Roman" w:eastAsia="Times New Roman" w:hAnsi="Times New Roman"/>
          <w:b/>
          <w:sz w:val="24"/>
          <w:szCs w:val="24"/>
          <w:lang w:eastAsia="pl-PL"/>
        </w:rPr>
        <w:t xml:space="preserve">§ </w:t>
      </w:r>
      <w:r w:rsidR="00D03ECB" w:rsidRPr="004D143B">
        <w:rPr>
          <w:rFonts w:ascii="Times New Roman" w:eastAsia="Times New Roman" w:hAnsi="Times New Roman"/>
          <w:b/>
          <w:sz w:val="24"/>
          <w:szCs w:val="24"/>
          <w:lang w:eastAsia="pl-PL"/>
        </w:rPr>
        <w:t>60.</w:t>
      </w:r>
    </w:p>
    <w:p w:rsidR="002B6A58" w:rsidRPr="004D143B" w:rsidRDefault="002B6A58" w:rsidP="002B6A58">
      <w:pPr>
        <w:spacing w:after="0"/>
        <w:jc w:val="center"/>
        <w:rPr>
          <w:rFonts w:ascii="Times New Roman" w:eastAsia="Times New Roman" w:hAnsi="Times New Roman"/>
          <w:b/>
          <w:sz w:val="24"/>
          <w:szCs w:val="24"/>
          <w:lang w:eastAsia="pl-PL"/>
        </w:rPr>
      </w:pPr>
    </w:p>
    <w:p w:rsidR="002B6A58" w:rsidRPr="004D143B" w:rsidRDefault="002B6A58" w:rsidP="002B6A58">
      <w:pPr>
        <w:pStyle w:val="czapcik1"/>
        <w:rPr>
          <w:sz w:val="24"/>
          <w:szCs w:val="24"/>
        </w:rPr>
      </w:pPr>
      <w:bookmarkStart w:id="8" w:name="_Toc498286558"/>
      <w:r w:rsidRPr="004D143B">
        <w:rPr>
          <w:sz w:val="24"/>
          <w:szCs w:val="24"/>
        </w:rPr>
        <w:t>Zasady przyjmowania dzieci do przedszkola</w:t>
      </w:r>
      <w:bookmarkEnd w:id="8"/>
    </w:p>
    <w:p w:rsidR="002B6A58" w:rsidRPr="004D143B" w:rsidRDefault="002B6A58" w:rsidP="002B6A58">
      <w:pPr>
        <w:spacing w:after="0"/>
        <w:jc w:val="center"/>
        <w:rPr>
          <w:rFonts w:ascii="Times New Roman" w:eastAsia="Times New Roman" w:hAnsi="Times New Roman"/>
          <w:b/>
          <w:sz w:val="24"/>
          <w:szCs w:val="24"/>
          <w:lang w:eastAsia="pl-PL"/>
        </w:rPr>
      </w:pP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Dzieci zamieszkałe na terenie miasta Krasnystaw.</w:t>
      </w: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Dzieci spełniające obowiązek rocznego przygotowania przedszkolnego.</w:t>
      </w: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 xml:space="preserve">W przypadku większej liczby kandydatów niż liczba wolnych miejsc w przedszkolu, </w:t>
      </w:r>
      <w:r w:rsidR="005D3EF2">
        <w:rPr>
          <w:lang w:eastAsia="pl-PL"/>
        </w:rPr>
        <w:t xml:space="preserve">     </w:t>
      </w:r>
      <w:r w:rsidRPr="004D143B">
        <w:rPr>
          <w:lang w:eastAsia="pl-PL"/>
        </w:rPr>
        <w:t>na pierwszym etapie postępowania rekrutacyjnego są brane pod uwagę łącznie następujące kryteria o jednakowej wartości  punkt</w:t>
      </w:r>
      <w:r w:rsidR="005D3EF2">
        <w:rPr>
          <w:lang w:eastAsia="pl-PL"/>
        </w:rPr>
        <w:t>ów</w:t>
      </w:r>
      <w:r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wielodzietność rodziny kandydata</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niepełnosprawność kandydata</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niepełnosprawność jednego z rodziców kandydata</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niepełnosprawność obojga rodziców kandydata</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niepełnosprawność rodzeństwa kandydata</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samotne wychowywanie kandydata w rodzinie</w:t>
      </w:r>
      <w:r w:rsidR="00422722" w:rsidRPr="004D143B">
        <w:rPr>
          <w:lang w:eastAsia="pl-PL"/>
        </w:rPr>
        <w:t>;</w:t>
      </w:r>
    </w:p>
    <w:p w:rsidR="002B6A58" w:rsidRPr="004D143B" w:rsidRDefault="002B6A58" w:rsidP="00FA34F5">
      <w:pPr>
        <w:pStyle w:val="Akapitzlist"/>
        <w:numPr>
          <w:ilvl w:val="0"/>
          <w:numId w:val="114"/>
        </w:numPr>
        <w:suppressAutoHyphens w:val="0"/>
        <w:spacing w:line="276" w:lineRule="auto"/>
        <w:ind w:left="851" w:hanging="425"/>
        <w:jc w:val="both"/>
        <w:rPr>
          <w:lang w:eastAsia="pl-PL"/>
        </w:rPr>
      </w:pPr>
      <w:r w:rsidRPr="004D143B">
        <w:rPr>
          <w:lang w:eastAsia="pl-PL"/>
        </w:rPr>
        <w:t>objęcie kandydata pieczą zastępczą</w:t>
      </w:r>
      <w:r w:rsidR="00725025" w:rsidRPr="004D143B">
        <w:rPr>
          <w:lang w:eastAsia="pl-PL"/>
        </w:rPr>
        <w:t>.</w:t>
      </w: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 xml:space="preserve">Kandydaci zamieszkali poza terenem miasta mogą być przyjęci do przedszkola, jeżeli </w:t>
      </w:r>
      <w:r w:rsidR="005D3EF2">
        <w:rPr>
          <w:lang w:eastAsia="pl-PL"/>
        </w:rPr>
        <w:t xml:space="preserve">    </w:t>
      </w:r>
      <w:r w:rsidRPr="004D143B">
        <w:rPr>
          <w:lang w:eastAsia="pl-PL"/>
        </w:rPr>
        <w:t>po przeprowadzeniu postępowania rekrutacyjnego przedszkole  nadal dysponuje wolnymi miejscami.</w:t>
      </w: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W przypadku większej liczby kandydatów zamieszkałych poza terenem miasta przeprowadza się uzupełniające postępowanie rekrutacyjne na wyżej wymienionych zasadach.</w:t>
      </w:r>
    </w:p>
    <w:p w:rsidR="002B6A58" w:rsidRPr="004D143B" w:rsidRDefault="002B6A58" w:rsidP="005D3EF2">
      <w:pPr>
        <w:pStyle w:val="Akapitzlist"/>
        <w:numPr>
          <w:ilvl w:val="0"/>
          <w:numId w:val="113"/>
        </w:numPr>
        <w:tabs>
          <w:tab w:val="left" w:pos="3600"/>
        </w:tabs>
        <w:suppressAutoHyphens w:val="0"/>
        <w:spacing w:after="200" w:line="276" w:lineRule="auto"/>
        <w:ind w:left="426" w:hanging="426"/>
        <w:jc w:val="both"/>
      </w:pPr>
      <w:r w:rsidRPr="004D143B">
        <w:rPr>
          <w:lang w:eastAsia="pl-PL"/>
        </w:rPr>
        <w:t xml:space="preserve">W przypadku niewykorzystania wszystkich miejsc w </w:t>
      </w:r>
      <w:r w:rsidR="00313825" w:rsidRPr="004D143B">
        <w:rPr>
          <w:lang w:eastAsia="pl-PL"/>
        </w:rPr>
        <w:t>pr</w:t>
      </w:r>
      <w:r w:rsidRPr="004D143B">
        <w:rPr>
          <w:lang w:eastAsia="pl-PL"/>
        </w:rPr>
        <w:t>zedszkolu, dzieci mogą być przyjmowane w ciągu roku szkolnego.</w:t>
      </w:r>
    </w:p>
    <w:p w:rsidR="002B6A58" w:rsidRPr="004D143B" w:rsidRDefault="002B6A58" w:rsidP="00FA34F5">
      <w:pPr>
        <w:pStyle w:val="Akapitzlist"/>
        <w:numPr>
          <w:ilvl w:val="0"/>
          <w:numId w:val="113"/>
        </w:numPr>
        <w:suppressAutoHyphens w:val="0"/>
        <w:spacing w:line="276" w:lineRule="auto"/>
        <w:ind w:left="426"/>
        <w:jc w:val="both"/>
        <w:rPr>
          <w:lang w:eastAsia="pl-PL"/>
        </w:rPr>
      </w:pPr>
      <w:r w:rsidRPr="004D143B">
        <w:rPr>
          <w:lang w:eastAsia="pl-PL"/>
        </w:rPr>
        <w:t>Szczegółowe zasady przyjmowania dziecka do przedszkola określa Regulamin Rekrutacji Dzieci</w:t>
      </w:r>
      <w:r w:rsidRPr="004D143B">
        <w:rPr>
          <w:i/>
          <w:lang w:eastAsia="pl-PL"/>
        </w:rPr>
        <w:t xml:space="preserve"> </w:t>
      </w:r>
      <w:r w:rsidRPr="004D143B">
        <w:rPr>
          <w:lang w:eastAsia="pl-PL"/>
        </w:rPr>
        <w:t xml:space="preserve">do Przedszkola Nr </w:t>
      </w:r>
      <w:r w:rsidR="00D03ECB" w:rsidRPr="004D143B">
        <w:rPr>
          <w:lang w:eastAsia="pl-PL"/>
        </w:rPr>
        <w:t>6 „Za żywopłotem”</w:t>
      </w:r>
      <w:r w:rsidRPr="004D143B">
        <w:rPr>
          <w:lang w:eastAsia="pl-PL"/>
        </w:rPr>
        <w:t xml:space="preserve"> im. </w:t>
      </w:r>
      <w:r w:rsidR="00D03ECB" w:rsidRPr="004D143B">
        <w:rPr>
          <w:lang w:eastAsia="pl-PL"/>
        </w:rPr>
        <w:t>Marii Kownackiej</w:t>
      </w:r>
      <w:r w:rsidR="00725025" w:rsidRPr="004D143B">
        <w:rPr>
          <w:lang w:eastAsia="pl-PL"/>
        </w:rPr>
        <w:t xml:space="preserve"> </w:t>
      </w:r>
      <w:r w:rsidRPr="004D143B">
        <w:rPr>
          <w:lang w:eastAsia="pl-PL"/>
        </w:rPr>
        <w:t>w Krasnymstawie.</w:t>
      </w:r>
    </w:p>
    <w:p w:rsidR="002B6A58" w:rsidRPr="004D143B" w:rsidRDefault="002B6A58" w:rsidP="002B6A58">
      <w:pPr>
        <w:pStyle w:val="czapcik"/>
        <w:rPr>
          <w:sz w:val="24"/>
          <w:szCs w:val="24"/>
        </w:rPr>
      </w:pPr>
    </w:p>
    <w:p w:rsidR="002B6A58" w:rsidRPr="004D143B" w:rsidRDefault="002B6A58" w:rsidP="002B6A58">
      <w:pPr>
        <w:pStyle w:val="czapcik"/>
        <w:rPr>
          <w:sz w:val="24"/>
          <w:szCs w:val="24"/>
        </w:rPr>
      </w:pPr>
    </w:p>
    <w:p w:rsidR="002B6A58" w:rsidRPr="004D143B" w:rsidRDefault="002B6A58" w:rsidP="002B6A58">
      <w:pPr>
        <w:autoSpaceDE w:val="0"/>
        <w:autoSpaceDN w:val="0"/>
        <w:spacing w:after="0" w:line="276" w:lineRule="auto"/>
        <w:ind w:left="720"/>
        <w:jc w:val="both"/>
        <w:textAlignment w:val="baseline"/>
        <w:rPr>
          <w:rFonts w:ascii="Times New Roman" w:hAnsi="Times New Roman"/>
          <w:color w:val="FF0000"/>
          <w:sz w:val="24"/>
          <w:szCs w:val="24"/>
        </w:rPr>
      </w:pPr>
    </w:p>
    <w:p w:rsidR="00664476" w:rsidRPr="004D143B" w:rsidRDefault="00664476" w:rsidP="00664476">
      <w:pPr>
        <w:autoSpaceDE w:val="0"/>
        <w:autoSpaceDN w:val="0"/>
        <w:spacing w:after="0" w:line="276" w:lineRule="auto"/>
        <w:jc w:val="center"/>
        <w:textAlignment w:val="baseline"/>
        <w:rPr>
          <w:rFonts w:ascii="Times New Roman" w:hAnsi="Times New Roman"/>
          <w:sz w:val="24"/>
          <w:szCs w:val="24"/>
        </w:rPr>
      </w:pPr>
      <w:r w:rsidRPr="004D143B">
        <w:rPr>
          <w:rFonts w:ascii="Times New Roman" w:hAnsi="Times New Roman"/>
          <w:b/>
          <w:bCs/>
          <w:kern w:val="32"/>
          <w:sz w:val="24"/>
          <w:szCs w:val="24"/>
          <w:lang w:eastAsia="pl-PL"/>
        </w:rPr>
        <w:lastRenderedPageBreak/>
        <w:t xml:space="preserve">DZIAŁ </w:t>
      </w:r>
      <w:r w:rsidR="00B16EA6" w:rsidRPr="004D143B">
        <w:rPr>
          <w:rFonts w:ascii="Times New Roman" w:hAnsi="Times New Roman"/>
          <w:b/>
          <w:bCs/>
          <w:kern w:val="32"/>
          <w:sz w:val="24"/>
          <w:szCs w:val="24"/>
          <w:lang w:eastAsia="pl-PL"/>
        </w:rPr>
        <w:t>IX</w:t>
      </w:r>
    </w:p>
    <w:p w:rsidR="00664476" w:rsidRPr="004D143B" w:rsidRDefault="00664476" w:rsidP="00664476">
      <w:pPr>
        <w:spacing w:after="0" w:line="276" w:lineRule="auto"/>
        <w:jc w:val="center"/>
        <w:rPr>
          <w:rFonts w:ascii="Times New Roman" w:hAnsi="Times New Roman"/>
          <w:b/>
          <w:sz w:val="24"/>
          <w:szCs w:val="24"/>
          <w:lang w:eastAsia="pl-PL"/>
        </w:rPr>
      </w:pPr>
      <w:r w:rsidRPr="004D143B">
        <w:rPr>
          <w:rFonts w:ascii="Times New Roman" w:hAnsi="Times New Roman"/>
          <w:b/>
          <w:sz w:val="24"/>
          <w:szCs w:val="24"/>
          <w:lang w:eastAsia="pl-PL"/>
        </w:rPr>
        <w:t>POSTANOWIENIA KOŃCOWE</w:t>
      </w:r>
    </w:p>
    <w:p w:rsidR="00664476" w:rsidRPr="004D143B" w:rsidRDefault="00664476" w:rsidP="00664476">
      <w:pPr>
        <w:spacing w:after="0" w:line="276" w:lineRule="auto"/>
        <w:jc w:val="both"/>
        <w:rPr>
          <w:rFonts w:ascii="Times New Roman" w:hAnsi="Times New Roman"/>
          <w:b/>
          <w:sz w:val="24"/>
          <w:szCs w:val="24"/>
          <w:lang w:eastAsia="pl-PL"/>
        </w:rPr>
      </w:pPr>
    </w:p>
    <w:p w:rsidR="00664476" w:rsidRPr="004D143B" w:rsidRDefault="00664476" w:rsidP="00664476">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xml:space="preserve">§ </w:t>
      </w:r>
      <w:r w:rsidR="00B16EA6" w:rsidRPr="004D143B">
        <w:rPr>
          <w:rFonts w:ascii="Times New Roman" w:hAnsi="Times New Roman"/>
          <w:b/>
          <w:bCs/>
          <w:sz w:val="24"/>
          <w:szCs w:val="24"/>
          <w:lang w:eastAsia="pl-PL"/>
        </w:rPr>
        <w:t>61</w:t>
      </w:r>
      <w:r w:rsidRPr="004D143B">
        <w:rPr>
          <w:rFonts w:ascii="Times New Roman" w:hAnsi="Times New Roman"/>
          <w:b/>
          <w:bCs/>
          <w:sz w:val="24"/>
          <w:szCs w:val="24"/>
          <w:lang w:eastAsia="pl-PL"/>
        </w:rPr>
        <w:t>.</w:t>
      </w:r>
    </w:p>
    <w:p w:rsidR="00B16EA6" w:rsidRPr="004D143B" w:rsidRDefault="00B16EA6" w:rsidP="00664476">
      <w:pPr>
        <w:spacing w:after="0" w:line="276" w:lineRule="auto"/>
        <w:jc w:val="center"/>
        <w:rPr>
          <w:rFonts w:ascii="Times New Roman" w:hAnsi="Times New Roman"/>
          <w:b/>
          <w:bCs/>
          <w:sz w:val="24"/>
          <w:szCs w:val="24"/>
          <w:lang w:eastAsia="pl-PL"/>
        </w:rPr>
      </w:pPr>
    </w:p>
    <w:p w:rsidR="00664476" w:rsidRPr="004D143B" w:rsidRDefault="00664476" w:rsidP="00FA34F5">
      <w:pPr>
        <w:numPr>
          <w:ilvl w:val="0"/>
          <w:numId w:val="89"/>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Statut obowiązuje w równym stopniu wszystkich członków społeczności przedszkolnej – nauczycieli, rodziców i dzieci, pracowników obsługi i administracji.</w:t>
      </w:r>
    </w:p>
    <w:p w:rsidR="00664476" w:rsidRPr="004D143B" w:rsidRDefault="00664476" w:rsidP="00FA34F5">
      <w:pPr>
        <w:numPr>
          <w:ilvl w:val="0"/>
          <w:numId w:val="89"/>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Wszelkie zmiany niniejszego statutu mogą zostać wprowadzone na podstawie uchwał rady pedagogicznej.</w:t>
      </w:r>
    </w:p>
    <w:p w:rsidR="00664476" w:rsidRPr="004D143B" w:rsidRDefault="00664476" w:rsidP="00FA34F5">
      <w:pPr>
        <w:numPr>
          <w:ilvl w:val="0"/>
          <w:numId w:val="89"/>
        </w:numPr>
        <w:spacing w:after="0" w:line="276" w:lineRule="auto"/>
        <w:ind w:left="357" w:hanging="357"/>
        <w:jc w:val="both"/>
        <w:rPr>
          <w:rFonts w:ascii="Times New Roman" w:hAnsi="Times New Roman"/>
          <w:b/>
          <w:bCs/>
          <w:sz w:val="24"/>
          <w:szCs w:val="24"/>
          <w:lang w:eastAsia="pl-PL"/>
        </w:rPr>
      </w:pPr>
      <w:r w:rsidRPr="004D143B">
        <w:rPr>
          <w:rFonts w:ascii="Times New Roman" w:hAnsi="Times New Roman"/>
          <w:sz w:val="24"/>
          <w:szCs w:val="24"/>
          <w:lang w:eastAsia="pl-PL"/>
        </w:rPr>
        <w:t>Dla zapewnienia znajomości treści statutu wszystkim zainteresowanym udostępniany jest on poprzez:</w:t>
      </w:r>
    </w:p>
    <w:p w:rsidR="00664476" w:rsidRPr="004D143B" w:rsidRDefault="00664476" w:rsidP="00FA34F5">
      <w:pPr>
        <w:numPr>
          <w:ilvl w:val="0"/>
          <w:numId w:val="90"/>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umieszczenie na tablicy ogłoszeń oraz s</w:t>
      </w:r>
      <w:r w:rsidR="00422722" w:rsidRPr="004D143B">
        <w:rPr>
          <w:rFonts w:ascii="Times New Roman" w:hAnsi="Times New Roman"/>
          <w:sz w:val="24"/>
          <w:szCs w:val="24"/>
          <w:lang w:eastAsia="pl-PL"/>
        </w:rPr>
        <w:t xml:space="preserve">tronie </w:t>
      </w:r>
      <w:r w:rsidR="00313825" w:rsidRPr="004D143B">
        <w:rPr>
          <w:rFonts w:ascii="Times New Roman" w:hAnsi="Times New Roman"/>
          <w:sz w:val="24"/>
          <w:szCs w:val="24"/>
          <w:lang w:eastAsia="pl-PL"/>
        </w:rPr>
        <w:t>BIP</w:t>
      </w:r>
      <w:r w:rsidR="00422722" w:rsidRPr="004D143B">
        <w:rPr>
          <w:rFonts w:ascii="Times New Roman" w:hAnsi="Times New Roman"/>
          <w:sz w:val="24"/>
          <w:szCs w:val="24"/>
          <w:lang w:eastAsia="pl-PL"/>
        </w:rPr>
        <w:t xml:space="preserve"> przedszkola;</w:t>
      </w:r>
    </w:p>
    <w:p w:rsidR="00664476" w:rsidRPr="004D143B" w:rsidRDefault="00664476" w:rsidP="00FA34F5">
      <w:pPr>
        <w:numPr>
          <w:ilvl w:val="0"/>
          <w:numId w:val="90"/>
        </w:numPr>
        <w:spacing w:after="0" w:line="276" w:lineRule="auto"/>
        <w:jc w:val="both"/>
        <w:rPr>
          <w:rFonts w:ascii="Times New Roman" w:hAnsi="Times New Roman"/>
          <w:sz w:val="24"/>
          <w:szCs w:val="24"/>
          <w:lang w:eastAsia="pl-PL"/>
        </w:rPr>
      </w:pPr>
      <w:r w:rsidRPr="004D143B">
        <w:rPr>
          <w:rFonts w:ascii="Times New Roman" w:hAnsi="Times New Roman"/>
          <w:sz w:val="24"/>
          <w:szCs w:val="24"/>
          <w:lang w:eastAsia="pl-PL"/>
        </w:rPr>
        <w:t>udostępnianie zainteresowanym przez dyrektora przedszkola.</w:t>
      </w:r>
    </w:p>
    <w:p w:rsidR="00664476" w:rsidRPr="004D143B" w:rsidRDefault="00664476" w:rsidP="00664476">
      <w:pPr>
        <w:spacing w:after="0" w:line="276" w:lineRule="auto"/>
        <w:jc w:val="both"/>
        <w:rPr>
          <w:rFonts w:ascii="Times New Roman" w:hAnsi="Times New Roman"/>
          <w:sz w:val="24"/>
          <w:szCs w:val="24"/>
          <w:lang w:eastAsia="pl-PL"/>
        </w:rPr>
      </w:pPr>
    </w:p>
    <w:p w:rsidR="00313825" w:rsidRPr="004D143B" w:rsidRDefault="00313825" w:rsidP="00313825">
      <w:pPr>
        <w:spacing w:after="0" w:line="276" w:lineRule="auto"/>
        <w:jc w:val="center"/>
        <w:rPr>
          <w:rFonts w:ascii="Times New Roman" w:hAnsi="Times New Roman"/>
          <w:b/>
          <w:bCs/>
          <w:sz w:val="24"/>
          <w:szCs w:val="24"/>
          <w:lang w:eastAsia="pl-PL"/>
        </w:rPr>
      </w:pPr>
      <w:r w:rsidRPr="004D143B">
        <w:rPr>
          <w:rFonts w:ascii="Times New Roman" w:hAnsi="Times New Roman"/>
          <w:b/>
          <w:bCs/>
          <w:sz w:val="24"/>
          <w:szCs w:val="24"/>
          <w:lang w:eastAsia="pl-PL"/>
        </w:rPr>
        <w:t>§ 62.</w:t>
      </w:r>
    </w:p>
    <w:p w:rsidR="00313825" w:rsidRPr="004D143B" w:rsidRDefault="00313825" w:rsidP="00313825">
      <w:pPr>
        <w:spacing w:after="0" w:line="276" w:lineRule="auto"/>
        <w:jc w:val="center"/>
        <w:rPr>
          <w:rFonts w:ascii="Times New Roman" w:hAnsi="Times New Roman"/>
          <w:b/>
          <w:bCs/>
          <w:sz w:val="24"/>
          <w:szCs w:val="24"/>
          <w:lang w:eastAsia="pl-PL"/>
        </w:rPr>
      </w:pPr>
    </w:p>
    <w:p w:rsidR="00313825" w:rsidRPr="004D143B" w:rsidRDefault="00313825" w:rsidP="00FA34F5">
      <w:pPr>
        <w:numPr>
          <w:ilvl w:val="0"/>
          <w:numId w:val="165"/>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Przedszkole prowadzi i przechowuje dokumentację zgodnie z aktualną </w:t>
      </w:r>
      <w:r w:rsidR="005D3EF2">
        <w:rPr>
          <w:rFonts w:ascii="Times New Roman" w:hAnsi="Times New Roman"/>
          <w:sz w:val="24"/>
          <w:szCs w:val="24"/>
          <w:lang w:eastAsia="pl-PL"/>
        </w:rPr>
        <w:t>instrukcją kancelaryjną</w:t>
      </w:r>
      <w:r w:rsidRPr="004D143B">
        <w:rPr>
          <w:rFonts w:ascii="Times New Roman" w:hAnsi="Times New Roman"/>
          <w:sz w:val="24"/>
          <w:szCs w:val="24"/>
          <w:lang w:eastAsia="pl-PL"/>
        </w:rPr>
        <w:t xml:space="preserve">  i odrębnymi przepisami.</w:t>
      </w:r>
    </w:p>
    <w:p w:rsidR="00313825" w:rsidRPr="004D143B" w:rsidRDefault="00313825" w:rsidP="00FA34F5">
      <w:pPr>
        <w:numPr>
          <w:ilvl w:val="0"/>
          <w:numId w:val="165"/>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Zasady gospodarki finansowej i materiałowej przedszkola określają odrębne przepisy.</w:t>
      </w:r>
    </w:p>
    <w:p w:rsidR="00313825" w:rsidRPr="004D143B" w:rsidRDefault="00313825" w:rsidP="00FA34F5">
      <w:pPr>
        <w:numPr>
          <w:ilvl w:val="0"/>
          <w:numId w:val="165"/>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Statut został zatwierdzony przez radę pedagogiczną </w:t>
      </w:r>
      <w:r w:rsidR="005D3EF2">
        <w:rPr>
          <w:rFonts w:ascii="Times New Roman" w:hAnsi="Times New Roman"/>
          <w:sz w:val="24"/>
          <w:szCs w:val="24"/>
          <w:lang w:eastAsia="pl-PL"/>
        </w:rPr>
        <w:t xml:space="preserve">w drodze uchwały </w:t>
      </w:r>
      <w:r w:rsidRPr="004D143B">
        <w:rPr>
          <w:rFonts w:ascii="Times New Roman" w:hAnsi="Times New Roman"/>
          <w:sz w:val="24"/>
          <w:szCs w:val="24"/>
          <w:lang w:eastAsia="pl-PL"/>
        </w:rPr>
        <w:t xml:space="preserve">na posiedzeniu </w:t>
      </w:r>
      <w:r w:rsidR="005D3EF2">
        <w:rPr>
          <w:rFonts w:ascii="Times New Roman" w:hAnsi="Times New Roman"/>
          <w:sz w:val="24"/>
          <w:szCs w:val="24"/>
          <w:lang w:eastAsia="pl-PL"/>
        </w:rPr>
        <w:t xml:space="preserve">      </w:t>
      </w:r>
      <w:r w:rsidRPr="004D143B">
        <w:rPr>
          <w:rFonts w:ascii="Times New Roman" w:hAnsi="Times New Roman"/>
          <w:sz w:val="24"/>
          <w:szCs w:val="24"/>
          <w:lang w:eastAsia="pl-PL"/>
        </w:rPr>
        <w:t>w dniu 30.08.202</w:t>
      </w:r>
      <w:r w:rsidR="005D3EF2">
        <w:rPr>
          <w:rFonts w:ascii="Times New Roman" w:hAnsi="Times New Roman"/>
          <w:sz w:val="24"/>
          <w:szCs w:val="24"/>
          <w:lang w:eastAsia="pl-PL"/>
        </w:rPr>
        <w:t xml:space="preserve">2r. </w:t>
      </w:r>
      <w:r w:rsidRPr="004D143B">
        <w:rPr>
          <w:rFonts w:ascii="Times New Roman" w:hAnsi="Times New Roman"/>
          <w:sz w:val="24"/>
          <w:szCs w:val="24"/>
          <w:lang w:eastAsia="pl-PL"/>
        </w:rPr>
        <w:t>i wchodzi w życie z dniem zatwierdzenia.</w:t>
      </w:r>
    </w:p>
    <w:p w:rsidR="00313825" w:rsidRPr="004D143B" w:rsidRDefault="00313825" w:rsidP="00FA34F5">
      <w:pPr>
        <w:numPr>
          <w:ilvl w:val="0"/>
          <w:numId w:val="165"/>
        </w:numPr>
        <w:spacing w:after="0" w:line="276" w:lineRule="auto"/>
        <w:ind w:left="357" w:hanging="357"/>
        <w:jc w:val="both"/>
        <w:rPr>
          <w:rFonts w:ascii="Times New Roman" w:hAnsi="Times New Roman"/>
          <w:sz w:val="24"/>
          <w:szCs w:val="24"/>
          <w:lang w:eastAsia="pl-PL"/>
        </w:rPr>
      </w:pPr>
      <w:r w:rsidRPr="004D143B">
        <w:rPr>
          <w:rFonts w:ascii="Times New Roman" w:hAnsi="Times New Roman"/>
          <w:sz w:val="24"/>
          <w:szCs w:val="24"/>
          <w:lang w:eastAsia="pl-PL"/>
        </w:rPr>
        <w:t xml:space="preserve">Z dniem wejścia niniejszego statutu traci moc statut z dnia </w:t>
      </w:r>
      <w:r w:rsidR="005D3EF2">
        <w:rPr>
          <w:rFonts w:ascii="Times New Roman" w:hAnsi="Times New Roman"/>
          <w:sz w:val="24"/>
          <w:szCs w:val="24"/>
          <w:lang w:eastAsia="pl-PL"/>
        </w:rPr>
        <w:t>30.08.2021</w:t>
      </w:r>
      <w:r w:rsidRPr="004D143B">
        <w:rPr>
          <w:rFonts w:ascii="Times New Roman" w:hAnsi="Times New Roman"/>
          <w:sz w:val="24"/>
          <w:szCs w:val="24"/>
          <w:lang w:eastAsia="pl-PL"/>
        </w:rPr>
        <w:t>r.</w:t>
      </w:r>
    </w:p>
    <w:p w:rsidR="00313825" w:rsidRPr="004D143B" w:rsidRDefault="00313825" w:rsidP="00313825">
      <w:pPr>
        <w:pStyle w:val="Akapitzlist"/>
        <w:spacing w:line="276" w:lineRule="auto"/>
        <w:jc w:val="both"/>
        <w:rPr>
          <w:lang w:eastAsia="pl-PL"/>
        </w:rPr>
      </w:pPr>
    </w:p>
    <w:p w:rsidR="00664476" w:rsidRPr="004D143B" w:rsidRDefault="00664476">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p w:rsidR="00A93704" w:rsidRPr="004D143B" w:rsidRDefault="00A93704">
      <w:pPr>
        <w:rPr>
          <w:rFonts w:ascii="Times New Roman" w:hAnsi="Times New Roman"/>
          <w:sz w:val="24"/>
          <w:szCs w:val="24"/>
        </w:rPr>
      </w:pPr>
    </w:p>
    <w:sectPr w:rsidR="00A93704" w:rsidRPr="004D143B" w:rsidSect="007235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42" w:rsidRDefault="00834342" w:rsidP="00EE0C81">
      <w:pPr>
        <w:spacing w:after="0" w:line="240" w:lineRule="auto"/>
      </w:pPr>
      <w:r>
        <w:separator/>
      </w:r>
    </w:p>
  </w:endnote>
  <w:endnote w:type="continuationSeparator" w:id="0">
    <w:p w:rsidR="00834342" w:rsidRDefault="00834342" w:rsidP="00EE0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42" w:rsidRDefault="00834342" w:rsidP="00EE0C81">
      <w:pPr>
        <w:spacing w:after="0" w:line="240" w:lineRule="auto"/>
      </w:pPr>
      <w:r>
        <w:separator/>
      </w:r>
    </w:p>
  </w:footnote>
  <w:footnote w:type="continuationSeparator" w:id="0">
    <w:p w:rsidR="00834342" w:rsidRDefault="00834342" w:rsidP="00EE0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lowerLetter"/>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2">
    <w:nsid w:val="0000000A"/>
    <w:multiLevelType w:val="hybridMultilevel"/>
    <w:tmpl w:val="EC283B52"/>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multilevel"/>
    <w:tmpl w:val="0000000D"/>
    <w:name w:val="WW8Num15"/>
    <w:lvl w:ilvl="0">
      <w:start w:val="1"/>
      <w:numFmt w:val="lowerLetter"/>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lef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lef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left"/>
      <w:pPr>
        <w:tabs>
          <w:tab w:val="num" w:pos="7740"/>
        </w:tabs>
        <w:ind w:left="7740" w:hanging="180"/>
      </w:pPr>
    </w:lvl>
  </w:abstractNum>
  <w:abstractNum w:abstractNumId="4">
    <w:nsid w:val="0000000E"/>
    <w:multiLevelType w:val="multilevel"/>
    <w:tmpl w:val="DDCA07BC"/>
    <w:name w:val="WW8Num14"/>
    <w:styleLink w:val="Styl1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rFonts w:ascii="Calibri" w:eastAsia="Times New Roman" w:hAnsi="Calibri" w:cs="Calibri"/>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nsid w:val="0000000F"/>
    <w:multiLevelType w:val="singleLevel"/>
    <w:tmpl w:val="0000000F"/>
    <w:name w:val="WW8Num17"/>
    <w:lvl w:ilvl="0">
      <w:start w:val="1"/>
      <w:numFmt w:val="lowerLetter"/>
      <w:lvlText w:val="%1)"/>
      <w:lvlJc w:val="left"/>
      <w:pPr>
        <w:tabs>
          <w:tab w:val="num" w:pos="1920"/>
        </w:tabs>
        <w:ind w:left="1920" w:hanging="360"/>
      </w:pPr>
    </w:lvl>
  </w:abstractNum>
  <w:abstractNum w:abstractNumId="6">
    <w:nsid w:val="00000018"/>
    <w:multiLevelType w:val="singleLevel"/>
    <w:tmpl w:val="00000018"/>
    <w:lvl w:ilvl="0">
      <w:start w:val="1"/>
      <w:numFmt w:val="decimal"/>
      <w:lvlText w:val="%1)"/>
      <w:lvlJc w:val="left"/>
      <w:pPr>
        <w:tabs>
          <w:tab w:val="num" w:pos="1080"/>
        </w:tabs>
        <w:ind w:left="1080" w:hanging="360"/>
      </w:pPr>
      <w:rPr>
        <w:b w:val="0"/>
      </w:rPr>
    </w:lvl>
  </w:abstractNum>
  <w:abstractNum w:abstractNumId="7">
    <w:nsid w:val="0000001C"/>
    <w:multiLevelType w:val="multilevel"/>
    <w:tmpl w:val="0000001C"/>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E"/>
    <w:multiLevelType w:val="multilevel"/>
    <w:tmpl w:val="0000001E"/>
    <w:name w:val="WW8Num33"/>
    <w:lvl w:ilvl="0">
      <w:start w:val="1"/>
      <w:numFmt w:val="lowerLetter"/>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9">
    <w:nsid w:val="0000001F"/>
    <w:multiLevelType w:val="multilevel"/>
    <w:tmpl w:val="0000001F"/>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20"/>
    <w:multiLevelType w:val="singleLevel"/>
    <w:tmpl w:val="00000020"/>
    <w:name w:val="WW8Num35"/>
    <w:lvl w:ilvl="0">
      <w:start w:val="6"/>
      <w:numFmt w:val="decimal"/>
      <w:lvlText w:val="%1)"/>
      <w:lvlJc w:val="left"/>
      <w:pPr>
        <w:tabs>
          <w:tab w:val="num" w:pos="660"/>
        </w:tabs>
        <w:ind w:left="660" w:hanging="360"/>
      </w:pPr>
    </w:lvl>
  </w:abstractNum>
  <w:abstractNum w:abstractNumId="11">
    <w:nsid w:val="00000024"/>
    <w:multiLevelType w:val="singleLevel"/>
    <w:tmpl w:val="00000024"/>
    <w:name w:val="WW8Num39"/>
    <w:lvl w:ilvl="0">
      <w:start w:val="2"/>
      <w:numFmt w:val="decimal"/>
      <w:lvlText w:val="%1)"/>
      <w:lvlJc w:val="left"/>
      <w:pPr>
        <w:tabs>
          <w:tab w:val="num" w:pos="1503"/>
        </w:tabs>
        <w:ind w:left="1503" w:hanging="375"/>
      </w:pPr>
    </w:lvl>
  </w:abstractNum>
  <w:abstractNum w:abstractNumId="12">
    <w:nsid w:val="00000026"/>
    <w:multiLevelType w:val="singleLevel"/>
    <w:tmpl w:val="00000026"/>
    <w:name w:val="WW8Num41"/>
    <w:lvl w:ilvl="0">
      <w:start w:val="1"/>
      <w:numFmt w:val="decimal"/>
      <w:lvlText w:val="%1)"/>
      <w:lvlJc w:val="left"/>
      <w:pPr>
        <w:tabs>
          <w:tab w:val="num" w:pos="1440"/>
        </w:tabs>
        <w:ind w:left="1440" w:hanging="360"/>
      </w:pPr>
    </w:lvl>
  </w:abstractNum>
  <w:abstractNum w:abstractNumId="13">
    <w:nsid w:val="00000028"/>
    <w:multiLevelType w:val="multilevel"/>
    <w:tmpl w:val="00000028"/>
    <w:name w:val="WW8Num43"/>
    <w:lvl w:ilvl="0">
      <w:start w:val="1"/>
      <w:numFmt w:val="lowerLetter"/>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14">
    <w:nsid w:val="00000033"/>
    <w:multiLevelType w:val="multilevel"/>
    <w:tmpl w:val="00000033"/>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446AA"/>
    <w:multiLevelType w:val="hybridMultilevel"/>
    <w:tmpl w:val="FF68DAB2"/>
    <w:lvl w:ilvl="0" w:tplc="BDBC6624">
      <w:start w:val="1"/>
      <w:numFmt w:val="decimal"/>
      <w:lvlText w:val="%1."/>
      <w:lvlJc w:val="left"/>
      <w:pPr>
        <w:tabs>
          <w:tab w:val="num" w:pos="720"/>
        </w:tabs>
        <w:ind w:left="720" w:hanging="360"/>
      </w:pPr>
    </w:lvl>
    <w:lvl w:ilvl="1" w:tplc="2C16C21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1386FD8"/>
    <w:multiLevelType w:val="hybridMultilevel"/>
    <w:tmpl w:val="A0405002"/>
    <w:lvl w:ilvl="0" w:tplc="8A4AC3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03EB7593"/>
    <w:multiLevelType w:val="hybridMultilevel"/>
    <w:tmpl w:val="96885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FB412D"/>
    <w:multiLevelType w:val="hybridMultilevel"/>
    <w:tmpl w:val="E0C442F6"/>
    <w:lvl w:ilvl="0" w:tplc="32D6ABAA">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708707D"/>
    <w:multiLevelType w:val="hybridMultilevel"/>
    <w:tmpl w:val="4454CF36"/>
    <w:lvl w:ilvl="0" w:tplc="BFCC72A0">
      <w:start w:val="1"/>
      <w:numFmt w:val="lowerLetter"/>
      <w:lvlText w:val="%1)"/>
      <w:lvlJc w:val="left"/>
      <w:pPr>
        <w:ind w:left="1080" w:hanging="360"/>
      </w:pPr>
      <w:rPr>
        <w:rFonts w:hint="default"/>
        <w:b w:val="0"/>
        <w:b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072074BF"/>
    <w:multiLevelType w:val="hybridMultilevel"/>
    <w:tmpl w:val="113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7B979BD"/>
    <w:multiLevelType w:val="hybridMultilevel"/>
    <w:tmpl w:val="221623C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6227D2"/>
    <w:multiLevelType w:val="hybridMultilevel"/>
    <w:tmpl w:val="3D2E60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A6C70AD"/>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CD6EDF"/>
    <w:multiLevelType w:val="hybridMultilevel"/>
    <w:tmpl w:val="D8E2EC9C"/>
    <w:lvl w:ilvl="0" w:tplc="AE769902">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D192420"/>
    <w:multiLevelType w:val="hybridMultilevel"/>
    <w:tmpl w:val="4E186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E8834C6"/>
    <w:multiLevelType w:val="hybridMultilevel"/>
    <w:tmpl w:val="F754E55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F8B69B5"/>
    <w:multiLevelType w:val="hybridMultilevel"/>
    <w:tmpl w:val="F2682CF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A26005"/>
    <w:multiLevelType w:val="hybridMultilevel"/>
    <w:tmpl w:val="AD0C332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595431"/>
    <w:multiLevelType w:val="hybridMultilevel"/>
    <w:tmpl w:val="005C1D0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17317C9"/>
    <w:multiLevelType w:val="hybridMultilevel"/>
    <w:tmpl w:val="3EC804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1BF0219"/>
    <w:multiLevelType w:val="hybridMultilevel"/>
    <w:tmpl w:val="4AC25F1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21604CE"/>
    <w:multiLevelType w:val="hybridMultilevel"/>
    <w:tmpl w:val="BE6A5B8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4E55652"/>
    <w:multiLevelType w:val="hybridMultilevel"/>
    <w:tmpl w:val="83C003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15127E15"/>
    <w:multiLevelType w:val="hybridMultilevel"/>
    <w:tmpl w:val="8A56AEB8"/>
    <w:lvl w:ilvl="0" w:tplc="BDBC6624">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15AA475F"/>
    <w:multiLevelType w:val="hybridMultilevel"/>
    <w:tmpl w:val="71648F5E"/>
    <w:lvl w:ilvl="0" w:tplc="C3EA721C">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7996B9A"/>
    <w:multiLevelType w:val="hybridMultilevel"/>
    <w:tmpl w:val="E4AE827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17A42766"/>
    <w:multiLevelType w:val="hybridMultilevel"/>
    <w:tmpl w:val="C33A335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A3B79D0"/>
    <w:multiLevelType w:val="hybridMultilevel"/>
    <w:tmpl w:val="A39AD3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AEC0E08"/>
    <w:multiLevelType w:val="hybridMultilevel"/>
    <w:tmpl w:val="3A900E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B250AC6"/>
    <w:multiLevelType w:val="hybridMultilevel"/>
    <w:tmpl w:val="2DB04156"/>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B677D5C"/>
    <w:multiLevelType w:val="hybridMultilevel"/>
    <w:tmpl w:val="98D6B38C"/>
    <w:lvl w:ilvl="0" w:tplc="A9D251A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1C0E0158"/>
    <w:multiLevelType w:val="hybridMultilevel"/>
    <w:tmpl w:val="8F6238BA"/>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0C7259C"/>
    <w:multiLevelType w:val="hybridMultilevel"/>
    <w:tmpl w:val="0A56E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0E06AF3"/>
    <w:multiLevelType w:val="hybridMultilevel"/>
    <w:tmpl w:val="23AC019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211B42BA"/>
    <w:multiLevelType w:val="hybridMultilevel"/>
    <w:tmpl w:val="24066A68"/>
    <w:lvl w:ilvl="0" w:tplc="9CC4A5A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8">
    <w:nsid w:val="212008A4"/>
    <w:multiLevelType w:val="hybridMultilevel"/>
    <w:tmpl w:val="F878D9F0"/>
    <w:lvl w:ilvl="0" w:tplc="6986D876">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35C4014"/>
    <w:multiLevelType w:val="hybridMultilevel"/>
    <w:tmpl w:val="13422BE0"/>
    <w:lvl w:ilvl="0" w:tplc="94FAB8FC">
      <w:start w:val="1"/>
      <w:numFmt w:val="lowerLetter"/>
      <w:lvlText w:val="%1)"/>
      <w:lvlJc w:val="left"/>
      <w:pPr>
        <w:ind w:left="1080" w:hanging="360"/>
      </w:pPr>
      <w:rPr>
        <w:rFonts w:hint="default"/>
        <w:b w:val="0"/>
        <w:b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254756D5"/>
    <w:multiLevelType w:val="hybridMultilevel"/>
    <w:tmpl w:val="22324AFA"/>
    <w:lvl w:ilvl="0" w:tplc="F404E966">
      <w:start w:val="2"/>
      <w:numFmt w:val="decimal"/>
      <w:lvlText w:val="%1)"/>
      <w:lvlJc w:val="left"/>
      <w:pPr>
        <w:tabs>
          <w:tab w:val="num" w:pos="420"/>
        </w:tabs>
        <w:ind w:left="420" w:hanging="360"/>
      </w:pPr>
      <w:rPr>
        <w:rFonts w:hint="default"/>
      </w:rPr>
    </w:lvl>
    <w:lvl w:ilvl="1" w:tplc="F6A24F68">
      <w:start w:val="1"/>
      <w:numFmt w:val="lowerLetter"/>
      <w:lvlText w:val="%2)"/>
      <w:lvlJc w:val="left"/>
      <w:pPr>
        <w:tabs>
          <w:tab w:val="num" w:pos="1140"/>
        </w:tabs>
        <w:ind w:left="1140" w:hanging="360"/>
      </w:pPr>
      <w:rPr>
        <w:rFonts w:hint="default"/>
      </w:rPr>
    </w:lvl>
    <w:lvl w:ilvl="2" w:tplc="D48A320C">
      <w:start w:val="6"/>
      <w:numFmt w:val="decimal"/>
      <w:lvlText w:val="%3"/>
      <w:lvlJc w:val="left"/>
      <w:pPr>
        <w:ind w:left="2040" w:hanging="360"/>
      </w:pPr>
      <w:rPr>
        <w:rFonts w:ascii="Calibri" w:eastAsia="Calibri" w:hAnsi="Calibri"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51">
    <w:nsid w:val="25AF60DD"/>
    <w:multiLevelType w:val="hybridMultilevel"/>
    <w:tmpl w:val="45AE7708"/>
    <w:lvl w:ilvl="0" w:tplc="D53E37A8">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66936D9"/>
    <w:multiLevelType w:val="hybridMultilevel"/>
    <w:tmpl w:val="AD4A609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26747063"/>
    <w:multiLevelType w:val="hybridMultilevel"/>
    <w:tmpl w:val="546E669A"/>
    <w:lvl w:ilvl="0" w:tplc="3FB09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AB748E"/>
    <w:multiLevelType w:val="multilevel"/>
    <w:tmpl w:val="CC3219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80160F3"/>
    <w:multiLevelType w:val="hybridMultilevel"/>
    <w:tmpl w:val="061CC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8B843E1"/>
    <w:multiLevelType w:val="hybridMultilevel"/>
    <w:tmpl w:val="37644F5E"/>
    <w:lvl w:ilvl="0" w:tplc="1F7C5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B1A2FEF"/>
    <w:multiLevelType w:val="hybridMultilevel"/>
    <w:tmpl w:val="DDDCD8F0"/>
    <w:lvl w:ilvl="0" w:tplc="1C8A2C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2B6B51D4"/>
    <w:multiLevelType w:val="hybridMultilevel"/>
    <w:tmpl w:val="9C54B4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BB62A7F"/>
    <w:multiLevelType w:val="hybridMultilevel"/>
    <w:tmpl w:val="1C240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C2A7C42"/>
    <w:multiLevelType w:val="hybridMultilevel"/>
    <w:tmpl w:val="84A8AE3A"/>
    <w:lvl w:ilvl="0" w:tplc="79CC1DC0">
      <w:start w:val="1"/>
      <w:numFmt w:val="decimal"/>
      <w:lvlText w:val="%1)"/>
      <w:lvlJc w:val="left"/>
      <w:pPr>
        <w:ind w:left="940" w:hanging="360"/>
      </w:pPr>
      <w:rPr>
        <w:rFonts w:hint="default"/>
        <w:b w:val="0"/>
        <w:bCs/>
        <w:sz w:val="22"/>
        <w:szCs w:val="22"/>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61">
    <w:nsid w:val="2CBB48BD"/>
    <w:multiLevelType w:val="hybridMultilevel"/>
    <w:tmpl w:val="1722E57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D4C6F55"/>
    <w:multiLevelType w:val="hybridMultilevel"/>
    <w:tmpl w:val="FF7609CA"/>
    <w:lvl w:ilvl="0" w:tplc="F40C338A">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23035F"/>
    <w:multiLevelType w:val="hybridMultilevel"/>
    <w:tmpl w:val="E02ED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0475E24"/>
    <w:multiLevelType w:val="hybridMultilevel"/>
    <w:tmpl w:val="83DE757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1A26398"/>
    <w:multiLevelType w:val="hybridMultilevel"/>
    <w:tmpl w:val="5E94DCE6"/>
    <w:lvl w:ilvl="0" w:tplc="0724642C">
      <w:start w:val="1"/>
      <w:numFmt w:val="lowerLetter"/>
      <w:lvlText w:val="%1)"/>
      <w:lvlJc w:val="left"/>
      <w:pPr>
        <w:tabs>
          <w:tab w:val="num" w:pos="1440"/>
        </w:tabs>
        <w:ind w:left="1440" w:hanging="360"/>
      </w:pPr>
    </w:lvl>
    <w:lvl w:ilvl="1" w:tplc="91CEFFB4">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31B51C42"/>
    <w:multiLevelType w:val="hybridMultilevel"/>
    <w:tmpl w:val="46DE1292"/>
    <w:lvl w:ilvl="0" w:tplc="40C2B0E6">
      <w:start w:val="3"/>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322E511B"/>
    <w:multiLevelType w:val="hybridMultilevel"/>
    <w:tmpl w:val="5186D268"/>
    <w:lvl w:ilvl="0" w:tplc="B982330A">
      <w:start w:val="1"/>
      <w:numFmt w:val="decimal"/>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68">
    <w:nsid w:val="327E5B7D"/>
    <w:multiLevelType w:val="hybridMultilevel"/>
    <w:tmpl w:val="CEB6D342"/>
    <w:lvl w:ilvl="0" w:tplc="08AAA082">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307550E"/>
    <w:multiLevelType w:val="hybridMultilevel"/>
    <w:tmpl w:val="048826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336582E"/>
    <w:multiLevelType w:val="hybridMultilevel"/>
    <w:tmpl w:val="83DE757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B61859"/>
    <w:multiLevelType w:val="hybridMultilevel"/>
    <w:tmpl w:val="72B058A6"/>
    <w:lvl w:ilvl="0" w:tplc="480A0072">
      <w:start w:val="1"/>
      <w:numFmt w:val="decimal"/>
      <w:lvlText w:val="%1)"/>
      <w:lvlJc w:val="left"/>
      <w:pPr>
        <w:ind w:left="717" w:hanging="360"/>
      </w:pPr>
      <w:rPr>
        <w:rFonts w:hint="default"/>
        <w:b w:val="0"/>
        <w:bCs w:val="0"/>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nsid w:val="349F6B63"/>
    <w:multiLevelType w:val="hybridMultilevel"/>
    <w:tmpl w:val="41A241E0"/>
    <w:lvl w:ilvl="0" w:tplc="25581BF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nsid w:val="364B1E4D"/>
    <w:multiLevelType w:val="hybridMultilevel"/>
    <w:tmpl w:val="5A4C9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71C5D6E"/>
    <w:multiLevelType w:val="hybridMultilevel"/>
    <w:tmpl w:val="22CA28E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7654EA4"/>
    <w:multiLevelType w:val="hybridMultilevel"/>
    <w:tmpl w:val="095A075E"/>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8107CD2"/>
    <w:multiLevelType w:val="hybridMultilevel"/>
    <w:tmpl w:val="8D76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87D60CB"/>
    <w:multiLevelType w:val="hybridMultilevel"/>
    <w:tmpl w:val="2CB22D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38931213"/>
    <w:multiLevelType w:val="hybridMultilevel"/>
    <w:tmpl w:val="65667BA4"/>
    <w:lvl w:ilvl="0" w:tplc="A7004AE6">
      <w:start w:val="1"/>
      <w:numFmt w:val="decimal"/>
      <w:lvlText w:val="%1."/>
      <w:lvlJc w:val="left"/>
      <w:pPr>
        <w:ind w:left="705" w:hanging="360"/>
      </w:pPr>
      <w:rPr>
        <w:rFonts w:ascii="Times New Roman" w:hAnsi="Times New Roman" w:cs="Times New Roman"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9">
    <w:nsid w:val="39147327"/>
    <w:multiLevelType w:val="hybridMultilevel"/>
    <w:tmpl w:val="62A8616E"/>
    <w:lvl w:ilvl="0" w:tplc="1F7C5DDA">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B4C1FB6"/>
    <w:multiLevelType w:val="hybridMultilevel"/>
    <w:tmpl w:val="F2682CF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C4F69A4"/>
    <w:multiLevelType w:val="hybridMultilevel"/>
    <w:tmpl w:val="1340D9E8"/>
    <w:lvl w:ilvl="0" w:tplc="9F68E140">
      <w:start w:val="1"/>
      <w:numFmt w:val="decimal"/>
      <w:lvlText w:val="%1)"/>
      <w:lvlJc w:val="left"/>
      <w:pPr>
        <w:ind w:left="750" w:hanging="360"/>
      </w:pPr>
      <w:rPr>
        <w:rFonts w:hint="default"/>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2">
    <w:nsid w:val="3C9E4259"/>
    <w:multiLevelType w:val="hybridMultilevel"/>
    <w:tmpl w:val="F1281FA8"/>
    <w:lvl w:ilvl="0" w:tplc="CF6881BC">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D331101"/>
    <w:multiLevelType w:val="hybridMultilevel"/>
    <w:tmpl w:val="E482D1B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D8259FC"/>
    <w:multiLevelType w:val="hybridMultilevel"/>
    <w:tmpl w:val="387089D2"/>
    <w:lvl w:ilvl="0" w:tplc="ABE4BA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F887A12"/>
    <w:multiLevelType w:val="hybridMultilevel"/>
    <w:tmpl w:val="042AF862"/>
    <w:lvl w:ilvl="0" w:tplc="81A8AE28">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0B06A06"/>
    <w:multiLevelType w:val="hybridMultilevel"/>
    <w:tmpl w:val="775EB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12E503B"/>
    <w:multiLevelType w:val="hybridMultilevel"/>
    <w:tmpl w:val="0DBC20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419E198F"/>
    <w:multiLevelType w:val="hybridMultilevel"/>
    <w:tmpl w:val="EBEC7D04"/>
    <w:lvl w:ilvl="0" w:tplc="DA42CF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3901F42"/>
    <w:multiLevelType w:val="hybridMultilevel"/>
    <w:tmpl w:val="DCCE8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4B05FC4"/>
    <w:multiLevelType w:val="hybridMultilevel"/>
    <w:tmpl w:val="ED92B83C"/>
    <w:lvl w:ilvl="0" w:tplc="458EBCF0">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6154941"/>
    <w:multiLevelType w:val="hybridMultilevel"/>
    <w:tmpl w:val="3794944C"/>
    <w:lvl w:ilvl="0" w:tplc="B282D418">
      <w:start w:val="1"/>
      <w:numFmt w:val="decimal"/>
      <w:lvlText w:val="%1."/>
      <w:lvlJc w:val="left"/>
      <w:pPr>
        <w:ind w:left="588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62A048C"/>
    <w:multiLevelType w:val="hybridMultilevel"/>
    <w:tmpl w:val="15245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6A43223"/>
    <w:multiLevelType w:val="hybridMultilevel"/>
    <w:tmpl w:val="E6C49728"/>
    <w:lvl w:ilvl="0" w:tplc="C7E65A18">
      <w:start w:val="1"/>
      <w:numFmt w:val="lowerLetter"/>
      <w:lvlText w:val="%1)"/>
      <w:lvlJc w:val="left"/>
      <w:pPr>
        <w:tabs>
          <w:tab w:val="num" w:pos="1440"/>
        </w:tabs>
        <w:ind w:left="1440" w:hanging="360"/>
      </w:pPr>
    </w:lvl>
    <w:lvl w:ilvl="1" w:tplc="5E461238">
      <w:start w:val="5"/>
      <w:numFmt w:val="decimal"/>
      <w:lvlText w:val="%2)"/>
      <w:lvlJc w:val="left"/>
      <w:pPr>
        <w:tabs>
          <w:tab w:val="num" w:pos="1080"/>
        </w:tabs>
        <w:ind w:left="108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46F13F1C"/>
    <w:multiLevelType w:val="hybridMultilevel"/>
    <w:tmpl w:val="0DD4E3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484F35B7"/>
    <w:multiLevelType w:val="hybridMultilevel"/>
    <w:tmpl w:val="28C8C334"/>
    <w:lvl w:ilvl="0" w:tplc="419C61E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8565B04"/>
    <w:multiLevelType w:val="hybridMultilevel"/>
    <w:tmpl w:val="D1BEDE3E"/>
    <w:lvl w:ilvl="0" w:tplc="B07AD142">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8E25BEE"/>
    <w:multiLevelType w:val="hybridMultilevel"/>
    <w:tmpl w:val="20B2C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94E6DA6"/>
    <w:multiLevelType w:val="hybridMultilevel"/>
    <w:tmpl w:val="EE60966A"/>
    <w:lvl w:ilvl="0" w:tplc="C300915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9">
    <w:nsid w:val="49F03158"/>
    <w:multiLevelType w:val="hybridMultilevel"/>
    <w:tmpl w:val="F14811C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AB542AB"/>
    <w:multiLevelType w:val="hybridMultilevel"/>
    <w:tmpl w:val="A630F48A"/>
    <w:lvl w:ilvl="0" w:tplc="CE64542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B275DFE"/>
    <w:multiLevelType w:val="hybridMultilevel"/>
    <w:tmpl w:val="3E36EB76"/>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02">
    <w:nsid w:val="4C3B3106"/>
    <w:multiLevelType w:val="hybridMultilevel"/>
    <w:tmpl w:val="F8B60A2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DBA2E65"/>
    <w:multiLevelType w:val="hybridMultilevel"/>
    <w:tmpl w:val="D8E6828A"/>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DCF3420"/>
    <w:multiLevelType w:val="hybridMultilevel"/>
    <w:tmpl w:val="99C4745C"/>
    <w:lvl w:ilvl="0" w:tplc="71DEDBD8">
      <w:start w:val="28"/>
      <w:numFmt w:val="decimal"/>
      <w:lvlText w:val="%1)"/>
      <w:lvlJc w:val="left"/>
      <w:pPr>
        <w:tabs>
          <w:tab w:val="num" w:pos="1575"/>
        </w:tabs>
        <w:ind w:left="1575" w:hanging="43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4F5E0BD1"/>
    <w:multiLevelType w:val="hybridMultilevel"/>
    <w:tmpl w:val="25D023E0"/>
    <w:lvl w:ilvl="0" w:tplc="BEC2AE6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50324934"/>
    <w:multiLevelType w:val="hybridMultilevel"/>
    <w:tmpl w:val="EF8677A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0C255BF"/>
    <w:multiLevelType w:val="hybridMultilevel"/>
    <w:tmpl w:val="1818D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0D67319"/>
    <w:multiLevelType w:val="hybridMultilevel"/>
    <w:tmpl w:val="D29AF0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nsid w:val="51463430"/>
    <w:multiLevelType w:val="hybridMultilevel"/>
    <w:tmpl w:val="69240D00"/>
    <w:lvl w:ilvl="0" w:tplc="060434BC">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51AD2EEA"/>
    <w:multiLevelType w:val="hybridMultilevel"/>
    <w:tmpl w:val="1F4633B6"/>
    <w:lvl w:ilvl="0" w:tplc="2F3C91F2">
      <w:start w:val="2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32A2E5E"/>
    <w:multiLevelType w:val="hybridMultilevel"/>
    <w:tmpl w:val="2D381A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533848FC"/>
    <w:multiLevelType w:val="hybridMultilevel"/>
    <w:tmpl w:val="780E0F1E"/>
    <w:lvl w:ilvl="0" w:tplc="B282D418">
      <w:start w:val="1"/>
      <w:numFmt w:val="decimal"/>
      <w:lvlText w:val="%1."/>
      <w:lvlJc w:val="left"/>
      <w:pPr>
        <w:ind w:left="86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3B04767"/>
    <w:multiLevelType w:val="hybridMultilevel"/>
    <w:tmpl w:val="79C02720"/>
    <w:lvl w:ilvl="0" w:tplc="5C5A65E8">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548E0AC9"/>
    <w:multiLevelType w:val="hybridMultilevel"/>
    <w:tmpl w:val="EFB47A2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54039F6"/>
    <w:multiLevelType w:val="hybridMultilevel"/>
    <w:tmpl w:val="C6B82A90"/>
    <w:lvl w:ilvl="0" w:tplc="6B5ABF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5610718E"/>
    <w:multiLevelType w:val="hybridMultilevel"/>
    <w:tmpl w:val="F5846AC6"/>
    <w:lvl w:ilvl="0" w:tplc="B282D418">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nsid w:val="568D2D06"/>
    <w:multiLevelType w:val="hybridMultilevel"/>
    <w:tmpl w:val="A3D468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569720E2"/>
    <w:multiLevelType w:val="hybridMultilevel"/>
    <w:tmpl w:val="18EA4BB2"/>
    <w:lvl w:ilvl="0" w:tplc="7696F038">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584472AC"/>
    <w:multiLevelType w:val="hybridMultilevel"/>
    <w:tmpl w:val="439054FA"/>
    <w:lvl w:ilvl="0" w:tplc="72B2BB2A">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598D318F"/>
    <w:multiLevelType w:val="hybridMultilevel"/>
    <w:tmpl w:val="2BD05034"/>
    <w:lvl w:ilvl="0" w:tplc="0415000F">
      <w:start w:val="1"/>
      <w:numFmt w:val="decimal"/>
      <w:lvlText w:val="%1."/>
      <w:lvlJc w:val="left"/>
      <w:pPr>
        <w:ind w:left="720" w:hanging="360"/>
      </w:pPr>
    </w:lvl>
    <w:lvl w:ilvl="1" w:tplc="63AACEBA">
      <w:start w:val="1"/>
      <w:numFmt w:val="decimal"/>
      <w:lvlText w:val="%2)"/>
      <w:lvlJc w:val="left"/>
      <w:pPr>
        <w:ind w:left="1440" w:hanging="360"/>
      </w:pPr>
      <w:rPr>
        <w:rFonts w:ascii="Times New Roman" w:eastAsiaTheme="minorHAnsi" w:hAnsi="Times New Roman" w:cs="Times New Roman"/>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ACE69DE"/>
    <w:multiLevelType w:val="hybridMultilevel"/>
    <w:tmpl w:val="78CCBF4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2">
    <w:nsid w:val="5AEF515A"/>
    <w:multiLevelType w:val="hybridMultilevel"/>
    <w:tmpl w:val="75104EE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B243857"/>
    <w:multiLevelType w:val="hybridMultilevel"/>
    <w:tmpl w:val="58A8A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B436825"/>
    <w:multiLevelType w:val="hybridMultilevel"/>
    <w:tmpl w:val="506E0E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C225F49"/>
    <w:multiLevelType w:val="hybridMultilevel"/>
    <w:tmpl w:val="8C6C7F4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C8A7561"/>
    <w:multiLevelType w:val="hybridMultilevel"/>
    <w:tmpl w:val="F886D7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D04219C"/>
    <w:multiLevelType w:val="hybridMultilevel"/>
    <w:tmpl w:val="929E19E0"/>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5D8D4120"/>
    <w:multiLevelType w:val="hybridMultilevel"/>
    <w:tmpl w:val="86F880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F051BAB"/>
    <w:multiLevelType w:val="hybridMultilevel"/>
    <w:tmpl w:val="B9B03000"/>
    <w:lvl w:ilvl="0" w:tplc="CAA0F482">
      <w:start w:val="2"/>
      <w:numFmt w:val="decimal"/>
      <w:lvlText w:val="%1)"/>
      <w:lvlJc w:val="left"/>
      <w:pPr>
        <w:tabs>
          <w:tab w:val="num" w:pos="2595"/>
        </w:tabs>
        <w:ind w:left="2595" w:hanging="360"/>
      </w:pPr>
    </w:lvl>
    <w:lvl w:ilvl="1" w:tplc="E24C2A6E">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5F422A4E"/>
    <w:multiLevelType w:val="hybridMultilevel"/>
    <w:tmpl w:val="92BCCE8E"/>
    <w:lvl w:ilvl="0" w:tplc="954C0606">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0D93CE1"/>
    <w:multiLevelType w:val="hybridMultilevel"/>
    <w:tmpl w:val="A3A4627E"/>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0F903BE"/>
    <w:multiLevelType w:val="hybridMultilevel"/>
    <w:tmpl w:val="62281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2E41E8B"/>
    <w:multiLevelType w:val="hybridMultilevel"/>
    <w:tmpl w:val="FC608D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64B11C99"/>
    <w:multiLevelType w:val="hybridMultilevel"/>
    <w:tmpl w:val="89A4D168"/>
    <w:lvl w:ilvl="0" w:tplc="202449AE">
      <w:start w:val="1"/>
      <w:numFmt w:val="decimal"/>
      <w:lvlText w:val="%1."/>
      <w:lvlJc w:val="left"/>
      <w:pPr>
        <w:ind w:left="645" w:hanging="360"/>
      </w:pPr>
      <w:rPr>
        <w:rFonts w:hint="default"/>
        <w:b w:val="0"/>
      </w:rPr>
    </w:lvl>
    <w:lvl w:ilvl="1" w:tplc="BC128742">
      <w:start w:val="1"/>
      <w:numFmt w:val="decimal"/>
      <w:lvlText w:val="%2)"/>
      <w:lvlJc w:val="left"/>
      <w:pPr>
        <w:ind w:left="1365" w:hanging="360"/>
      </w:pPr>
      <w:rPr>
        <w:rFonts w:ascii="Times New Roman" w:eastAsiaTheme="minorHAnsi" w:hAnsi="Times New Roman" w:cs="Times New Roman"/>
      </w:r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35">
    <w:nsid w:val="6520378B"/>
    <w:multiLevelType w:val="hybridMultilevel"/>
    <w:tmpl w:val="D286E8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65A11BFA"/>
    <w:multiLevelType w:val="hybridMultilevel"/>
    <w:tmpl w:val="EEB08AE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662D22DF"/>
    <w:multiLevelType w:val="hybridMultilevel"/>
    <w:tmpl w:val="10480654"/>
    <w:lvl w:ilvl="0" w:tplc="3E5A6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66F2147E"/>
    <w:multiLevelType w:val="hybridMultilevel"/>
    <w:tmpl w:val="A836D4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nsid w:val="68721937"/>
    <w:multiLevelType w:val="hybridMultilevel"/>
    <w:tmpl w:val="CB5299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692213BC"/>
    <w:multiLevelType w:val="hybridMultilevel"/>
    <w:tmpl w:val="B2C6E85E"/>
    <w:lvl w:ilvl="0" w:tplc="62A245A8">
      <w:start w:val="1"/>
      <w:numFmt w:val="decimal"/>
      <w:lvlText w:val="%1."/>
      <w:lvlJc w:val="left"/>
      <w:pPr>
        <w:ind w:left="630" w:hanging="360"/>
      </w:pPr>
      <w:rPr>
        <w:rFonts w:hint="default"/>
        <w:sz w:val="22"/>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41">
    <w:nsid w:val="698A2E90"/>
    <w:multiLevelType w:val="hybridMultilevel"/>
    <w:tmpl w:val="205CEEAE"/>
    <w:lvl w:ilvl="0" w:tplc="2FFEA96C">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B9877F4"/>
    <w:multiLevelType w:val="hybridMultilevel"/>
    <w:tmpl w:val="01CE9FB8"/>
    <w:lvl w:ilvl="0" w:tplc="057E12C4">
      <w:start w:val="2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BC6574B"/>
    <w:multiLevelType w:val="hybridMultilevel"/>
    <w:tmpl w:val="7A603F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CCC1BB7"/>
    <w:multiLevelType w:val="hybridMultilevel"/>
    <w:tmpl w:val="FF5AE9E4"/>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CEC6161"/>
    <w:multiLevelType w:val="hybridMultilevel"/>
    <w:tmpl w:val="F21E28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D7E556A"/>
    <w:multiLevelType w:val="hybridMultilevel"/>
    <w:tmpl w:val="1E680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E421A82"/>
    <w:multiLevelType w:val="hybridMultilevel"/>
    <w:tmpl w:val="4CDE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6E6E3165"/>
    <w:multiLevelType w:val="hybridMultilevel"/>
    <w:tmpl w:val="6372A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EA32FA2"/>
    <w:multiLevelType w:val="hybridMultilevel"/>
    <w:tmpl w:val="51164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F450B25"/>
    <w:multiLevelType w:val="hybridMultilevel"/>
    <w:tmpl w:val="12F6A4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FE0318B"/>
    <w:multiLevelType w:val="hybridMultilevel"/>
    <w:tmpl w:val="81CAA2A8"/>
    <w:lvl w:ilvl="0" w:tplc="92C2C9AA">
      <w:start w:val="3"/>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71FC23B0"/>
    <w:multiLevelType w:val="hybridMultilevel"/>
    <w:tmpl w:val="9FF86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22243DD"/>
    <w:multiLevelType w:val="hybridMultilevel"/>
    <w:tmpl w:val="653E66D6"/>
    <w:lvl w:ilvl="0" w:tplc="7B280B7A">
      <w:start w:val="1"/>
      <w:numFmt w:val="decimal"/>
      <w:lvlText w:val="%1)"/>
      <w:lvlJc w:val="left"/>
      <w:pPr>
        <w:ind w:left="717" w:hanging="360"/>
      </w:pPr>
      <w:rPr>
        <w:rFonts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72C370DE"/>
    <w:multiLevelType w:val="hybridMultilevel"/>
    <w:tmpl w:val="B78CE6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72E20C68"/>
    <w:multiLevelType w:val="hybridMultilevel"/>
    <w:tmpl w:val="EF7ACD72"/>
    <w:lvl w:ilvl="0" w:tplc="A9A24254">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73461A06"/>
    <w:multiLevelType w:val="hybridMultilevel"/>
    <w:tmpl w:val="6624C96C"/>
    <w:lvl w:ilvl="0" w:tplc="A9A24254">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7451098E"/>
    <w:multiLevelType w:val="hybridMultilevel"/>
    <w:tmpl w:val="6E24C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4EB2054"/>
    <w:multiLevelType w:val="hybridMultilevel"/>
    <w:tmpl w:val="E9E82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76347F4B"/>
    <w:multiLevelType w:val="hybridMultilevel"/>
    <w:tmpl w:val="7674BDAE"/>
    <w:lvl w:ilvl="0" w:tplc="AE6CE34C">
      <w:start w:val="1"/>
      <w:numFmt w:val="lowerLetter"/>
      <w:lvlText w:val="%1)"/>
      <w:lvlJc w:val="left"/>
      <w:pPr>
        <w:ind w:left="1405" w:hanging="360"/>
      </w:pPr>
      <w:rPr>
        <w:rFonts w:hint="default"/>
      </w:rPr>
    </w:lvl>
    <w:lvl w:ilvl="1" w:tplc="04150019">
      <w:start w:val="1"/>
      <w:numFmt w:val="lowerLetter"/>
      <w:lvlText w:val="%2."/>
      <w:lvlJc w:val="left"/>
      <w:pPr>
        <w:ind w:left="2125" w:hanging="360"/>
      </w:pPr>
    </w:lvl>
    <w:lvl w:ilvl="2" w:tplc="0415001B" w:tentative="1">
      <w:start w:val="1"/>
      <w:numFmt w:val="lowerRoman"/>
      <w:lvlText w:val="%3."/>
      <w:lvlJc w:val="right"/>
      <w:pPr>
        <w:ind w:left="2845" w:hanging="180"/>
      </w:pPr>
    </w:lvl>
    <w:lvl w:ilvl="3" w:tplc="0415000F" w:tentative="1">
      <w:start w:val="1"/>
      <w:numFmt w:val="decimal"/>
      <w:lvlText w:val="%4."/>
      <w:lvlJc w:val="left"/>
      <w:pPr>
        <w:ind w:left="3565" w:hanging="360"/>
      </w:pPr>
    </w:lvl>
    <w:lvl w:ilvl="4" w:tplc="04150019" w:tentative="1">
      <w:start w:val="1"/>
      <w:numFmt w:val="lowerLetter"/>
      <w:lvlText w:val="%5."/>
      <w:lvlJc w:val="left"/>
      <w:pPr>
        <w:ind w:left="4285" w:hanging="360"/>
      </w:pPr>
    </w:lvl>
    <w:lvl w:ilvl="5" w:tplc="0415001B" w:tentative="1">
      <w:start w:val="1"/>
      <w:numFmt w:val="lowerRoman"/>
      <w:lvlText w:val="%6."/>
      <w:lvlJc w:val="right"/>
      <w:pPr>
        <w:ind w:left="5005" w:hanging="180"/>
      </w:pPr>
    </w:lvl>
    <w:lvl w:ilvl="6" w:tplc="0415000F" w:tentative="1">
      <w:start w:val="1"/>
      <w:numFmt w:val="decimal"/>
      <w:lvlText w:val="%7."/>
      <w:lvlJc w:val="left"/>
      <w:pPr>
        <w:ind w:left="5725" w:hanging="360"/>
      </w:pPr>
    </w:lvl>
    <w:lvl w:ilvl="7" w:tplc="04150019" w:tentative="1">
      <w:start w:val="1"/>
      <w:numFmt w:val="lowerLetter"/>
      <w:lvlText w:val="%8."/>
      <w:lvlJc w:val="left"/>
      <w:pPr>
        <w:ind w:left="6445" w:hanging="360"/>
      </w:pPr>
    </w:lvl>
    <w:lvl w:ilvl="8" w:tplc="0415001B" w:tentative="1">
      <w:start w:val="1"/>
      <w:numFmt w:val="lowerRoman"/>
      <w:lvlText w:val="%9."/>
      <w:lvlJc w:val="right"/>
      <w:pPr>
        <w:ind w:left="7165" w:hanging="180"/>
      </w:pPr>
    </w:lvl>
  </w:abstractNum>
  <w:abstractNum w:abstractNumId="160">
    <w:nsid w:val="76CB15E6"/>
    <w:multiLevelType w:val="hybridMultilevel"/>
    <w:tmpl w:val="D5B63054"/>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7DB5D36"/>
    <w:multiLevelType w:val="hybridMultilevel"/>
    <w:tmpl w:val="F0602CF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79B03747"/>
    <w:multiLevelType w:val="hybridMultilevel"/>
    <w:tmpl w:val="97C27E56"/>
    <w:lvl w:ilvl="0" w:tplc="2D06C9E0">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A2779EC"/>
    <w:multiLevelType w:val="hybridMultilevel"/>
    <w:tmpl w:val="0388C1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A5A164E"/>
    <w:multiLevelType w:val="hybridMultilevel"/>
    <w:tmpl w:val="1BF62F1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A876E67"/>
    <w:multiLevelType w:val="hybridMultilevel"/>
    <w:tmpl w:val="DFFA3C8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7C4954EF"/>
    <w:multiLevelType w:val="hybridMultilevel"/>
    <w:tmpl w:val="4F887F4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DAE481D"/>
    <w:multiLevelType w:val="hybridMultilevel"/>
    <w:tmpl w:val="70669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DDC3ADD"/>
    <w:multiLevelType w:val="hybridMultilevel"/>
    <w:tmpl w:val="E6340F6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DE92E80"/>
    <w:multiLevelType w:val="hybridMultilevel"/>
    <w:tmpl w:val="6172DE5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E137D04"/>
    <w:multiLevelType w:val="hybridMultilevel"/>
    <w:tmpl w:val="7FE62CEC"/>
    <w:lvl w:ilvl="0" w:tplc="04150011">
      <w:start w:val="1"/>
      <w:numFmt w:val="decimal"/>
      <w:lvlText w:val="%1)"/>
      <w:lvlJc w:val="left"/>
      <w:pPr>
        <w:ind w:left="3196" w:hanging="360"/>
      </w:pPr>
    </w:lvl>
    <w:lvl w:ilvl="1" w:tplc="CD42FABE">
      <w:start w:val="1"/>
      <w:numFmt w:val="decimal"/>
      <w:lvlText w:val="%2)"/>
      <w:lvlJc w:val="left"/>
      <w:pPr>
        <w:ind w:left="3916" w:hanging="360"/>
      </w:pPr>
      <w:rPr>
        <w:rFonts w:ascii="Times New Roman" w:eastAsiaTheme="minorHAnsi" w:hAnsi="Times New Roman" w:cs="Times New Roman"/>
      </w:r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171">
    <w:nsid w:val="7E7816D4"/>
    <w:multiLevelType w:val="hybridMultilevel"/>
    <w:tmpl w:val="27FC57C0"/>
    <w:lvl w:ilvl="0" w:tplc="11B2159A">
      <w:start w:val="17"/>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7E803A38"/>
    <w:multiLevelType w:val="hybridMultilevel"/>
    <w:tmpl w:val="D3863E1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7EC8174D"/>
    <w:multiLevelType w:val="hybridMultilevel"/>
    <w:tmpl w:val="F898A4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7FAF240A"/>
    <w:multiLevelType w:val="hybridMultilevel"/>
    <w:tmpl w:val="8D4E689E"/>
    <w:lvl w:ilvl="0" w:tplc="CAA489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4"/>
  </w:num>
  <w:num w:numId="2">
    <w:abstractNumId w:val="19"/>
  </w:num>
  <w:num w:numId="3">
    <w:abstractNumId w:val="4"/>
  </w:num>
  <w:num w:numId="4">
    <w:abstractNumId w:val="37"/>
  </w:num>
  <w:num w:numId="5">
    <w:abstractNumId w:val="152"/>
  </w:num>
  <w:num w:numId="6">
    <w:abstractNumId w:val="146"/>
  </w:num>
  <w:num w:numId="7">
    <w:abstractNumId w:val="56"/>
  </w:num>
  <w:num w:numId="8">
    <w:abstractNumId w:val="126"/>
  </w:num>
  <w:num w:numId="9">
    <w:abstractNumId w:val="107"/>
  </w:num>
  <w:num w:numId="10">
    <w:abstractNumId w:val="46"/>
  </w:num>
  <w:num w:numId="11">
    <w:abstractNumId w:val="48"/>
  </w:num>
  <w:num w:numId="12">
    <w:abstractNumId w:val="79"/>
  </w:num>
  <w:num w:numId="13">
    <w:abstractNumId w:val="119"/>
  </w:num>
  <w:num w:numId="14">
    <w:abstractNumId w:val="51"/>
  </w:num>
  <w:num w:numId="15">
    <w:abstractNumId w:val="55"/>
  </w:num>
  <w:num w:numId="16">
    <w:abstractNumId w:val="116"/>
  </w:num>
  <w:num w:numId="17">
    <w:abstractNumId w:val="113"/>
  </w:num>
  <w:num w:numId="18">
    <w:abstractNumId w:val="112"/>
  </w:num>
  <w:num w:numId="19">
    <w:abstractNumId w:val="70"/>
  </w:num>
  <w:num w:numId="20">
    <w:abstractNumId w:val="64"/>
  </w:num>
  <w:num w:numId="21">
    <w:abstractNumId w:val="75"/>
  </w:num>
  <w:num w:numId="22">
    <w:abstractNumId w:val="162"/>
  </w:num>
  <w:num w:numId="23">
    <w:abstractNumId w:val="141"/>
  </w:num>
  <w:num w:numId="24">
    <w:abstractNumId w:val="144"/>
  </w:num>
  <w:num w:numId="25">
    <w:abstractNumId w:val="111"/>
  </w:num>
  <w:num w:numId="26">
    <w:abstractNumId w:val="85"/>
  </w:num>
  <w:num w:numId="27">
    <w:abstractNumId w:val="58"/>
  </w:num>
  <w:num w:numId="28">
    <w:abstractNumId w:val="82"/>
  </w:num>
  <w:num w:numId="29">
    <w:abstractNumId w:val="18"/>
  </w:num>
  <w:num w:numId="30">
    <w:abstractNumId w:val="40"/>
  </w:num>
  <w:num w:numId="31">
    <w:abstractNumId w:val="122"/>
  </w:num>
  <w:num w:numId="32">
    <w:abstractNumId w:val="166"/>
  </w:num>
  <w:num w:numId="33">
    <w:abstractNumId w:val="91"/>
  </w:num>
  <w:num w:numId="34">
    <w:abstractNumId w:val="156"/>
  </w:num>
  <w:num w:numId="35">
    <w:abstractNumId w:val="155"/>
  </w:num>
  <w:num w:numId="36">
    <w:abstractNumId w:val="139"/>
  </w:num>
  <w:num w:numId="37">
    <w:abstractNumId w:val="95"/>
  </w:num>
  <w:num w:numId="38">
    <w:abstractNumId w:val="23"/>
  </w:num>
  <w:num w:numId="39">
    <w:abstractNumId w:val="74"/>
  </w:num>
  <w:num w:numId="40">
    <w:abstractNumId w:val="168"/>
  </w:num>
  <w:num w:numId="41">
    <w:abstractNumId w:val="68"/>
  </w:num>
  <w:num w:numId="42">
    <w:abstractNumId w:val="27"/>
  </w:num>
  <w:num w:numId="43">
    <w:abstractNumId w:val="25"/>
  </w:num>
  <w:num w:numId="44">
    <w:abstractNumId w:val="143"/>
  </w:num>
  <w:num w:numId="45">
    <w:abstractNumId w:val="32"/>
  </w:num>
  <w:num w:numId="46">
    <w:abstractNumId w:val="136"/>
  </w:num>
  <w:num w:numId="47">
    <w:abstractNumId w:val="163"/>
  </w:num>
  <w:num w:numId="48">
    <w:abstractNumId w:val="117"/>
  </w:num>
  <w:num w:numId="49">
    <w:abstractNumId w:val="150"/>
  </w:num>
  <w:num w:numId="50">
    <w:abstractNumId w:val="99"/>
  </w:num>
  <w:num w:numId="51">
    <w:abstractNumId w:val="118"/>
  </w:num>
  <w:num w:numId="52">
    <w:abstractNumId w:val="130"/>
  </w:num>
  <w:num w:numId="53">
    <w:abstractNumId w:val="20"/>
  </w:num>
  <w:num w:numId="54">
    <w:abstractNumId w:val="49"/>
  </w:num>
  <w:num w:numId="55">
    <w:abstractNumId w:val="160"/>
  </w:num>
  <w:num w:numId="56">
    <w:abstractNumId w:val="165"/>
  </w:num>
  <w:num w:numId="57">
    <w:abstractNumId w:val="61"/>
  </w:num>
  <w:num w:numId="58">
    <w:abstractNumId w:val="173"/>
  </w:num>
  <w:num w:numId="59">
    <w:abstractNumId w:val="135"/>
  </w:num>
  <w:num w:numId="60">
    <w:abstractNumId w:val="128"/>
  </w:num>
  <w:num w:numId="61">
    <w:abstractNumId w:val="103"/>
  </w:num>
  <w:num w:numId="62">
    <w:abstractNumId w:val="62"/>
  </w:num>
  <w:num w:numId="63">
    <w:abstractNumId w:val="44"/>
  </w:num>
  <w:num w:numId="64">
    <w:abstractNumId w:val="42"/>
  </w:num>
  <w:num w:numId="65">
    <w:abstractNumId w:val="172"/>
  </w:num>
  <w:num w:numId="66">
    <w:abstractNumId w:val="26"/>
  </w:num>
  <w:num w:numId="67">
    <w:abstractNumId w:val="87"/>
  </w:num>
  <w:num w:numId="68">
    <w:abstractNumId w:val="52"/>
  </w:num>
  <w:num w:numId="69">
    <w:abstractNumId w:val="106"/>
  </w:num>
  <w:num w:numId="70">
    <w:abstractNumId w:val="90"/>
  </w:num>
  <w:num w:numId="71">
    <w:abstractNumId w:val="102"/>
  </w:num>
  <w:num w:numId="72">
    <w:abstractNumId w:val="28"/>
  </w:num>
  <w:num w:numId="73">
    <w:abstractNumId w:val="96"/>
  </w:num>
  <w:num w:numId="74">
    <w:abstractNumId w:val="80"/>
  </w:num>
  <w:num w:numId="75">
    <w:abstractNumId w:val="29"/>
  </w:num>
  <w:num w:numId="76">
    <w:abstractNumId w:val="30"/>
  </w:num>
  <w:num w:numId="77">
    <w:abstractNumId w:val="22"/>
  </w:num>
  <w:num w:numId="78">
    <w:abstractNumId w:val="161"/>
  </w:num>
  <w:num w:numId="79">
    <w:abstractNumId w:val="154"/>
  </w:num>
  <w:num w:numId="80">
    <w:abstractNumId w:val="83"/>
  </w:num>
  <w:num w:numId="81">
    <w:abstractNumId w:val="69"/>
  </w:num>
  <w:num w:numId="82">
    <w:abstractNumId w:val="145"/>
  </w:num>
  <w:num w:numId="83">
    <w:abstractNumId w:val="124"/>
  </w:num>
  <w:num w:numId="84">
    <w:abstractNumId w:val="131"/>
  </w:num>
  <w:num w:numId="85">
    <w:abstractNumId w:val="125"/>
  </w:num>
  <w:num w:numId="86">
    <w:abstractNumId w:val="33"/>
  </w:num>
  <w:num w:numId="87">
    <w:abstractNumId w:val="164"/>
  </w:num>
  <w:num w:numId="88">
    <w:abstractNumId w:val="39"/>
  </w:num>
  <w:num w:numId="89">
    <w:abstractNumId w:val="24"/>
  </w:num>
  <w:num w:numId="90">
    <w:abstractNumId w:val="114"/>
  </w:num>
  <w:num w:numId="91">
    <w:abstractNumId w:val="94"/>
  </w:num>
  <w:num w:numId="92">
    <w:abstractNumId w:val="115"/>
  </w:num>
  <w:num w:numId="93">
    <w:abstractNumId w:val="71"/>
  </w:num>
  <w:num w:numId="94">
    <w:abstractNumId w:val="43"/>
  </w:num>
  <w:num w:numId="95">
    <w:abstractNumId w:val="101"/>
  </w:num>
  <w:num w:numId="96">
    <w:abstractNumId w:val="72"/>
  </w:num>
  <w:num w:numId="97">
    <w:abstractNumId w:val="137"/>
  </w:num>
  <w:num w:numId="98">
    <w:abstractNumId w:val="81"/>
  </w:num>
  <w:num w:numId="99">
    <w:abstractNumId w:val="153"/>
  </w:num>
  <w:num w:numId="100">
    <w:abstractNumId w:val="36"/>
  </w:num>
  <w:num w:numId="101">
    <w:abstractNumId w:val="120"/>
  </w:num>
  <w:num w:numId="102">
    <w:abstractNumId w:val="134"/>
  </w:num>
  <w:num w:numId="103">
    <w:abstractNumId w:val="0"/>
  </w:num>
  <w:num w:numId="104">
    <w:abstractNumId w:val="147"/>
  </w:num>
  <w:num w:numId="105">
    <w:abstractNumId w:val="133"/>
  </w:num>
  <w:num w:numId="106">
    <w:abstractNumId w:val="45"/>
  </w:num>
  <w:num w:numId="107">
    <w:abstractNumId w:val="170"/>
  </w:num>
  <w:num w:numId="108">
    <w:abstractNumId w:val="59"/>
  </w:num>
  <w:num w:numId="109">
    <w:abstractNumId w:val="123"/>
  </w:num>
  <w:num w:numId="110">
    <w:abstractNumId w:val="86"/>
  </w:num>
  <w:num w:numId="111">
    <w:abstractNumId w:val="149"/>
  </w:num>
  <w:num w:numId="112">
    <w:abstractNumId w:val="89"/>
  </w:num>
  <w:num w:numId="113">
    <w:abstractNumId w:val="84"/>
  </w:num>
  <w:num w:numId="114">
    <w:abstractNumId w:val="148"/>
  </w:num>
  <w:num w:numId="115">
    <w:abstractNumId w:val="100"/>
  </w:num>
  <w:num w:numId="116">
    <w:abstractNumId w:val="98"/>
  </w:num>
  <w:num w:numId="117">
    <w:abstractNumId w:val="16"/>
  </w:num>
  <w:num w:numId="118">
    <w:abstractNumId w:val="88"/>
  </w:num>
  <w:num w:numId="119">
    <w:abstractNumId w:val="174"/>
  </w:num>
  <w:num w:numId="120">
    <w:abstractNumId w:val="78"/>
  </w:num>
  <w:num w:numId="121">
    <w:abstractNumId w:val="105"/>
  </w:num>
  <w:num w:numId="122">
    <w:abstractNumId w:val="140"/>
  </w:num>
  <w:num w:numId="123">
    <w:abstractNumId w:val="47"/>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2"/>
    </w:lvlOverride>
  </w:num>
  <w:num w:numId="126">
    <w:abstractNumId w:val="17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
    <w:lvlOverride w:ilvl="0">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num>
  <w:num w:numId="143">
    <w:abstractNumId w:val="67"/>
  </w:num>
  <w:num w:numId="144">
    <w:abstractNumId w:val="50"/>
  </w:num>
  <w:num w:numId="145">
    <w:abstractNumId w:val="159"/>
  </w:num>
  <w:num w:numId="146">
    <w:abstractNumId w:val="41"/>
  </w:num>
  <w:num w:numId="147">
    <w:abstractNumId w:val="127"/>
  </w:num>
  <w:num w:numId="148">
    <w:abstractNumId w:val="38"/>
  </w:num>
  <w:num w:numId="149">
    <w:abstractNumId w:val="110"/>
  </w:num>
  <w:num w:numId="150">
    <w:abstractNumId w:val="142"/>
  </w:num>
  <w:num w:numId="151">
    <w:abstractNumId w:val="60"/>
  </w:num>
  <w:num w:numId="152">
    <w:abstractNumId w:val="76"/>
  </w:num>
  <w:num w:numId="153">
    <w:abstractNumId w:val="53"/>
  </w:num>
  <w:num w:numId="154">
    <w:abstractNumId w:val="92"/>
  </w:num>
  <w:num w:numId="155">
    <w:abstractNumId w:val="57"/>
  </w:num>
  <w:num w:numId="156">
    <w:abstractNumId w:val="17"/>
  </w:num>
  <w:num w:numId="157">
    <w:abstractNumId w:val="77"/>
  </w:num>
  <w:num w:numId="158">
    <w:abstractNumId w:val="97"/>
  </w:num>
  <w:num w:numId="159">
    <w:abstractNumId w:val="31"/>
  </w:num>
  <w:num w:numId="160">
    <w:abstractNumId w:val="108"/>
  </w:num>
  <w:num w:numId="161">
    <w:abstractNumId w:val="158"/>
  </w:num>
  <w:num w:numId="162">
    <w:abstractNumId w:val="21"/>
  </w:num>
  <w:num w:numId="163">
    <w:abstractNumId w:val="132"/>
  </w:num>
  <w:num w:numId="164">
    <w:abstractNumId w:val="121"/>
  </w:num>
  <w:num w:numId="1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3"/>
  </w:num>
  <w:num w:numId="167">
    <w:abstractNumId w:val="157"/>
  </w:num>
  <w:num w:numId="168">
    <w:abstractNumId w:val="15"/>
  </w:num>
  <w:num w:numId="169">
    <w:abstractNumId w:val="167"/>
  </w:num>
  <w:num w:numId="170">
    <w:abstractNumId w:val="63"/>
  </w:num>
  <w:num w:numId="171">
    <w:abstractNumId w:val="34"/>
  </w:num>
  <w:num w:numId="172">
    <w:abstractNumId w:val="138"/>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64476"/>
    <w:rsid w:val="000121DB"/>
    <w:rsid w:val="00016940"/>
    <w:rsid w:val="00020A52"/>
    <w:rsid w:val="00031866"/>
    <w:rsid w:val="00033EE6"/>
    <w:rsid w:val="000550DE"/>
    <w:rsid w:val="00063E36"/>
    <w:rsid w:val="00073958"/>
    <w:rsid w:val="00073AE4"/>
    <w:rsid w:val="0009595C"/>
    <w:rsid w:val="000A0C8A"/>
    <w:rsid w:val="000A367F"/>
    <w:rsid w:val="000B4C80"/>
    <w:rsid w:val="000C175C"/>
    <w:rsid w:val="000C44B8"/>
    <w:rsid w:val="000C724E"/>
    <w:rsid w:val="000D31A2"/>
    <w:rsid w:val="000D6953"/>
    <w:rsid w:val="000F718A"/>
    <w:rsid w:val="000F7B23"/>
    <w:rsid w:val="00104D35"/>
    <w:rsid w:val="001128EF"/>
    <w:rsid w:val="00112A6A"/>
    <w:rsid w:val="0012030C"/>
    <w:rsid w:val="0012562B"/>
    <w:rsid w:val="0013153E"/>
    <w:rsid w:val="00134532"/>
    <w:rsid w:val="00141A60"/>
    <w:rsid w:val="00143FB3"/>
    <w:rsid w:val="00144B4F"/>
    <w:rsid w:val="00164B67"/>
    <w:rsid w:val="0017429C"/>
    <w:rsid w:val="00180764"/>
    <w:rsid w:val="0018151C"/>
    <w:rsid w:val="00182B5F"/>
    <w:rsid w:val="00184DCE"/>
    <w:rsid w:val="00185CC5"/>
    <w:rsid w:val="001863B5"/>
    <w:rsid w:val="0019356F"/>
    <w:rsid w:val="001945E9"/>
    <w:rsid w:val="001961B1"/>
    <w:rsid w:val="001A73DA"/>
    <w:rsid w:val="001B2AC7"/>
    <w:rsid w:val="001C07B3"/>
    <w:rsid w:val="001C2C28"/>
    <w:rsid w:val="001E7CFE"/>
    <w:rsid w:val="001F5200"/>
    <w:rsid w:val="001F6AC8"/>
    <w:rsid w:val="001F7372"/>
    <w:rsid w:val="00200456"/>
    <w:rsid w:val="00211C56"/>
    <w:rsid w:val="00212603"/>
    <w:rsid w:val="00217A23"/>
    <w:rsid w:val="00233F67"/>
    <w:rsid w:val="00242800"/>
    <w:rsid w:val="00253679"/>
    <w:rsid w:val="00260254"/>
    <w:rsid w:val="00271E26"/>
    <w:rsid w:val="00274EAA"/>
    <w:rsid w:val="00277FA4"/>
    <w:rsid w:val="00280491"/>
    <w:rsid w:val="00283022"/>
    <w:rsid w:val="00284744"/>
    <w:rsid w:val="00286ACD"/>
    <w:rsid w:val="00292DC9"/>
    <w:rsid w:val="00297C62"/>
    <w:rsid w:val="002B0CBD"/>
    <w:rsid w:val="002B6A58"/>
    <w:rsid w:val="002B6FF5"/>
    <w:rsid w:val="002C3FA0"/>
    <w:rsid w:val="002D18C9"/>
    <w:rsid w:val="002D3764"/>
    <w:rsid w:val="002F6A69"/>
    <w:rsid w:val="00313825"/>
    <w:rsid w:val="0031526C"/>
    <w:rsid w:val="0033228A"/>
    <w:rsid w:val="00332A63"/>
    <w:rsid w:val="0035155A"/>
    <w:rsid w:val="003529F7"/>
    <w:rsid w:val="0035500B"/>
    <w:rsid w:val="00357DDB"/>
    <w:rsid w:val="00360157"/>
    <w:rsid w:val="003631E5"/>
    <w:rsid w:val="0036571B"/>
    <w:rsid w:val="00365BD9"/>
    <w:rsid w:val="003723CD"/>
    <w:rsid w:val="003A7043"/>
    <w:rsid w:val="003B1E3C"/>
    <w:rsid w:val="003C24D4"/>
    <w:rsid w:val="003D15D9"/>
    <w:rsid w:val="003D3776"/>
    <w:rsid w:val="003E4ADB"/>
    <w:rsid w:val="003E7411"/>
    <w:rsid w:val="003F49F4"/>
    <w:rsid w:val="00404F4C"/>
    <w:rsid w:val="00411302"/>
    <w:rsid w:val="0041410B"/>
    <w:rsid w:val="00422722"/>
    <w:rsid w:val="0042293C"/>
    <w:rsid w:val="0043152C"/>
    <w:rsid w:val="00432407"/>
    <w:rsid w:val="00432602"/>
    <w:rsid w:val="00433A86"/>
    <w:rsid w:val="00451FE2"/>
    <w:rsid w:val="004623D2"/>
    <w:rsid w:val="004851FE"/>
    <w:rsid w:val="00490AB2"/>
    <w:rsid w:val="004923C8"/>
    <w:rsid w:val="00496778"/>
    <w:rsid w:val="0049687F"/>
    <w:rsid w:val="004B02D9"/>
    <w:rsid w:val="004B35D9"/>
    <w:rsid w:val="004C27E5"/>
    <w:rsid w:val="004D143B"/>
    <w:rsid w:val="004E2683"/>
    <w:rsid w:val="004E47FC"/>
    <w:rsid w:val="004E6C9D"/>
    <w:rsid w:val="004E74E8"/>
    <w:rsid w:val="004F3F47"/>
    <w:rsid w:val="004F7537"/>
    <w:rsid w:val="004F7E3F"/>
    <w:rsid w:val="005039A7"/>
    <w:rsid w:val="00505AFE"/>
    <w:rsid w:val="005128DB"/>
    <w:rsid w:val="00515599"/>
    <w:rsid w:val="00517F45"/>
    <w:rsid w:val="00521D3E"/>
    <w:rsid w:val="00534449"/>
    <w:rsid w:val="00535EA4"/>
    <w:rsid w:val="005362A3"/>
    <w:rsid w:val="0054634D"/>
    <w:rsid w:val="00552902"/>
    <w:rsid w:val="0056098A"/>
    <w:rsid w:val="00572755"/>
    <w:rsid w:val="00574885"/>
    <w:rsid w:val="00575DC4"/>
    <w:rsid w:val="00584F9A"/>
    <w:rsid w:val="005A7F9F"/>
    <w:rsid w:val="005B6C48"/>
    <w:rsid w:val="005C57D3"/>
    <w:rsid w:val="005D3EF2"/>
    <w:rsid w:val="005E0074"/>
    <w:rsid w:val="005E7B27"/>
    <w:rsid w:val="006072F5"/>
    <w:rsid w:val="00607345"/>
    <w:rsid w:val="0061043A"/>
    <w:rsid w:val="00611885"/>
    <w:rsid w:val="00613CD8"/>
    <w:rsid w:val="0063172F"/>
    <w:rsid w:val="00650FA0"/>
    <w:rsid w:val="00664476"/>
    <w:rsid w:val="00665557"/>
    <w:rsid w:val="00666632"/>
    <w:rsid w:val="00670F27"/>
    <w:rsid w:val="00674484"/>
    <w:rsid w:val="006A7F35"/>
    <w:rsid w:val="006B574E"/>
    <w:rsid w:val="006C0560"/>
    <w:rsid w:val="006C3B2E"/>
    <w:rsid w:val="006C3F0A"/>
    <w:rsid w:val="006D0BB9"/>
    <w:rsid w:val="006D0F1A"/>
    <w:rsid w:val="006E16F0"/>
    <w:rsid w:val="006F02DE"/>
    <w:rsid w:val="006F056E"/>
    <w:rsid w:val="006F7F47"/>
    <w:rsid w:val="00703BEC"/>
    <w:rsid w:val="00714344"/>
    <w:rsid w:val="00720152"/>
    <w:rsid w:val="0072352B"/>
    <w:rsid w:val="00725025"/>
    <w:rsid w:val="00725218"/>
    <w:rsid w:val="0072748C"/>
    <w:rsid w:val="00734A04"/>
    <w:rsid w:val="00774DEE"/>
    <w:rsid w:val="0079660E"/>
    <w:rsid w:val="0079773A"/>
    <w:rsid w:val="0079782B"/>
    <w:rsid w:val="007B18C9"/>
    <w:rsid w:val="007B39C6"/>
    <w:rsid w:val="007E5EBD"/>
    <w:rsid w:val="007E6DA2"/>
    <w:rsid w:val="007F2C2F"/>
    <w:rsid w:val="007F2E69"/>
    <w:rsid w:val="007F7AE1"/>
    <w:rsid w:val="00804840"/>
    <w:rsid w:val="00805DA1"/>
    <w:rsid w:val="0081090E"/>
    <w:rsid w:val="00823A38"/>
    <w:rsid w:val="00827AF6"/>
    <w:rsid w:val="00834342"/>
    <w:rsid w:val="00851512"/>
    <w:rsid w:val="008557F5"/>
    <w:rsid w:val="00860314"/>
    <w:rsid w:val="0087044E"/>
    <w:rsid w:val="0087091F"/>
    <w:rsid w:val="0087131B"/>
    <w:rsid w:val="008761BF"/>
    <w:rsid w:val="00880E11"/>
    <w:rsid w:val="008E68D7"/>
    <w:rsid w:val="008F0984"/>
    <w:rsid w:val="008F703B"/>
    <w:rsid w:val="009077A4"/>
    <w:rsid w:val="00907FD4"/>
    <w:rsid w:val="00915FC7"/>
    <w:rsid w:val="00923E42"/>
    <w:rsid w:val="00927BE6"/>
    <w:rsid w:val="009330DD"/>
    <w:rsid w:val="00935F59"/>
    <w:rsid w:val="00937418"/>
    <w:rsid w:val="0094586C"/>
    <w:rsid w:val="009627DF"/>
    <w:rsid w:val="00964C32"/>
    <w:rsid w:val="00984ACB"/>
    <w:rsid w:val="009853CA"/>
    <w:rsid w:val="00987169"/>
    <w:rsid w:val="009A3AFD"/>
    <w:rsid w:val="009A4F33"/>
    <w:rsid w:val="009A63F2"/>
    <w:rsid w:val="009A79AF"/>
    <w:rsid w:val="009B5E5C"/>
    <w:rsid w:val="009B6F7E"/>
    <w:rsid w:val="009C2F7F"/>
    <w:rsid w:val="009D06DD"/>
    <w:rsid w:val="009E568C"/>
    <w:rsid w:val="009F290A"/>
    <w:rsid w:val="009F547C"/>
    <w:rsid w:val="009F5A3F"/>
    <w:rsid w:val="00A039ED"/>
    <w:rsid w:val="00A05AA4"/>
    <w:rsid w:val="00A1212A"/>
    <w:rsid w:val="00A21B15"/>
    <w:rsid w:val="00A26277"/>
    <w:rsid w:val="00A33CD2"/>
    <w:rsid w:val="00A37DCD"/>
    <w:rsid w:val="00A45AF6"/>
    <w:rsid w:val="00A540CA"/>
    <w:rsid w:val="00A71C39"/>
    <w:rsid w:val="00A75FD1"/>
    <w:rsid w:val="00A85E0F"/>
    <w:rsid w:val="00A868E4"/>
    <w:rsid w:val="00A93704"/>
    <w:rsid w:val="00AD2AB0"/>
    <w:rsid w:val="00AD50A1"/>
    <w:rsid w:val="00B02E69"/>
    <w:rsid w:val="00B05F6A"/>
    <w:rsid w:val="00B15B10"/>
    <w:rsid w:val="00B16EA6"/>
    <w:rsid w:val="00B23B3A"/>
    <w:rsid w:val="00B27A5E"/>
    <w:rsid w:val="00B346FC"/>
    <w:rsid w:val="00B553F6"/>
    <w:rsid w:val="00B5559C"/>
    <w:rsid w:val="00B62781"/>
    <w:rsid w:val="00B6724F"/>
    <w:rsid w:val="00B67CA5"/>
    <w:rsid w:val="00B7135A"/>
    <w:rsid w:val="00B97D3C"/>
    <w:rsid w:val="00BA2473"/>
    <w:rsid w:val="00BA29A9"/>
    <w:rsid w:val="00BA6893"/>
    <w:rsid w:val="00BB46AB"/>
    <w:rsid w:val="00BE4A7C"/>
    <w:rsid w:val="00BE7446"/>
    <w:rsid w:val="00BF7129"/>
    <w:rsid w:val="00C1084F"/>
    <w:rsid w:val="00C11691"/>
    <w:rsid w:val="00C15A3A"/>
    <w:rsid w:val="00C230B3"/>
    <w:rsid w:val="00C50E3E"/>
    <w:rsid w:val="00C55EC7"/>
    <w:rsid w:val="00C62080"/>
    <w:rsid w:val="00C629A5"/>
    <w:rsid w:val="00C63650"/>
    <w:rsid w:val="00C647D3"/>
    <w:rsid w:val="00C83839"/>
    <w:rsid w:val="00C83F84"/>
    <w:rsid w:val="00C87BD5"/>
    <w:rsid w:val="00C930C4"/>
    <w:rsid w:val="00CA273A"/>
    <w:rsid w:val="00CA4395"/>
    <w:rsid w:val="00CC3F21"/>
    <w:rsid w:val="00CC75D6"/>
    <w:rsid w:val="00CE32C7"/>
    <w:rsid w:val="00CE34D2"/>
    <w:rsid w:val="00D03ECB"/>
    <w:rsid w:val="00D33811"/>
    <w:rsid w:val="00D44695"/>
    <w:rsid w:val="00D7549A"/>
    <w:rsid w:val="00D915E1"/>
    <w:rsid w:val="00D958CA"/>
    <w:rsid w:val="00D97863"/>
    <w:rsid w:val="00DA61C6"/>
    <w:rsid w:val="00DC5CDE"/>
    <w:rsid w:val="00DD2A73"/>
    <w:rsid w:val="00DE2F21"/>
    <w:rsid w:val="00DE3A5A"/>
    <w:rsid w:val="00DE4EC2"/>
    <w:rsid w:val="00DF33DF"/>
    <w:rsid w:val="00E01EEA"/>
    <w:rsid w:val="00E05054"/>
    <w:rsid w:val="00E307E5"/>
    <w:rsid w:val="00E31BF5"/>
    <w:rsid w:val="00E45FED"/>
    <w:rsid w:val="00E6145D"/>
    <w:rsid w:val="00E7521E"/>
    <w:rsid w:val="00E7593E"/>
    <w:rsid w:val="00E75CA6"/>
    <w:rsid w:val="00E8117B"/>
    <w:rsid w:val="00E964C7"/>
    <w:rsid w:val="00E96C74"/>
    <w:rsid w:val="00EA2603"/>
    <w:rsid w:val="00EA3246"/>
    <w:rsid w:val="00EB7238"/>
    <w:rsid w:val="00EB7F72"/>
    <w:rsid w:val="00EC7152"/>
    <w:rsid w:val="00ED46F8"/>
    <w:rsid w:val="00ED6A8C"/>
    <w:rsid w:val="00EE0C81"/>
    <w:rsid w:val="00EE1B72"/>
    <w:rsid w:val="00EE241F"/>
    <w:rsid w:val="00EF2ECF"/>
    <w:rsid w:val="00EF44FD"/>
    <w:rsid w:val="00F012BE"/>
    <w:rsid w:val="00F2101C"/>
    <w:rsid w:val="00F33051"/>
    <w:rsid w:val="00F44C84"/>
    <w:rsid w:val="00F47CFF"/>
    <w:rsid w:val="00F632DF"/>
    <w:rsid w:val="00F74A7C"/>
    <w:rsid w:val="00FA34F5"/>
    <w:rsid w:val="00FC0F46"/>
    <w:rsid w:val="00FC1B23"/>
    <w:rsid w:val="00FC2CA1"/>
    <w:rsid w:val="00FD2BE9"/>
    <w:rsid w:val="00FD541A"/>
    <w:rsid w:val="00FD7F96"/>
    <w:rsid w:val="00FE5265"/>
    <w:rsid w:val="00FF54D7"/>
    <w:rsid w:val="00FF55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47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644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qFormat/>
    <w:rsid w:val="00664476"/>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ormalny1">
    <w:name w:val="Normalny1"/>
    <w:rsid w:val="00664476"/>
    <w:pPr>
      <w:suppressAutoHyphens/>
      <w:autoSpaceDN w:val="0"/>
      <w:spacing w:after="200" w:line="276" w:lineRule="auto"/>
      <w:textAlignment w:val="baseline"/>
    </w:pPr>
    <w:rPr>
      <w:rFonts w:ascii="Calibri" w:eastAsia="Calibri" w:hAnsi="Calibri" w:cs="Times New Roman"/>
    </w:rPr>
  </w:style>
  <w:style w:type="paragraph" w:styleId="Tekstpodstawowywcity">
    <w:name w:val="Body Text Indent"/>
    <w:basedOn w:val="Normalny"/>
    <w:link w:val="TekstpodstawowywcityZnak"/>
    <w:semiHidden/>
    <w:rsid w:val="00664476"/>
    <w:pPr>
      <w:spacing w:after="0" w:line="240" w:lineRule="auto"/>
      <w:ind w:left="726"/>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664476"/>
    <w:rPr>
      <w:rFonts w:ascii="Times New Roman" w:eastAsia="Times New Roman" w:hAnsi="Times New Roman" w:cs="Times New Roman"/>
      <w:sz w:val="24"/>
      <w:szCs w:val="24"/>
      <w:lang w:eastAsia="pl-PL"/>
    </w:rPr>
  </w:style>
  <w:style w:type="paragraph" w:customStyle="1" w:styleId="mama">
    <w:name w:val="mama"/>
    <w:basedOn w:val="Normalny"/>
    <w:qFormat/>
    <w:rsid w:val="00664476"/>
    <w:pPr>
      <w:numPr>
        <w:numId w:val="2"/>
      </w:numPr>
      <w:tabs>
        <w:tab w:val="clear" w:pos="720"/>
      </w:tabs>
      <w:spacing w:after="0" w:line="276" w:lineRule="auto"/>
      <w:ind w:left="357" w:hanging="357"/>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unhideWhenUsed/>
    <w:rsid w:val="00664476"/>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uiPriority w:val="99"/>
    <w:semiHidden/>
    <w:rsid w:val="00664476"/>
    <w:rPr>
      <w:rFonts w:ascii="Times New Roman" w:eastAsia="Times New Roman" w:hAnsi="Times New Roman" w:cs="Times New Roman"/>
      <w:sz w:val="24"/>
      <w:szCs w:val="24"/>
      <w:lang w:eastAsia="zh-CN"/>
    </w:rPr>
  </w:style>
  <w:style w:type="numbering" w:customStyle="1" w:styleId="Styl1">
    <w:name w:val="Styl1"/>
    <w:uiPriority w:val="99"/>
    <w:rsid w:val="00664476"/>
    <w:pPr>
      <w:numPr>
        <w:numId w:val="4"/>
      </w:numPr>
    </w:pPr>
  </w:style>
  <w:style w:type="numbering" w:customStyle="1" w:styleId="Styl11">
    <w:name w:val="Styl11"/>
    <w:uiPriority w:val="99"/>
    <w:rsid w:val="00664476"/>
  </w:style>
  <w:style w:type="numbering" w:customStyle="1" w:styleId="Styl12">
    <w:name w:val="Styl12"/>
    <w:uiPriority w:val="99"/>
    <w:rsid w:val="00664476"/>
    <w:pPr>
      <w:numPr>
        <w:numId w:val="3"/>
      </w:numPr>
    </w:pPr>
  </w:style>
  <w:style w:type="paragraph" w:styleId="Nagwek">
    <w:name w:val="header"/>
    <w:basedOn w:val="Normalny"/>
    <w:link w:val="NagwekZnak"/>
    <w:uiPriority w:val="99"/>
    <w:unhideWhenUsed/>
    <w:rsid w:val="00664476"/>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basedOn w:val="Domylnaczcionkaakapitu"/>
    <w:link w:val="Nagwek"/>
    <w:uiPriority w:val="99"/>
    <w:rsid w:val="00664476"/>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64476"/>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basedOn w:val="Domylnaczcionkaakapitu"/>
    <w:link w:val="Stopka"/>
    <w:uiPriority w:val="99"/>
    <w:rsid w:val="00664476"/>
    <w:rPr>
      <w:rFonts w:ascii="Times New Roman" w:eastAsia="Times New Roman" w:hAnsi="Times New Roman" w:cs="Times New Roman"/>
      <w:sz w:val="24"/>
      <w:szCs w:val="24"/>
      <w:lang w:eastAsia="zh-CN"/>
    </w:rPr>
  </w:style>
  <w:style w:type="paragraph" w:styleId="Bezodstpw">
    <w:name w:val="No Spacing"/>
    <w:uiPriority w:val="1"/>
    <w:qFormat/>
    <w:rsid w:val="00664476"/>
    <w:pPr>
      <w:spacing w:after="0" w:line="240" w:lineRule="auto"/>
    </w:pPr>
    <w:rPr>
      <w:rFonts w:ascii="Calibri" w:eastAsia="Calibri" w:hAnsi="Calibri" w:cs="Times New Roman"/>
    </w:rPr>
  </w:style>
  <w:style w:type="character" w:customStyle="1" w:styleId="Nagwek2">
    <w:name w:val="Nagłówek #2_"/>
    <w:basedOn w:val="Domylnaczcionkaakapitu"/>
    <w:link w:val="Nagwek20"/>
    <w:rsid w:val="00915FC7"/>
    <w:rPr>
      <w:rFonts w:ascii="Times New Roman" w:eastAsia="Times New Roman" w:hAnsi="Times New Roman" w:cs="Times New Roman"/>
      <w:b/>
      <w:bCs/>
      <w:sz w:val="32"/>
      <w:szCs w:val="32"/>
      <w:shd w:val="clear" w:color="auto" w:fill="FFFFFF"/>
    </w:rPr>
  </w:style>
  <w:style w:type="paragraph" w:customStyle="1" w:styleId="Nagwek20">
    <w:name w:val="Nagłówek #2"/>
    <w:basedOn w:val="Normalny"/>
    <w:link w:val="Nagwek2"/>
    <w:rsid w:val="00915FC7"/>
    <w:pPr>
      <w:widowControl w:val="0"/>
      <w:shd w:val="clear" w:color="auto" w:fill="FFFFFF"/>
      <w:spacing w:after="780" w:line="0" w:lineRule="atLeast"/>
      <w:ind w:hanging="380"/>
      <w:jc w:val="both"/>
      <w:outlineLvl w:val="1"/>
    </w:pPr>
    <w:rPr>
      <w:rFonts w:ascii="Times New Roman" w:eastAsia="Times New Roman" w:hAnsi="Times New Roman"/>
      <w:b/>
      <w:bCs/>
      <w:sz w:val="32"/>
      <w:szCs w:val="32"/>
    </w:rPr>
  </w:style>
  <w:style w:type="paragraph" w:customStyle="1" w:styleId="czapcik">
    <w:name w:val="czapcik"/>
    <w:basedOn w:val="Normalny"/>
    <w:link w:val="czapcikZnak"/>
    <w:qFormat/>
    <w:rsid w:val="00164B67"/>
    <w:pPr>
      <w:spacing w:after="0" w:line="360" w:lineRule="auto"/>
      <w:jc w:val="center"/>
    </w:pPr>
    <w:rPr>
      <w:rFonts w:ascii="Times New Roman" w:eastAsia="Times New Roman" w:hAnsi="Times New Roman"/>
      <w:b/>
      <w:bCs/>
      <w:color w:val="000000"/>
      <w:lang w:eastAsia="pl-PL"/>
    </w:rPr>
  </w:style>
  <w:style w:type="character" w:customStyle="1" w:styleId="czapcikZnak">
    <w:name w:val="czapcik Znak"/>
    <w:basedOn w:val="Domylnaczcionkaakapitu"/>
    <w:link w:val="czapcik"/>
    <w:rsid w:val="00164B67"/>
    <w:rPr>
      <w:rFonts w:ascii="Times New Roman" w:eastAsia="Times New Roman" w:hAnsi="Times New Roman" w:cs="Times New Roman"/>
      <w:b/>
      <w:bCs/>
      <w:color w:val="000000"/>
      <w:lang w:eastAsia="pl-PL"/>
    </w:rPr>
  </w:style>
  <w:style w:type="paragraph" w:customStyle="1" w:styleId="czapcik1">
    <w:name w:val="czapcik1"/>
    <w:basedOn w:val="Normalny"/>
    <w:link w:val="czapcik1Znak"/>
    <w:qFormat/>
    <w:rsid w:val="00164B67"/>
    <w:pPr>
      <w:spacing w:after="0" w:line="276" w:lineRule="auto"/>
      <w:jc w:val="center"/>
    </w:pPr>
    <w:rPr>
      <w:rFonts w:ascii="Times New Roman" w:eastAsia="Times New Roman" w:hAnsi="Times New Roman"/>
      <w:b/>
      <w:lang w:eastAsia="pl-PL"/>
    </w:rPr>
  </w:style>
  <w:style w:type="character" w:customStyle="1" w:styleId="AkapitzlistZnak">
    <w:name w:val="Akapit z listą Znak"/>
    <w:basedOn w:val="Domylnaczcionkaakapitu"/>
    <w:link w:val="Akapitzlist"/>
    <w:rsid w:val="00164B67"/>
    <w:rPr>
      <w:rFonts w:ascii="Times New Roman" w:eastAsia="Times New Roman" w:hAnsi="Times New Roman" w:cs="Times New Roman"/>
      <w:sz w:val="24"/>
      <w:szCs w:val="24"/>
      <w:lang w:eastAsia="zh-CN"/>
    </w:rPr>
  </w:style>
  <w:style w:type="character" w:customStyle="1" w:styleId="czapcik1Znak">
    <w:name w:val="czapcik1 Znak"/>
    <w:basedOn w:val="Domylnaczcionkaakapitu"/>
    <w:link w:val="czapcik1"/>
    <w:rsid w:val="00164B67"/>
    <w:rPr>
      <w:rFonts w:ascii="Times New Roman" w:eastAsia="Times New Roman" w:hAnsi="Times New Roman" w:cs="Times New Roman"/>
      <w:b/>
      <w:lang w:eastAsia="pl-PL"/>
    </w:rPr>
  </w:style>
  <w:style w:type="paragraph" w:styleId="Tekstprzypisudolnego">
    <w:name w:val="footnote text"/>
    <w:basedOn w:val="Normalny"/>
    <w:link w:val="TekstprzypisudolnegoZnak"/>
    <w:uiPriority w:val="99"/>
    <w:semiHidden/>
    <w:unhideWhenUsed/>
    <w:rsid w:val="00EE0C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0C8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E0C81"/>
    <w:rPr>
      <w:vertAlign w:val="superscript"/>
    </w:rPr>
  </w:style>
  <w:style w:type="character" w:styleId="Odwoaniedokomentarza">
    <w:name w:val="annotation reference"/>
    <w:basedOn w:val="Domylnaczcionkaakapitu"/>
    <w:uiPriority w:val="99"/>
    <w:semiHidden/>
    <w:unhideWhenUsed/>
    <w:rsid w:val="00D915E1"/>
    <w:rPr>
      <w:sz w:val="16"/>
      <w:szCs w:val="16"/>
    </w:rPr>
  </w:style>
  <w:style w:type="paragraph" w:styleId="Tekstkomentarza">
    <w:name w:val="annotation text"/>
    <w:basedOn w:val="Normalny"/>
    <w:link w:val="TekstkomentarzaZnak"/>
    <w:uiPriority w:val="99"/>
    <w:semiHidden/>
    <w:unhideWhenUsed/>
    <w:rsid w:val="00D915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915E1"/>
    <w:rPr>
      <w:b/>
      <w:bCs/>
    </w:rPr>
  </w:style>
  <w:style w:type="character" w:customStyle="1" w:styleId="TematkomentarzaZnak">
    <w:name w:val="Temat komentarza Znak"/>
    <w:basedOn w:val="TekstkomentarzaZnak"/>
    <w:link w:val="Tematkomentarza"/>
    <w:uiPriority w:val="99"/>
    <w:semiHidden/>
    <w:rsid w:val="00D915E1"/>
    <w:rPr>
      <w:rFonts w:ascii="Calibri" w:eastAsia="Calibri" w:hAnsi="Calibri" w:cs="Times New Roman"/>
      <w:b/>
      <w:bCs/>
      <w:sz w:val="20"/>
      <w:szCs w:val="20"/>
    </w:rPr>
  </w:style>
  <w:style w:type="character" w:customStyle="1" w:styleId="Nagwek5">
    <w:name w:val="Nagłówek #5_"/>
    <w:basedOn w:val="Domylnaczcionkaakapitu"/>
    <w:link w:val="Nagwek50"/>
    <w:rsid w:val="00674484"/>
    <w:rPr>
      <w:rFonts w:ascii="Times New Roman" w:eastAsia="Times New Roman" w:hAnsi="Times New Roman" w:cs="Times New Roman"/>
      <w:b/>
      <w:bCs/>
      <w:sz w:val="28"/>
      <w:szCs w:val="28"/>
      <w:shd w:val="clear" w:color="auto" w:fill="FFFFFF"/>
    </w:rPr>
  </w:style>
  <w:style w:type="paragraph" w:customStyle="1" w:styleId="Nagwek50">
    <w:name w:val="Nagłówek #5"/>
    <w:basedOn w:val="Normalny"/>
    <w:link w:val="Nagwek5"/>
    <w:rsid w:val="00674484"/>
    <w:pPr>
      <w:widowControl w:val="0"/>
      <w:shd w:val="clear" w:color="auto" w:fill="FFFFFF"/>
      <w:spacing w:before="1140" w:after="0" w:line="485" w:lineRule="exact"/>
      <w:outlineLvl w:val="4"/>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644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831F-FCA9-467D-BFAD-BE7EEC61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1</Pages>
  <Words>23014</Words>
  <Characters>138088</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Izabela</cp:lastModifiedBy>
  <cp:revision>81</cp:revision>
  <cp:lastPrinted>2023-08-02T11:00:00Z</cp:lastPrinted>
  <dcterms:created xsi:type="dcterms:W3CDTF">2020-11-18T10:00:00Z</dcterms:created>
  <dcterms:modified xsi:type="dcterms:W3CDTF">2023-08-02T11:10:00Z</dcterms:modified>
</cp:coreProperties>
</file>