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2E4E" w14:textId="77777777" w:rsidR="00B41423" w:rsidRDefault="00B41423" w:rsidP="00B41423">
      <w:pPr>
        <w:pStyle w:val="Nagwek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85F2CCB" w14:textId="3E2B2273" w:rsidR="00CA4940" w:rsidRPr="00B41423" w:rsidRDefault="00000000" w:rsidP="00B41423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Załącznik</w:t>
      </w:r>
      <w:proofErr w:type="spellEnd"/>
      <w:r w:rsidRPr="00B41423">
        <w:rPr>
          <w:rFonts w:ascii="Times New Roman" w:hAnsi="Times New Roman" w:cs="Times New Roman"/>
          <w:color w:val="auto"/>
          <w:sz w:val="24"/>
          <w:szCs w:val="24"/>
        </w:rPr>
        <w:t xml:space="preserve"> nr 1: </w:t>
      </w: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Oświadczenie</w:t>
      </w:r>
      <w:proofErr w:type="spellEnd"/>
      <w:r w:rsidRPr="00B41423">
        <w:rPr>
          <w:rFonts w:ascii="Times New Roman" w:hAnsi="Times New Roman" w:cs="Times New Roman"/>
          <w:color w:val="auto"/>
          <w:sz w:val="24"/>
          <w:szCs w:val="24"/>
        </w:rPr>
        <w:t xml:space="preserve"> o </w:t>
      </w: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pełnej</w:t>
      </w:r>
      <w:proofErr w:type="spellEnd"/>
      <w:r w:rsidRPr="00B414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zdolności</w:t>
      </w:r>
      <w:proofErr w:type="spellEnd"/>
      <w:r w:rsidRPr="00B41423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czynności</w:t>
      </w:r>
      <w:proofErr w:type="spellEnd"/>
      <w:r w:rsidRPr="00B414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prawnych</w:t>
      </w:r>
      <w:proofErr w:type="spellEnd"/>
      <w:r w:rsidRPr="00B414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1423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Pr="00B414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niekaralności</w:t>
      </w:r>
      <w:proofErr w:type="spellEnd"/>
    </w:p>
    <w:p w14:paraId="25232295" w14:textId="7E9D5D1F" w:rsidR="00B41423" w:rsidRDefault="00000000" w:rsidP="00B41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23">
        <w:rPr>
          <w:rFonts w:ascii="Times New Roman" w:hAnsi="Times New Roman" w:cs="Times New Roman"/>
          <w:sz w:val="24"/>
          <w:szCs w:val="24"/>
        </w:rPr>
        <w:br/>
        <w:t>Ja, niżej podpisany/a ............................................................................................,</w:t>
      </w:r>
      <w:r w:rsidRPr="00B41423">
        <w:rPr>
          <w:rFonts w:ascii="Times New Roman" w:hAnsi="Times New Roman" w:cs="Times New Roman"/>
          <w:sz w:val="24"/>
          <w:szCs w:val="24"/>
        </w:rPr>
        <w:br/>
        <w:t xml:space="preserve">urodzony/a dnia ...........................................,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legitymujący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/a się dowodem osobistym </w:t>
      </w:r>
      <w:r w:rsidR="00B41423">
        <w:rPr>
          <w:rFonts w:ascii="Times New Roman" w:hAnsi="Times New Roman" w:cs="Times New Roman"/>
          <w:sz w:val="24"/>
          <w:szCs w:val="24"/>
        </w:rPr>
        <w:br/>
      </w:r>
      <w:r w:rsidRPr="00B41423">
        <w:rPr>
          <w:rFonts w:ascii="Times New Roman" w:hAnsi="Times New Roman" w:cs="Times New Roman"/>
          <w:sz w:val="24"/>
          <w:szCs w:val="24"/>
        </w:rPr>
        <w:t>nr ..............................,</w:t>
      </w:r>
      <w:r w:rsid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>:</w:t>
      </w:r>
    </w:p>
    <w:p w14:paraId="0D50DB73" w14:textId="190D0FC8" w:rsidR="00B41423" w:rsidRDefault="00000000" w:rsidP="00B41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23">
        <w:rPr>
          <w:rFonts w:ascii="Times New Roman" w:hAnsi="Times New Roman" w:cs="Times New Roman"/>
          <w:sz w:val="24"/>
          <w:szCs w:val="24"/>
        </w:rPr>
        <w:br/>
        <w:t>1. Posiadam pełną zdolność do czynności prawnych oraz korzystam z pełni praw publicznych.</w:t>
      </w:r>
      <w:r w:rsidRPr="00B41423">
        <w:rPr>
          <w:rFonts w:ascii="Times New Roman" w:hAnsi="Times New Roman" w:cs="Times New Roman"/>
          <w:sz w:val="24"/>
          <w:szCs w:val="24"/>
        </w:rPr>
        <w:br/>
        <w:t>2. Nie byłem/am skazany/a prawomocnym wyrokiem sądu za przestępstwo umyślne.</w:t>
      </w:r>
      <w:r w:rsidRPr="00B41423">
        <w:rPr>
          <w:rFonts w:ascii="Times New Roman" w:hAnsi="Times New Roman" w:cs="Times New Roman"/>
          <w:sz w:val="24"/>
          <w:szCs w:val="24"/>
        </w:rPr>
        <w:br/>
        <w:t xml:space="preserve">3. Nie jestem pozbawiony/a władzy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rodzicielskiej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wypełniam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obowiązek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alimentacyjny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tego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uprawnionych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>.</w:t>
      </w:r>
    </w:p>
    <w:p w14:paraId="2EBBCBF2" w14:textId="787F36D6" w:rsidR="00B41423" w:rsidRDefault="00000000" w:rsidP="00B41423">
      <w:pPr>
        <w:jc w:val="both"/>
        <w:rPr>
          <w:rFonts w:ascii="Times New Roman" w:hAnsi="Times New Roman"/>
          <w:sz w:val="24"/>
          <w:szCs w:val="24"/>
        </w:rPr>
      </w:pPr>
      <w:r w:rsidRPr="00B41423">
        <w:rPr>
          <w:rFonts w:ascii="Times New Roman" w:hAnsi="Times New Roman" w:cs="Times New Roman"/>
          <w:sz w:val="24"/>
          <w:szCs w:val="24"/>
        </w:rPr>
        <w:br/>
      </w:r>
      <w:r w:rsidRPr="00B414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24305">
        <w:rPr>
          <w:rFonts w:ascii="Times New Roman" w:hAnsi="Times New Roman"/>
          <w:sz w:val="24"/>
          <w:szCs w:val="24"/>
        </w:rPr>
        <w:t>Miejscowość</w:t>
      </w:r>
      <w:proofErr w:type="spellEnd"/>
      <w:r w:rsidR="00124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4305">
        <w:rPr>
          <w:rFonts w:ascii="Times New Roman" w:hAnsi="Times New Roman"/>
          <w:sz w:val="24"/>
          <w:szCs w:val="24"/>
        </w:rPr>
        <w:t>i</w:t>
      </w:r>
      <w:proofErr w:type="spellEnd"/>
      <w:r w:rsidR="00124305">
        <w:rPr>
          <w:rFonts w:ascii="Times New Roman" w:hAnsi="Times New Roman"/>
          <w:sz w:val="24"/>
          <w:szCs w:val="24"/>
        </w:rPr>
        <w:t xml:space="preserve"> data: ..................................................</w:t>
      </w:r>
    </w:p>
    <w:p w14:paraId="41F7E6CF" w14:textId="77777777" w:rsidR="00124305" w:rsidRPr="00B41423" w:rsidRDefault="00124305" w:rsidP="00B41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5772C" w14:textId="77777777" w:rsidR="00CA4940" w:rsidRDefault="00000000" w:rsidP="00B41423">
      <w:pPr>
        <w:jc w:val="both"/>
        <w:rPr>
          <w:rFonts w:ascii="Times New Roman" w:hAnsi="Times New Roman" w:cs="Times New Roman"/>
          <w:sz w:val="24"/>
          <w:szCs w:val="24"/>
        </w:rPr>
      </w:pPr>
      <w:r w:rsidRPr="00B41423">
        <w:rPr>
          <w:rFonts w:ascii="Times New Roman" w:hAnsi="Times New Roman" w:cs="Times New Roman"/>
          <w:sz w:val="24"/>
          <w:szCs w:val="24"/>
        </w:rPr>
        <w:t>Podpis: ..................................................</w:t>
      </w:r>
    </w:p>
    <w:sectPr w:rsidR="00CA4940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2920" w14:textId="77777777" w:rsidR="00407084" w:rsidRDefault="00407084" w:rsidP="00B41423">
      <w:pPr>
        <w:spacing w:after="0" w:line="240" w:lineRule="auto"/>
      </w:pPr>
      <w:r>
        <w:separator/>
      </w:r>
    </w:p>
  </w:endnote>
  <w:endnote w:type="continuationSeparator" w:id="0">
    <w:p w14:paraId="2BEA0A41" w14:textId="77777777" w:rsidR="00407084" w:rsidRDefault="00407084" w:rsidP="00B4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05DF" w14:textId="75ED962A" w:rsidR="00B41423" w:rsidRDefault="00B41423">
    <w:pPr>
      <w:pStyle w:val="Stopka"/>
    </w:pPr>
    <w:r w:rsidRPr="00563469">
      <w:rPr>
        <w:noProof/>
      </w:rPr>
      <w:drawing>
        <wp:inline distT="0" distB="0" distL="0" distR="0" wp14:anchorId="36A6B83A" wp14:editId="0862B869">
          <wp:extent cx="5486400" cy="1129665"/>
          <wp:effectExtent l="0" t="0" r="0" b="0"/>
          <wp:docPr id="207445209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C3354" w14:textId="77777777" w:rsidR="00B41423" w:rsidRDefault="00B41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5E6E6" w14:textId="77777777" w:rsidR="00407084" w:rsidRDefault="00407084" w:rsidP="00B41423">
      <w:pPr>
        <w:spacing w:after="0" w:line="240" w:lineRule="auto"/>
      </w:pPr>
      <w:r>
        <w:separator/>
      </w:r>
    </w:p>
  </w:footnote>
  <w:footnote w:type="continuationSeparator" w:id="0">
    <w:p w14:paraId="7964865D" w14:textId="77777777" w:rsidR="00407084" w:rsidRDefault="00407084" w:rsidP="00B4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6574" w14:textId="00A55CF8" w:rsidR="00B41423" w:rsidRDefault="00B41423">
    <w:pPr>
      <w:pStyle w:val="Nagwek"/>
    </w:pPr>
    <w:r w:rsidRPr="00755571">
      <w:rPr>
        <w:noProof/>
      </w:rPr>
      <w:drawing>
        <wp:inline distT="0" distB="0" distL="0" distR="0" wp14:anchorId="62EC4DB0" wp14:editId="4CF2F868">
          <wp:extent cx="5486400" cy="914400"/>
          <wp:effectExtent l="0" t="0" r="0" b="0"/>
          <wp:docPr id="65014895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A0D6A" w14:textId="77777777" w:rsidR="00B41423" w:rsidRDefault="00B41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759037">
    <w:abstractNumId w:val="8"/>
  </w:num>
  <w:num w:numId="2" w16cid:durableId="136260301">
    <w:abstractNumId w:val="6"/>
  </w:num>
  <w:num w:numId="3" w16cid:durableId="1220747130">
    <w:abstractNumId w:val="5"/>
  </w:num>
  <w:num w:numId="4" w16cid:durableId="20206019">
    <w:abstractNumId w:val="4"/>
  </w:num>
  <w:num w:numId="5" w16cid:durableId="2108428518">
    <w:abstractNumId w:val="7"/>
  </w:num>
  <w:num w:numId="6" w16cid:durableId="979264054">
    <w:abstractNumId w:val="3"/>
  </w:num>
  <w:num w:numId="7" w16cid:durableId="1579711100">
    <w:abstractNumId w:val="2"/>
  </w:num>
  <w:num w:numId="8" w16cid:durableId="327943363">
    <w:abstractNumId w:val="1"/>
  </w:num>
  <w:num w:numId="9" w16cid:durableId="54475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4305"/>
    <w:rsid w:val="0015074B"/>
    <w:rsid w:val="002916C8"/>
    <w:rsid w:val="0029639D"/>
    <w:rsid w:val="003126DA"/>
    <w:rsid w:val="00326F90"/>
    <w:rsid w:val="00407084"/>
    <w:rsid w:val="00461320"/>
    <w:rsid w:val="004C3B33"/>
    <w:rsid w:val="00AA1D8D"/>
    <w:rsid w:val="00B41423"/>
    <w:rsid w:val="00B47730"/>
    <w:rsid w:val="00C83AFD"/>
    <w:rsid w:val="00CA4940"/>
    <w:rsid w:val="00CB0664"/>
    <w:rsid w:val="00DB5380"/>
    <w:rsid w:val="00EF17E1"/>
    <w:rsid w:val="00F03E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C92CA"/>
  <w14:defaultImageDpi w14:val="330"/>
  <w15:docId w15:val="{9080BC53-7AF0-4553-B465-8AB7FB09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Wojciech Mirosław</cp:lastModifiedBy>
  <cp:revision>5</cp:revision>
  <dcterms:created xsi:type="dcterms:W3CDTF">2025-08-01T11:07:00Z</dcterms:created>
  <dcterms:modified xsi:type="dcterms:W3CDTF">2025-08-01T11:34:00Z</dcterms:modified>
  <cp:category/>
</cp:coreProperties>
</file>