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8612" w14:textId="77777777" w:rsidR="00D61A78" w:rsidRPr="00B41423" w:rsidRDefault="00D61A78" w:rsidP="00D61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C3715" w14:textId="77777777" w:rsidR="00D61A78" w:rsidRPr="00B41423" w:rsidRDefault="00D61A78" w:rsidP="00D61A78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41423">
        <w:rPr>
          <w:rFonts w:ascii="Times New Roman" w:hAnsi="Times New Roman" w:cs="Times New Roman"/>
          <w:color w:val="auto"/>
          <w:sz w:val="24"/>
          <w:szCs w:val="24"/>
        </w:rPr>
        <w:t>Załącznik</w:t>
      </w:r>
      <w:proofErr w:type="spellEnd"/>
      <w:r w:rsidRPr="00B41423">
        <w:rPr>
          <w:rFonts w:ascii="Times New Roman" w:hAnsi="Times New Roman" w:cs="Times New Roman"/>
          <w:color w:val="auto"/>
          <w:sz w:val="24"/>
          <w:szCs w:val="24"/>
        </w:rPr>
        <w:t xml:space="preserve"> nr 2: </w:t>
      </w:r>
      <w:proofErr w:type="spellStart"/>
      <w:r w:rsidRPr="00B41423">
        <w:rPr>
          <w:rFonts w:ascii="Times New Roman" w:hAnsi="Times New Roman" w:cs="Times New Roman"/>
          <w:color w:val="auto"/>
          <w:sz w:val="24"/>
          <w:szCs w:val="24"/>
        </w:rPr>
        <w:t>Oświadczenie</w:t>
      </w:r>
      <w:proofErr w:type="spellEnd"/>
      <w:r w:rsidRPr="00B41423">
        <w:rPr>
          <w:rFonts w:ascii="Times New Roman" w:hAnsi="Times New Roman" w:cs="Times New Roman"/>
          <w:color w:val="auto"/>
          <w:sz w:val="24"/>
          <w:szCs w:val="24"/>
        </w:rPr>
        <w:t xml:space="preserve"> o </w:t>
      </w:r>
      <w:proofErr w:type="spellStart"/>
      <w:r w:rsidRPr="00B41423">
        <w:rPr>
          <w:rFonts w:ascii="Times New Roman" w:hAnsi="Times New Roman" w:cs="Times New Roman"/>
          <w:color w:val="auto"/>
          <w:sz w:val="24"/>
          <w:szCs w:val="24"/>
        </w:rPr>
        <w:t>stanie</w:t>
      </w:r>
      <w:proofErr w:type="spellEnd"/>
      <w:r w:rsidRPr="00B414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color w:val="auto"/>
          <w:sz w:val="24"/>
          <w:szCs w:val="24"/>
        </w:rPr>
        <w:t>zdrowia</w:t>
      </w:r>
      <w:proofErr w:type="spellEnd"/>
    </w:p>
    <w:p w14:paraId="5129F29A" w14:textId="77777777" w:rsidR="00D61A78" w:rsidRDefault="00D61A78" w:rsidP="00D61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423">
        <w:rPr>
          <w:rFonts w:ascii="Times New Roman" w:hAnsi="Times New Roman" w:cs="Times New Roman"/>
          <w:sz w:val="24"/>
          <w:szCs w:val="24"/>
        </w:rPr>
        <w:br/>
        <w:t xml:space="preserve">Ja,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niżej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podpisany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>/a ............................................................................................,</w:t>
      </w:r>
      <w:r w:rsidRPr="00B4142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stan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mojego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zdrowia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pozwala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wykonywanie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obowiązków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stanowisku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Asystenta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Rodziny,w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tym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pracy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środowisku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przemieszczania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pomiędzy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miejscami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świadczenia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423">
        <w:rPr>
          <w:rFonts w:ascii="Times New Roman" w:hAnsi="Times New Roman" w:cs="Times New Roman"/>
          <w:sz w:val="24"/>
          <w:szCs w:val="24"/>
        </w:rPr>
        <w:t>wsparcia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4CCCD8" w14:textId="14177D5F" w:rsidR="00D61A78" w:rsidRDefault="00D61A78" w:rsidP="00D61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423">
        <w:rPr>
          <w:rFonts w:ascii="Times New Roman" w:hAnsi="Times New Roman" w:cs="Times New Roman"/>
          <w:sz w:val="24"/>
          <w:szCs w:val="24"/>
        </w:rPr>
        <w:br/>
      </w:r>
      <w:r w:rsidRPr="00B4142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A1C72">
        <w:rPr>
          <w:rFonts w:ascii="Times New Roman" w:hAnsi="Times New Roman" w:cs="Times New Roman"/>
          <w:sz w:val="24"/>
          <w:szCs w:val="24"/>
        </w:rPr>
        <w:t>Miejscowość</w:t>
      </w:r>
      <w:proofErr w:type="spellEnd"/>
      <w:r w:rsidR="008A1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C7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1C72">
        <w:rPr>
          <w:rFonts w:ascii="Times New Roman" w:hAnsi="Times New Roman" w:cs="Times New Roman"/>
          <w:sz w:val="24"/>
          <w:szCs w:val="24"/>
        </w:rPr>
        <w:t xml:space="preserve"> d</w:t>
      </w:r>
      <w:r w:rsidRPr="00B41423">
        <w:rPr>
          <w:rFonts w:ascii="Times New Roman" w:hAnsi="Times New Roman" w:cs="Times New Roman"/>
          <w:sz w:val="24"/>
          <w:szCs w:val="24"/>
        </w:rPr>
        <w:t>ata: ..................................................</w:t>
      </w:r>
    </w:p>
    <w:p w14:paraId="0A5B5E94" w14:textId="77777777" w:rsidR="00D61A78" w:rsidRPr="00B41423" w:rsidRDefault="00D61A78" w:rsidP="00D61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7FAA7" w14:textId="77777777" w:rsidR="00D61A78" w:rsidRPr="00B41423" w:rsidRDefault="00D61A78" w:rsidP="00D61A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423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B41423">
        <w:rPr>
          <w:rFonts w:ascii="Times New Roman" w:hAnsi="Times New Roman" w:cs="Times New Roman"/>
          <w:sz w:val="24"/>
          <w:szCs w:val="24"/>
        </w:rPr>
        <w:t>: ..................................................</w:t>
      </w:r>
    </w:p>
    <w:p w14:paraId="4B572E4E" w14:textId="77777777" w:rsidR="00B41423" w:rsidRDefault="00B41423" w:rsidP="00B41423">
      <w:pPr>
        <w:pStyle w:val="Nagwek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B41423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F7475" w14:textId="77777777" w:rsidR="00322B91" w:rsidRDefault="00322B91" w:rsidP="00B41423">
      <w:pPr>
        <w:spacing w:after="0" w:line="240" w:lineRule="auto"/>
      </w:pPr>
      <w:r>
        <w:separator/>
      </w:r>
    </w:p>
  </w:endnote>
  <w:endnote w:type="continuationSeparator" w:id="0">
    <w:p w14:paraId="76CD567E" w14:textId="77777777" w:rsidR="00322B91" w:rsidRDefault="00322B91" w:rsidP="00B4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05DF" w14:textId="75ED962A" w:rsidR="00B41423" w:rsidRDefault="00B41423">
    <w:pPr>
      <w:pStyle w:val="Stopka"/>
    </w:pPr>
    <w:r w:rsidRPr="00563469">
      <w:rPr>
        <w:noProof/>
      </w:rPr>
      <w:drawing>
        <wp:inline distT="0" distB="0" distL="0" distR="0" wp14:anchorId="36A6B83A" wp14:editId="0862B869">
          <wp:extent cx="5486400" cy="1129665"/>
          <wp:effectExtent l="0" t="0" r="0" b="0"/>
          <wp:docPr id="207445209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C3354" w14:textId="77777777" w:rsidR="00B41423" w:rsidRDefault="00B41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83B42" w14:textId="77777777" w:rsidR="00322B91" w:rsidRDefault="00322B91" w:rsidP="00B41423">
      <w:pPr>
        <w:spacing w:after="0" w:line="240" w:lineRule="auto"/>
      </w:pPr>
      <w:r>
        <w:separator/>
      </w:r>
    </w:p>
  </w:footnote>
  <w:footnote w:type="continuationSeparator" w:id="0">
    <w:p w14:paraId="6BE73D99" w14:textId="77777777" w:rsidR="00322B91" w:rsidRDefault="00322B91" w:rsidP="00B4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6574" w14:textId="00A55CF8" w:rsidR="00B41423" w:rsidRDefault="00B41423">
    <w:pPr>
      <w:pStyle w:val="Nagwek"/>
    </w:pPr>
    <w:r w:rsidRPr="00755571">
      <w:rPr>
        <w:noProof/>
      </w:rPr>
      <w:drawing>
        <wp:inline distT="0" distB="0" distL="0" distR="0" wp14:anchorId="62EC4DB0" wp14:editId="4CF2F868">
          <wp:extent cx="5486400" cy="914400"/>
          <wp:effectExtent l="0" t="0" r="0" b="0"/>
          <wp:docPr id="65014895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A0D6A" w14:textId="77777777" w:rsidR="00B41423" w:rsidRDefault="00B41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759037">
    <w:abstractNumId w:val="8"/>
  </w:num>
  <w:num w:numId="2" w16cid:durableId="136260301">
    <w:abstractNumId w:val="6"/>
  </w:num>
  <w:num w:numId="3" w16cid:durableId="1220747130">
    <w:abstractNumId w:val="5"/>
  </w:num>
  <w:num w:numId="4" w16cid:durableId="20206019">
    <w:abstractNumId w:val="4"/>
  </w:num>
  <w:num w:numId="5" w16cid:durableId="2108428518">
    <w:abstractNumId w:val="7"/>
  </w:num>
  <w:num w:numId="6" w16cid:durableId="979264054">
    <w:abstractNumId w:val="3"/>
  </w:num>
  <w:num w:numId="7" w16cid:durableId="1579711100">
    <w:abstractNumId w:val="2"/>
  </w:num>
  <w:num w:numId="8" w16cid:durableId="327943363">
    <w:abstractNumId w:val="1"/>
  </w:num>
  <w:num w:numId="9" w16cid:durableId="54475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126DA"/>
    <w:rsid w:val="00322B91"/>
    <w:rsid w:val="00326F90"/>
    <w:rsid w:val="00461320"/>
    <w:rsid w:val="004C3B33"/>
    <w:rsid w:val="006C2C44"/>
    <w:rsid w:val="008A1C72"/>
    <w:rsid w:val="008D6925"/>
    <w:rsid w:val="009F71F7"/>
    <w:rsid w:val="00AA1D8D"/>
    <w:rsid w:val="00B41423"/>
    <w:rsid w:val="00B47730"/>
    <w:rsid w:val="00CA4940"/>
    <w:rsid w:val="00CB0664"/>
    <w:rsid w:val="00D61A78"/>
    <w:rsid w:val="00F03E8A"/>
    <w:rsid w:val="00F65E0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C92CA"/>
  <w14:defaultImageDpi w14:val="330"/>
  <w15:docId w15:val="{9080BC53-7AF0-4553-B465-8AB7FB09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Wojciech Mirosław</cp:lastModifiedBy>
  <cp:revision>5</cp:revision>
  <dcterms:created xsi:type="dcterms:W3CDTF">2025-08-01T11:07:00Z</dcterms:created>
  <dcterms:modified xsi:type="dcterms:W3CDTF">2025-08-01T11:34:00Z</dcterms:modified>
  <cp:category/>
</cp:coreProperties>
</file>